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3" w:line="160" w:lineRule="auto"/>
        <w:ind w:left="116" w:right="281" w:firstLine="0"/>
        <w:jc w:val="left"/>
        <w:rPr>
          <w:rFonts w:hint="eastAsia" w:ascii="Arial Unicode MS" w:eastAsia="Arial Unicode MS"/>
          <w:sz w:val="112"/>
        </w:rPr>
      </w:pPr>
      <w:r>
        <mc:AlternateContent>
          <mc:Choice Requires="wpg">
            <w:drawing>
              <wp:anchor distT="0" distB="0" distL="114300" distR="114300" simplePos="0" relativeHeight="251661312" behindDoc="1" locked="0" layoutInCell="1" allowOverlap="1">
                <wp:simplePos x="0" y="0"/>
                <wp:positionH relativeFrom="page">
                  <wp:posOffset>800100</wp:posOffset>
                </wp:positionH>
                <wp:positionV relativeFrom="paragraph">
                  <wp:posOffset>1784350</wp:posOffset>
                </wp:positionV>
                <wp:extent cx="5939790" cy="58420"/>
                <wp:effectExtent l="0" t="0" r="3810" b="18415"/>
                <wp:wrapNone/>
                <wp:docPr id="4" name="组合 2"/>
                <wp:cNvGraphicFramePr/>
                <a:graphic xmlns:a="http://schemas.openxmlformats.org/drawingml/2006/main">
                  <a:graphicData uri="http://schemas.microsoft.com/office/word/2010/wordprocessingGroup">
                    <wpg:wgp>
                      <wpg:cNvGrpSpPr/>
                      <wpg:grpSpPr>
                        <a:xfrm>
                          <a:off x="0" y="0"/>
                          <a:ext cx="5939790" cy="58420"/>
                          <a:chOff x="1260" y="2810"/>
                          <a:chExt cx="9354" cy="92"/>
                        </a:xfrm>
                      </wpg:grpSpPr>
                      <wps:wsp>
                        <wps:cNvPr id="2" name="直线 3"/>
                        <wps:cNvCnPr/>
                        <wps:spPr>
                          <a:xfrm>
                            <a:off x="1260" y="2838"/>
                            <a:ext cx="9354" cy="0"/>
                          </a:xfrm>
                          <a:prstGeom prst="line">
                            <a:avLst/>
                          </a:prstGeom>
                          <a:ln w="34798" cap="flat" cmpd="sng">
                            <a:solidFill>
                              <a:srgbClr val="FF0000"/>
                            </a:solidFill>
                            <a:prstDash val="solid"/>
                            <a:headEnd type="none" w="med" len="med"/>
                            <a:tailEnd type="none" w="med" len="med"/>
                          </a:ln>
                        </wps:spPr>
                        <wps:bodyPr upright="1"/>
                      </wps:wsp>
                      <wps:wsp>
                        <wps:cNvPr id="3" name="直线 4"/>
                        <wps:cNvCnPr/>
                        <wps:spPr>
                          <a:xfrm>
                            <a:off x="1260" y="2892"/>
                            <a:ext cx="9354" cy="0"/>
                          </a:xfrm>
                          <a:prstGeom prst="line">
                            <a:avLst/>
                          </a:prstGeom>
                          <a:ln w="11557" cap="flat" cmpd="sng">
                            <a:solidFill>
                              <a:srgbClr val="FF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63pt;margin-top:140.5pt;height:4.6pt;width:467.7pt;mso-position-horizontal-relative:page;z-index:-251655168;mso-width-relative:page;mso-height-relative:page;" coordorigin="1260,2810" coordsize="9354,92" o:gfxdata="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1skAX9oAAAAMAQAADwAAAAAA&#10;AAABACAAAAAiAAAAZHJzL2Rvd25yZXYueG1sUEsBAhQAFAAAAAgAh07iQOWjXbmDAgAADQcAAA4A&#10;AAAAAAAAAQAgAAAAKQEAAGRycy9lMm9Eb2MueG1sUEsFBgAAAAAGAAYAWQEAAB4GAAAAAA==&#10;">
                <o:lock v:ext="edit" aspectratio="f"/>
                <v:line id="直线 3" o:spid="_x0000_s1026" o:spt="20" style="position:absolute;left:1260;top:2838;height:0;width:9354;" filled="f" stroked="t" coordsize="21600,21600" o:gfxdata="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Y7QWugAAANoA&#10;AAAPAAAAAAAAAAEAIAAAACIAAABkcnMvZG93bnJldi54bWxQSwECFAAUAAAACACHTuJAMy8FnjsA&#10;AAA5AAAAEAAAAAAAAAABACAAAAAJAQAAZHJzL3NoYXBleG1sLnhtbFBLBQYAAAAABgAGAFsBAACz&#10;AwAAAAA=&#10;">
                  <v:fill on="f" focussize="0,0"/>
                  <v:stroke weight="2.74pt" color="#FF0000" joinstyle="round"/>
                  <v:imagedata o:title=""/>
                  <o:lock v:ext="edit" aspectratio="f"/>
                </v:line>
                <v:line id="直线 4" o:spid="_x0000_s1026" o:spt="20" style="position:absolute;left:1260;top:2892;height:0;width:9354;" filled="f" stroked="t" coordsize="21600,21600" o:gfxdata="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73WLsAAADa&#10;AAAADwAAAAAAAAABACAAAAAiAAAAZHJzL2Rvd25yZXYueG1sUEsBAhQAFAAAAAgAh07iQDMvBZ47&#10;AAAAOQAAABAAAAAAAAAAAQAgAAAACgEAAGRycy9zaGFwZXhtbC54bWxQSwUGAAAAAAYABgBbAQAA&#10;tAMAAAAA&#10;">
                  <v:fill on="f" focussize="0,0"/>
                  <v:stroke weight="0.91pt" color="#FF0000" joinstyle="round"/>
                  <v:imagedata o:title=""/>
                  <o:lock v:ext="edit" aspectratio="f"/>
                </v:line>
              </v:group>
            </w:pict>
          </mc:Fallback>
        </mc:AlternateContent>
      </w:r>
      <w:r>
        <w:rPr>
          <w:rFonts w:hint="eastAsia" w:ascii="Arial Unicode MS" w:eastAsia="Arial Unicode MS"/>
          <w:color w:val="FF0000"/>
          <w:spacing w:val="42"/>
          <w:w w:val="50"/>
          <w:sz w:val="112"/>
        </w:rPr>
        <w:t>湖南省教育厅中小学教师信息技术应用能力提升工程领导小组办公室</w:t>
      </w:r>
    </w:p>
    <w:p>
      <w:pPr>
        <w:pStyle w:val="3"/>
        <w:spacing w:before="936"/>
        <w:ind w:left="5750"/>
      </w:pPr>
      <w:r>
        <w:t>湘教工程办〔</w:t>
      </w:r>
      <w:r>
        <w:rPr>
          <w:rFonts w:ascii="Times New Roman" w:eastAsia="Times New Roman"/>
        </w:rPr>
        <w:t>2021</w:t>
      </w:r>
      <w:r>
        <w:t>〕</w:t>
      </w:r>
      <w:r>
        <w:rPr>
          <w:rFonts w:ascii="Times New Roman" w:eastAsia="Times New Roman"/>
        </w:rPr>
        <w:t>1</w:t>
      </w:r>
      <w:r>
        <w:rPr>
          <w:rFonts w:ascii="Times New Roman" w:eastAsia="Times New Roman"/>
          <w:spacing w:val="-5"/>
        </w:rPr>
        <w:t xml:space="preserve"> </w:t>
      </w:r>
      <w:r>
        <w:t>号</w:t>
      </w:r>
    </w:p>
    <w:p>
      <w:pPr>
        <w:pStyle w:val="3"/>
        <w:rPr>
          <w:sz w:val="34"/>
        </w:rPr>
      </w:pPr>
    </w:p>
    <w:p>
      <w:pPr>
        <w:pStyle w:val="3"/>
        <w:spacing w:before="3"/>
        <w:rPr>
          <w:sz w:val="24"/>
        </w:rPr>
      </w:pPr>
    </w:p>
    <w:p>
      <w:pPr>
        <w:pStyle w:val="2"/>
        <w:spacing w:line="201" w:lineRule="auto"/>
        <w:ind w:left="1681" w:right="1712" w:hanging="130"/>
        <w:jc w:val="both"/>
      </w:pPr>
      <w:r>
        <w:rPr>
          <w:spacing w:val="36"/>
        </w:rPr>
        <w:t>关于印发《湖南省中小学教师</w:t>
      </w:r>
      <w:r>
        <w:rPr>
          <w:spacing w:val="32"/>
        </w:rPr>
        <w:t xml:space="preserve">信息技术应用能力提升工程 </w:t>
      </w:r>
      <w:r>
        <w:rPr>
          <w:rFonts w:ascii="Times New Roman" w:eastAsia="Times New Roman"/>
        </w:rPr>
        <w:t xml:space="preserve">2.0 </w:t>
      </w:r>
      <w:r>
        <w:t>考核实施细则（试行</w:t>
      </w:r>
      <w:r>
        <w:rPr>
          <w:spacing w:val="-221"/>
        </w:rPr>
        <w:t>）</w:t>
      </w:r>
      <w:r>
        <w:t>》的通知</w:t>
      </w:r>
    </w:p>
    <w:p>
      <w:pPr>
        <w:pStyle w:val="3"/>
        <w:spacing w:before="6"/>
        <w:rPr>
          <w:rFonts w:ascii="Arial Unicode MS"/>
          <w:sz w:val="43"/>
        </w:rPr>
      </w:pPr>
    </w:p>
    <w:p>
      <w:pPr>
        <w:pStyle w:val="3"/>
        <w:ind w:left="116"/>
      </w:pPr>
      <w:r>
        <w:t>各市（州）教育（体）局，各有关单位：</w:t>
      </w:r>
    </w:p>
    <w:p>
      <w:pPr>
        <w:pStyle w:val="3"/>
        <w:spacing w:before="229" w:line="374" w:lineRule="auto"/>
        <w:ind w:left="116" w:right="275" w:firstLine="640"/>
        <w:jc w:val="both"/>
      </w:pPr>
      <w:r>
        <w:rPr>
          <w:spacing w:val="3"/>
          <w:w w:val="95"/>
        </w:rPr>
        <w:t xml:space="preserve">为贯彻落实《教育部关于实施全国中小学教师信息技术应用 </w:t>
      </w:r>
      <w:r>
        <w:rPr>
          <w:spacing w:val="-4"/>
        </w:rPr>
        <w:t xml:space="preserve">能力提升工程 </w:t>
      </w:r>
      <w:r>
        <w:rPr>
          <w:rFonts w:ascii="Times New Roman" w:eastAsia="Times New Roman"/>
        </w:rPr>
        <w:t>2.0</w:t>
      </w:r>
      <w:r>
        <w:rPr>
          <w:rFonts w:ascii="Times New Roman" w:eastAsia="Times New Roman"/>
          <w:spacing w:val="33"/>
        </w:rPr>
        <w:t xml:space="preserve"> </w:t>
      </w:r>
      <w:r>
        <w:rPr>
          <w:spacing w:val="-40"/>
        </w:rPr>
        <w:t>的意见》</w:t>
      </w:r>
      <w:r>
        <w:t>（</w:t>
      </w:r>
      <w:r>
        <w:rPr>
          <w:spacing w:val="1"/>
        </w:rPr>
        <w:t>教师〔</w:t>
      </w:r>
      <w:r>
        <w:rPr>
          <w:rFonts w:ascii="Times New Roman" w:eastAsia="Times New Roman"/>
        </w:rPr>
        <w:t>2019</w:t>
      </w:r>
      <w:r>
        <w:t>〕</w:t>
      </w:r>
      <w:r>
        <w:rPr>
          <w:rFonts w:ascii="Times New Roman" w:eastAsia="Times New Roman"/>
        </w:rPr>
        <w:t>1</w:t>
      </w:r>
      <w:r>
        <w:rPr>
          <w:rFonts w:ascii="Times New Roman" w:eastAsia="Times New Roman"/>
          <w:spacing w:val="32"/>
        </w:rPr>
        <w:t xml:space="preserve"> </w:t>
      </w:r>
      <w:r>
        <w:t>号）和湖南省教育厅</w:t>
      </w:r>
    </w:p>
    <w:p>
      <w:pPr>
        <w:pStyle w:val="3"/>
        <w:spacing w:before="2" w:line="374" w:lineRule="auto"/>
        <w:ind w:left="116" w:right="115"/>
        <w:jc w:val="both"/>
      </w:pPr>
      <w:r>
        <w:rPr>
          <w:spacing w:val="-15"/>
        </w:rPr>
        <w:t xml:space="preserve">《关于印发〈湖南省中小学教师信息技术应用能力提升工程 </w:t>
      </w:r>
      <w:r>
        <w:rPr>
          <w:rFonts w:ascii="Times New Roman" w:eastAsia="Times New Roman"/>
        </w:rPr>
        <w:t xml:space="preserve">2.0 </w:t>
      </w:r>
      <w:r>
        <w:t>实</w:t>
      </w:r>
      <w:r>
        <w:rPr>
          <w:spacing w:val="-27"/>
        </w:rPr>
        <w:t>施意见〉的通知》</w:t>
      </w:r>
      <w:r>
        <w:t>（</w:t>
      </w:r>
      <w:r>
        <w:rPr>
          <w:spacing w:val="-5"/>
        </w:rPr>
        <w:t>湘教发〔</w:t>
      </w:r>
      <w:r>
        <w:rPr>
          <w:rFonts w:ascii="Times New Roman" w:eastAsia="Times New Roman"/>
        </w:rPr>
        <w:t>2019</w:t>
      </w:r>
      <w:r>
        <w:rPr>
          <w:spacing w:val="-20"/>
        </w:rPr>
        <w:t>〕</w:t>
      </w:r>
      <w:r>
        <w:rPr>
          <w:rFonts w:ascii="Times New Roman" w:eastAsia="Times New Roman"/>
        </w:rPr>
        <w:t xml:space="preserve">43 </w:t>
      </w:r>
      <w:r>
        <w:t>号</w:t>
      </w:r>
      <w:r>
        <w:rPr>
          <w:spacing w:val="-22"/>
        </w:rPr>
        <w:t>）</w:t>
      </w:r>
      <w:r>
        <w:rPr>
          <w:spacing w:val="-5"/>
        </w:rPr>
        <w:t>文件要求，切实做好我</w:t>
      </w:r>
      <w:r>
        <w:rPr>
          <w:spacing w:val="-9"/>
        </w:rPr>
        <w:t xml:space="preserve">省中小学教师信息技术应用能力提升工程 </w:t>
      </w:r>
      <w:r>
        <w:rPr>
          <w:rFonts w:ascii="Times New Roman" w:eastAsia="Times New Roman"/>
        </w:rPr>
        <w:t xml:space="preserve">2.0 </w:t>
      </w:r>
      <w:r>
        <w:t>考核（</w:t>
      </w:r>
      <w:r>
        <w:rPr>
          <w:spacing w:val="-14"/>
        </w:rPr>
        <w:t xml:space="preserve">以下简称 </w:t>
      </w:r>
      <w:r>
        <w:rPr>
          <w:rFonts w:ascii="Times New Roman" w:eastAsia="Times New Roman"/>
        </w:rPr>
        <w:t xml:space="preserve">2.0 </w:t>
      </w:r>
      <w:r>
        <w:t>考核</w:t>
      </w:r>
      <w:r>
        <w:rPr>
          <w:spacing w:val="-70"/>
        </w:rPr>
        <w:t>）</w:t>
      </w:r>
      <w:r>
        <w:rPr>
          <w:spacing w:val="-14"/>
        </w:rPr>
        <w:t>工作，同时构建以成果为导向、对过程进行监测的信息技术</w:t>
      </w:r>
      <w:r>
        <w:rPr>
          <w:spacing w:val="-19"/>
        </w:rPr>
        <w:t>应用能力评价体系，经研究，我办制定了《湖南省中小学教师信息</w:t>
      </w:r>
      <w:r>
        <w:rPr>
          <w:spacing w:val="-25"/>
        </w:rPr>
        <w:t xml:space="preserve">技术应用能力提升工程 </w:t>
      </w:r>
      <w:r>
        <w:rPr>
          <w:rFonts w:ascii="Times New Roman" w:eastAsia="Times New Roman"/>
        </w:rPr>
        <w:t xml:space="preserve">2.0 </w:t>
      </w:r>
      <w:r>
        <w:rPr>
          <w:spacing w:val="-24"/>
        </w:rPr>
        <w:t>考核实施细则</w:t>
      </w:r>
      <w:r>
        <w:t>（试行</w:t>
      </w:r>
      <w:r>
        <w:rPr>
          <w:spacing w:val="-159"/>
        </w:rPr>
        <w:t>）</w:t>
      </w:r>
      <w:r>
        <w:rPr>
          <w:spacing w:val="-37"/>
        </w:rPr>
        <w:t>》，现印发给你们，</w:t>
      </w:r>
    </w:p>
    <w:p>
      <w:pPr>
        <w:pStyle w:val="3"/>
        <w:spacing w:before="5"/>
        <w:rPr>
          <w:sz w:val="21"/>
        </w:rPr>
      </w:pPr>
    </w:p>
    <w:p>
      <w:pPr>
        <w:pStyle w:val="3"/>
        <w:spacing w:line="92" w:lineRule="exact"/>
        <w:ind w:left="-23"/>
        <w:rPr>
          <w:sz w:val="9"/>
        </w:rPr>
      </w:pPr>
      <w:r>
        <w:rPr>
          <w:position w:val="-1"/>
          <w:sz w:val="9"/>
        </w:rPr>
        <mc:AlternateContent>
          <mc:Choice Requires="wpg">
            <w:drawing>
              <wp:inline distT="0" distB="0" distL="114300" distR="114300">
                <wp:extent cx="5939790" cy="58420"/>
                <wp:effectExtent l="0" t="0" r="3810" b="17780"/>
                <wp:docPr id="7" name="组合 5"/>
                <wp:cNvGraphicFramePr/>
                <a:graphic xmlns:a="http://schemas.openxmlformats.org/drawingml/2006/main">
                  <a:graphicData uri="http://schemas.microsoft.com/office/word/2010/wordprocessingGroup">
                    <wpg:wgp>
                      <wpg:cNvGrpSpPr/>
                      <wpg:grpSpPr>
                        <a:xfrm>
                          <a:off x="0" y="0"/>
                          <a:ext cx="5939790" cy="58420"/>
                          <a:chOff x="0" y="0"/>
                          <a:chExt cx="9354" cy="92"/>
                        </a:xfrm>
                      </wpg:grpSpPr>
                      <wps:wsp>
                        <wps:cNvPr id="5" name="直线 6"/>
                        <wps:cNvCnPr/>
                        <wps:spPr>
                          <a:xfrm>
                            <a:off x="0" y="9"/>
                            <a:ext cx="9354" cy="0"/>
                          </a:xfrm>
                          <a:prstGeom prst="line">
                            <a:avLst/>
                          </a:prstGeom>
                          <a:ln w="11582" cap="flat" cmpd="sng">
                            <a:solidFill>
                              <a:srgbClr val="FF0000"/>
                            </a:solidFill>
                            <a:prstDash val="solid"/>
                            <a:headEnd type="none" w="med" len="med"/>
                            <a:tailEnd type="none" w="med" len="med"/>
                          </a:ln>
                        </wps:spPr>
                        <wps:bodyPr upright="1"/>
                      </wps:wsp>
                      <wps:wsp>
                        <wps:cNvPr id="6" name="直线 7"/>
                        <wps:cNvCnPr/>
                        <wps:spPr>
                          <a:xfrm>
                            <a:off x="0" y="64"/>
                            <a:ext cx="9354" cy="0"/>
                          </a:xfrm>
                          <a:prstGeom prst="line">
                            <a:avLst/>
                          </a:prstGeom>
                          <a:ln w="34747" cap="flat" cmpd="sng">
                            <a:solidFill>
                              <a:srgbClr val="FF0000"/>
                            </a:solidFill>
                            <a:prstDash val="solid"/>
                            <a:headEnd type="none" w="med" len="med"/>
                            <a:tailEnd type="none" w="med" len="med"/>
                          </a:ln>
                        </wps:spPr>
                        <wps:bodyPr upright="1"/>
                      </wps:wsp>
                    </wpg:wgp>
                  </a:graphicData>
                </a:graphic>
              </wp:inline>
            </w:drawing>
          </mc:Choice>
          <mc:Fallback>
            <w:pict>
              <v:group id="组合 5" o:spid="_x0000_s1026" o:spt="203" style="height:4.6pt;width:467.7pt;" coordsize="9354,92" o:gfxdata="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TQnngNQAAAADAQAADwAAAAAAAAABACAAAAAiAAAAZHJzL2Rvd25y&#10;ZXYueG1sUEsBAhQAFAAAAAgAh07iQIEmBnZ0AgAA/AYAAA4AAAAAAAAAAQAgAAAAIwEAAGRycy9l&#10;Mm9Eb2MueG1sUEsFBgAAAAAGAAYAWQEAAAkGAAAAAA==&#10;">
                <o:lock v:ext="edit" aspectratio="f"/>
                <v:line id="直线 6" o:spid="_x0000_s1026" o:spt="20" style="position:absolute;left:0;top:9;height:0;width:9354;" filled="f" stroked="t" coordsize="21600,21600" o:gfxdata="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loybsAAADa&#10;AAAADwAAAAAAAAABACAAAAAiAAAAZHJzL2Rvd25yZXYueG1sUEsBAhQAFAAAAAgAh07iQDMvBZ47&#10;AAAAOQAAABAAAAAAAAAAAQAgAAAACgEAAGRycy9zaGFwZXhtbC54bWxQSwUGAAAAAAYABgBbAQAA&#10;tAMAAAAA&#10;">
                  <v:fill on="f" focussize="0,0"/>
                  <v:stroke weight="0.911968503937008pt" color="#FF0000" joinstyle="round"/>
                  <v:imagedata o:title=""/>
                  <o:lock v:ext="edit" aspectratio="f"/>
                </v:line>
                <v:line id="直线 7" o:spid="_x0000_s1026" o:spt="20" style="position:absolute;left:0;top:64;height:0;width:9354;" filled="f" stroked="t" coordsize="21600,21600" o:gfxdata="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ujX6vQAA&#10;ANoAAAAPAAAAAAAAAAEAIAAAACIAAABkcnMvZG93bnJldi54bWxQSwECFAAUAAAACACHTuJAMy8F&#10;njsAAAA5AAAAEAAAAAAAAAABACAAAAAMAQAAZHJzL3NoYXBleG1sLnhtbFBLBQYAAAAABgAGAFsB&#10;AAC2AwAAAAA=&#10;">
                  <v:fill on="f" focussize="0,0"/>
                  <v:stroke weight="2.7359842519685pt" color="#FF0000" joinstyle="round"/>
                  <v:imagedata o:title=""/>
                  <o:lock v:ext="edit" aspectratio="f"/>
                </v:line>
                <w10:wrap type="none"/>
                <w10:anchorlock/>
              </v:group>
            </w:pict>
          </mc:Fallback>
        </mc:AlternateContent>
      </w:r>
    </w:p>
    <w:p>
      <w:pPr>
        <w:spacing w:after="0" w:line="92" w:lineRule="exact"/>
        <w:rPr>
          <w:sz w:val="9"/>
        </w:rPr>
        <w:sectPr>
          <w:type w:val="continuous"/>
          <w:pgSz w:w="11910" w:h="16840"/>
          <w:pgMar w:top="1580" w:right="1140" w:bottom="280" w:left="1300" w:header="720" w:footer="720" w:gutter="0"/>
          <w:cols w:space="720" w:num="1"/>
        </w:sectPr>
      </w:pPr>
    </w:p>
    <w:p>
      <w:pPr>
        <w:pStyle w:val="3"/>
        <w:spacing w:before="9"/>
        <w:rPr>
          <w:sz w:val="18"/>
        </w:rPr>
      </w:pPr>
    </w:p>
    <w:p>
      <w:pPr>
        <w:pStyle w:val="3"/>
        <w:spacing w:before="55"/>
        <w:ind w:left="116"/>
      </w:pPr>
      <w:r>
        <w:t>请遵照执行。</w:t>
      </w:r>
    </w:p>
    <w:p>
      <w:pPr>
        <w:pStyle w:val="3"/>
        <w:rPr>
          <w:sz w:val="20"/>
        </w:rPr>
      </w:pPr>
    </w:p>
    <w:p>
      <w:pPr>
        <w:pStyle w:val="3"/>
        <w:rPr>
          <w:sz w:val="20"/>
        </w:rPr>
      </w:pPr>
    </w:p>
    <w:p>
      <w:pPr>
        <w:pStyle w:val="3"/>
        <w:rPr>
          <w:sz w:val="20"/>
        </w:rPr>
      </w:pPr>
    </w:p>
    <w:p>
      <w:pPr>
        <w:pStyle w:val="3"/>
        <w:rPr>
          <w:sz w:val="20"/>
        </w:rPr>
      </w:pPr>
    </w:p>
    <w:p>
      <w:pPr>
        <w:pStyle w:val="3"/>
        <w:spacing w:before="10"/>
        <w:rPr>
          <w:sz w:val="24"/>
        </w:rPr>
      </w:pPr>
    </w:p>
    <w:p>
      <w:pPr>
        <w:pStyle w:val="3"/>
        <w:spacing w:before="55" w:line="350" w:lineRule="auto"/>
        <w:ind w:left="2761" w:right="1905"/>
      </w:pPr>
      <w:r>
        <w:drawing>
          <wp:anchor distT="0" distB="0" distL="0" distR="0" simplePos="0" relativeHeight="251662336" behindDoc="1" locked="0" layoutInCell="1" allowOverlap="1">
            <wp:simplePos x="0" y="0"/>
            <wp:positionH relativeFrom="page">
              <wp:posOffset>3295015</wp:posOffset>
            </wp:positionH>
            <wp:positionV relativeFrom="paragraph">
              <wp:posOffset>-629920</wp:posOffset>
            </wp:positionV>
            <wp:extent cx="1867535" cy="20910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2" cstate="print"/>
                    <a:stretch>
                      <a:fillRect/>
                    </a:stretch>
                  </pic:blipFill>
                  <pic:spPr>
                    <a:xfrm>
                      <a:off x="0" y="0"/>
                      <a:ext cx="1867726" cy="2090802"/>
                    </a:xfrm>
                    <a:prstGeom prst="rect">
                      <a:avLst/>
                    </a:prstGeom>
                  </pic:spPr>
                </pic:pic>
              </a:graphicData>
            </a:graphic>
          </wp:anchor>
        </w:drawing>
      </w:r>
      <w:r>
        <w:t>湖南省教育厅中小学教师信息技术应用能力提升工程领导小组办公室</w:t>
      </w:r>
    </w:p>
    <w:p>
      <w:pPr>
        <w:pStyle w:val="3"/>
        <w:spacing w:before="2"/>
        <w:ind w:left="4156"/>
      </w:pPr>
      <w:r>
        <w:rPr>
          <w:rFonts w:ascii="Times New Roman" w:eastAsia="Times New Roman"/>
        </w:rPr>
        <w:t xml:space="preserve">2021 </w:t>
      </w:r>
      <w:r>
        <w:t xml:space="preserve">年 </w:t>
      </w:r>
      <w:r>
        <w:rPr>
          <w:rFonts w:ascii="Times New Roman" w:eastAsia="Times New Roman"/>
        </w:rPr>
        <w:t xml:space="preserve">3 </w:t>
      </w:r>
      <w:r>
        <w:t xml:space="preserve">月 </w:t>
      </w:r>
      <w:r>
        <w:rPr>
          <w:rFonts w:ascii="Times New Roman" w:eastAsia="Times New Roman"/>
        </w:rPr>
        <w:t xml:space="preserve">31 </w:t>
      </w:r>
      <w:r>
        <w:t>日</w:t>
      </w:r>
    </w:p>
    <w:p>
      <w:pPr>
        <w:spacing w:after="0"/>
        <w:sectPr>
          <w:footerReference r:id="rId5" w:type="default"/>
          <w:footerReference r:id="rId6" w:type="even"/>
          <w:pgSz w:w="11910" w:h="16840"/>
          <w:pgMar w:top="1580" w:right="1140" w:bottom="1200" w:left="1300" w:header="0" w:footer="1006" w:gutter="0"/>
          <w:pgNumType w:start="2"/>
          <w:cols w:space="720" w:num="1"/>
        </w:sectPr>
      </w:pPr>
    </w:p>
    <w:p>
      <w:pPr>
        <w:pStyle w:val="2"/>
        <w:spacing w:before="172" w:line="187" w:lineRule="auto"/>
        <w:ind w:hanging="65"/>
      </w:pPr>
      <w:r>
        <w:t xml:space="preserve">湖南省中小学教师信息技术应用能力提升工程 </w:t>
      </w:r>
      <w:r>
        <w:rPr>
          <w:rFonts w:ascii="Times New Roman" w:eastAsia="Times New Roman"/>
        </w:rPr>
        <w:t xml:space="preserve">2.0 </w:t>
      </w:r>
      <w:r>
        <w:t>考核实施细则（试行）</w:t>
      </w:r>
    </w:p>
    <w:p>
      <w:pPr>
        <w:pStyle w:val="3"/>
        <w:rPr>
          <w:rFonts w:ascii="Arial Unicode MS"/>
          <w:sz w:val="40"/>
        </w:rPr>
      </w:pPr>
    </w:p>
    <w:p>
      <w:pPr>
        <w:pStyle w:val="3"/>
        <w:ind w:left="757"/>
      </w:pPr>
      <w:r>
        <w:t>一、考核对象及条件</w:t>
      </w:r>
    </w:p>
    <w:p>
      <w:pPr>
        <w:pStyle w:val="7"/>
        <w:numPr>
          <w:ilvl w:val="0"/>
          <w:numId w:val="1"/>
        </w:numPr>
        <w:tabs>
          <w:tab w:val="left" w:pos="999"/>
        </w:tabs>
        <w:spacing w:before="190" w:after="0" w:line="240" w:lineRule="auto"/>
        <w:ind w:left="998" w:right="0" w:hanging="242"/>
        <w:jc w:val="left"/>
        <w:rPr>
          <w:sz w:val="32"/>
        </w:rPr>
      </w:pPr>
      <w:r>
        <w:rPr>
          <w:sz w:val="32"/>
        </w:rPr>
        <w:t>考核对象</w:t>
      </w:r>
    </w:p>
    <w:p>
      <w:pPr>
        <w:pStyle w:val="3"/>
        <w:spacing w:before="190"/>
        <w:ind w:left="757"/>
      </w:pPr>
      <w:r>
        <w:rPr>
          <w:spacing w:val="-11"/>
        </w:rPr>
        <w:t>全省中小学</w:t>
      </w:r>
      <w:r>
        <w:t>（</w:t>
      </w:r>
      <w:r>
        <w:rPr>
          <w:spacing w:val="-11"/>
        </w:rPr>
        <w:t>含幼儿园、普通中小学、中等职业学校</w:t>
      </w:r>
      <w:r>
        <w:rPr>
          <w:spacing w:val="-53"/>
        </w:rPr>
        <w:t>）</w:t>
      </w:r>
      <w:r>
        <w:t>教师。</w:t>
      </w:r>
    </w:p>
    <w:p>
      <w:pPr>
        <w:pStyle w:val="7"/>
        <w:numPr>
          <w:ilvl w:val="0"/>
          <w:numId w:val="1"/>
        </w:numPr>
        <w:tabs>
          <w:tab w:val="left" w:pos="999"/>
        </w:tabs>
        <w:spacing w:before="191" w:after="0" w:line="240" w:lineRule="auto"/>
        <w:ind w:left="998" w:right="0" w:hanging="242"/>
        <w:jc w:val="left"/>
        <w:rPr>
          <w:sz w:val="32"/>
        </w:rPr>
      </w:pPr>
      <w:r>
        <w:rPr>
          <w:sz w:val="32"/>
        </w:rPr>
        <w:t>申报条件</w:t>
      </w:r>
    </w:p>
    <w:p>
      <w:pPr>
        <w:pStyle w:val="3"/>
        <w:spacing w:before="190"/>
        <w:ind w:left="757"/>
      </w:pPr>
      <w:r>
        <w:t xml:space="preserve">申报人员在报名 </w:t>
      </w:r>
      <w:r>
        <w:rPr>
          <w:rFonts w:ascii="Times New Roman" w:eastAsia="Times New Roman"/>
        </w:rPr>
        <w:t xml:space="preserve">2.0 </w:t>
      </w:r>
      <w:r>
        <w:t xml:space="preserve">考核前须完成能力提升工程 </w:t>
      </w:r>
      <w:r>
        <w:rPr>
          <w:rFonts w:ascii="Times New Roman" w:eastAsia="Times New Roman"/>
        </w:rPr>
        <w:t xml:space="preserve">2.0 </w:t>
      </w:r>
      <w:r>
        <w:t>的研修学</w:t>
      </w:r>
    </w:p>
    <w:p>
      <w:pPr>
        <w:pStyle w:val="3"/>
        <w:spacing w:before="190" w:line="350" w:lineRule="auto"/>
        <w:ind w:left="116" w:right="275"/>
        <w:jc w:val="both"/>
      </w:pPr>
      <w:r>
        <w:rPr>
          <w:spacing w:val="-9"/>
        </w:rPr>
        <w:t xml:space="preserve">习任务并达到合格水平。中职学校教师也可凭 </w:t>
      </w:r>
      <w:r>
        <w:rPr>
          <w:rFonts w:ascii="Times New Roman" w:eastAsia="Times New Roman"/>
        </w:rPr>
        <w:t xml:space="preserve">2021 </w:t>
      </w:r>
      <w:r>
        <w:rPr>
          <w:spacing w:val="-2"/>
        </w:rPr>
        <w:t>年及之后获得</w:t>
      </w:r>
      <w:r>
        <w:rPr>
          <w:spacing w:val="3"/>
          <w:w w:val="95"/>
        </w:rPr>
        <w:t xml:space="preserve">的职业院校教师素质提高计划国家级、省级教师信息技术应用能 </w:t>
      </w:r>
      <w:r>
        <w:rPr>
          <w:spacing w:val="3"/>
        </w:rPr>
        <w:t>力提升项目结业证书申报。</w:t>
      </w:r>
    </w:p>
    <w:p>
      <w:pPr>
        <w:pStyle w:val="3"/>
        <w:spacing w:before="4"/>
        <w:ind w:left="757"/>
      </w:pPr>
      <w:r>
        <w:t>二、考核内容及要求</w:t>
      </w:r>
    </w:p>
    <w:p>
      <w:pPr>
        <w:pStyle w:val="7"/>
        <w:numPr>
          <w:ilvl w:val="0"/>
          <w:numId w:val="2"/>
        </w:numPr>
        <w:tabs>
          <w:tab w:val="left" w:pos="1239"/>
        </w:tabs>
        <w:spacing w:before="190" w:after="0" w:line="240" w:lineRule="auto"/>
        <w:ind w:left="1238" w:right="0" w:hanging="482"/>
        <w:jc w:val="left"/>
        <w:rPr>
          <w:sz w:val="32"/>
        </w:rPr>
      </w:pPr>
      <w:r>
        <w:rPr>
          <w:sz w:val="32"/>
        </w:rPr>
        <w:t>考核内容</w:t>
      </w:r>
    </w:p>
    <w:p>
      <w:pPr>
        <w:pStyle w:val="3"/>
        <w:spacing w:before="190"/>
        <w:ind w:left="757"/>
      </w:pPr>
      <w:r>
        <w:rPr>
          <w:spacing w:val="-28"/>
        </w:rPr>
        <w:t xml:space="preserve">我省 </w:t>
      </w:r>
      <w:r>
        <w:rPr>
          <w:rFonts w:ascii="Times New Roman" w:eastAsia="Times New Roman"/>
        </w:rPr>
        <w:t>2.0</w:t>
      </w:r>
      <w:r>
        <w:rPr>
          <w:rFonts w:ascii="Times New Roman" w:eastAsia="Times New Roman"/>
          <w:spacing w:val="-5"/>
        </w:rPr>
        <w:t xml:space="preserve"> </w:t>
      </w:r>
      <w:r>
        <w:rPr>
          <w:spacing w:val="-12"/>
        </w:rPr>
        <w:t>考核以《湖南省中小学教师信息技术应用能力提升工</w:t>
      </w:r>
    </w:p>
    <w:p>
      <w:pPr>
        <w:pStyle w:val="3"/>
        <w:spacing w:before="190"/>
        <w:ind w:left="116"/>
      </w:pPr>
      <w:r>
        <w:rPr>
          <w:spacing w:val="-33"/>
        </w:rPr>
        <w:t xml:space="preserve">程 </w:t>
      </w:r>
      <w:r>
        <w:rPr>
          <w:rFonts w:ascii="Times New Roman" w:eastAsia="Times New Roman"/>
        </w:rPr>
        <w:t>2.0</w:t>
      </w:r>
      <w:r>
        <w:rPr>
          <w:rFonts w:ascii="Times New Roman" w:eastAsia="Times New Roman"/>
          <w:spacing w:val="10"/>
        </w:rPr>
        <w:t xml:space="preserve"> </w:t>
      </w:r>
      <w:r>
        <w:t>考核标准（试行</w:t>
      </w:r>
      <w:r>
        <w:rPr>
          <w:spacing w:val="-161"/>
        </w:rPr>
        <w:t>）</w:t>
      </w:r>
      <w:r>
        <w:rPr>
          <w:spacing w:val="-159"/>
        </w:rPr>
        <w:t>》</w:t>
      </w:r>
      <w:r>
        <w:t>（</w:t>
      </w:r>
      <w:r>
        <w:rPr>
          <w:spacing w:val="-11"/>
        </w:rPr>
        <w:t>具体见附件，以下简称《考核标准》</w:t>
      </w:r>
      <w:r>
        <w:t>）</w:t>
      </w:r>
    </w:p>
    <w:p>
      <w:pPr>
        <w:pStyle w:val="3"/>
        <w:spacing w:before="190" w:line="350" w:lineRule="auto"/>
        <w:ind w:left="116" w:right="215"/>
      </w:pPr>
      <w:r>
        <w:t xml:space="preserve">为规范，中小学设置了 </w:t>
      </w:r>
      <w:r>
        <w:rPr>
          <w:rFonts w:ascii="Times New Roman" w:eastAsia="Times New Roman"/>
        </w:rPr>
        <w:t xml:space="preserve">20 </w:t>
      </w:r>
      <w:r>
        <w:t xml:space="preserve">个能力评价点，幼儿园设置了 </w:t>
      </w:r>
      <w:r>
        <w:rPr>
          <w:rFonts w:ascii="Times New Roman" w:eastAsia="Times New Roman"/>
        </w:rPr>
        <w:t xml:space="preserve">17 </w:t>
      </w:r>
      <w:r>
        <w:t>个能力评价点。</w:t>
      </w:r>
    </w:p>
    <w:p>
      <w:pPr>
        <w:pStyle w:val="7"/>
        <w:numPr>
          <w:ilvl w:val="0"/>
          <w:numId w:val="3"/>
        </w:numPr>
        <w:tabs>
          <w:tab w:val="left" w:pos="1558"/>
        </w:tabs>
        <w:spacing w:before="3" w:after="0" w:line="350" w:lineRule="auto"/>
        <w:ind w:left="116" w:right="274" w:firstLine="640"/>
        <w:jc w:val="both"/>
        <w:rPr>
          <w:rFonts w:ascii="Times New Roman" w:hAnsi="Times New Roman" w:eastAsia="Times New Roman"/>
          <w:sz w:val="32"/>
        </w:rPr>
      </w:pPr>
      <w:r>
        <w:rPr>
          <w:spacing w:val="-9"/>
          <w:sz w:val="32"/>
        </w:rPr>
        <w:t xml:space="preserve">在我省能力提升工程 </w:t>
      </w:r>
      <w:r>
        <w:rPr>
          <w:rFonts w:ascii="Times New Roman" w:hAnsi="Times New Roman" w:eastAsia="Times New Roman"/>
          <w:sz w:val="32"/>
        </w:rPr>
        <w:t>1.0</w:t>
      </w:r>
      <w:r>
        <w:rPr>
          <w:rFonts w:ascii="Times New Roman" w:hAnsi="Times New Roman" w:eastAsia="Times New Roman"/>
          <w:spacing w:val="-1"/>
          <w:sz w:val="32"/>
        </w:rPr>
        <w:t xml:space="preserve"> </w:t>
      </w:r>
      <w:r>
        <w:rPr>
          <w:spacing w:val="-10"/>
          <w:sz w:val="32"/>
        </w:rPr>
        <w:t>阶段发展测评</w:t>
      </w:r>
      <w:r>
        <w:rPr>
          <w:sz w:val="32"/>
        </w:rPr>
        <w:t>（以下简称</w:t>
      </w:r>
      <w:r>
        <w:rPr>
          <w:rFonts w:ascii="Times New Roman" w:hAnsi="Times New Roman" w:eastAsia="Times New Roman"/>
          <w:sz w:val="32"/>
        </w:rPr>
        <w:t>“</w:t>
      </w:r>
      <w:r>
        <w:rPr>
          <w:sz w:val="32"/>
        </w:rPr>
        <w:t>发</w:t>
      </w:r>
      <w:r>
        <w:rPr>
          <w:spacing w:val="-3"/>
          <w:sz w:val="32"/>
        </w:rPr>
        <w:t>展测评</w:t>
      </w:r>
      <w:r>
        <w:rPr>
          <w:rFonts w:ascii="Times New Roman" w:hAnsi="Times New Roman" w:eastAsia="Times New Roman"/>
          <w:sz w:val="32"/>
        </w:rPr>
        <w:t>”</w:t>
      </w:r>
      <w:r>
        <w:rPr>
          <w:sz w:val="32"/>
        </w:rPr>
        <w:t>）中成绩为</w:t>
      </w:r>
      <w:r>
        <w:rPr>
          <w:rFonts w:ascii="Times New Roman" w:hAnsi="Times New Roman" w:eastAsia="Times New Roman"/>
          <w:sz w:val="32"/>
        </w:rPr>
        <w:t>“</w:t>
      </w:r>
      <w:r>
        <w:rPr>
          <w:spacing w:val="1"/>
          <w:sz w:val="32"/>
        </w:rPr>
        <w:t>优秀</w:t>
      </w:r>
      <w:r>
        <w:rPr>
          <w:rFonts w:ascii="Times New Roman" w:hAnsi="Times New Roman" w:eastAsia="Times New Roman"/>
          <w:sz w:val="32"/>
        </w:rPr>
        <w:t>”</w:t>
      </w:r>
      <w:r>
        <w:rPr>
          <w:sz w:val="32"/>
        </w:rPr>
        <w:t>或</w:t>
      </w:r>
      <w:r>
        <w:rPr>
          <w:rFonts w:ascii="Times New Roman" w:hAnsi="Times New Roman" w:eastAsia="Times New Roman"/>
          <w:sz w:val="32"/>
        </w:rPr>
        <w:t>“</w:t>
      </w:r>
      <w:r>
        <w:rPr>
          <w:spacing w:val="2"/>
          <w:sz w:val="32"/>
        </w:rPr>
        <w:t>良好</w:t>
      </w:r>
      <w:r>
        <w:rPr>
          <w:rFonts w:ascii="Times New Roman" w:hAnsi="Times New Roman" w:eastAsia="Times New Roman"/>
          <w:sz w:val="32"/>
        </w:rPr>
        <w:t>”</w:t>
      </w:r>
      <w:r>
        <w:rPr>
          <w:sz w:val="32"/>
        </w:rPr>
        <w:t>的教师，在《考核标准》对应</w:t>
      </w:r>
      <w:r>
        <w:rPr>
          <w:spacing w:val="-1"/>
          <w:sz w:val="32"/>
        </w:rPr>
        <w:t xml:space="preserve">的能力评价点中至少选择 </w:t>
      </w:r>
      <w:r>
        <w:rPr>
          <w:rFonts w:ascii="Times New Roman" w:hAnsi="Times New Roman" w:eastAsia="Times New Roman"/>
          <w:sz w:val="32"/>
        </w:rPr>
        <w:t>2</w:t>
      </w:r>
      <w:r>
        <w:rPr>
          <w:rFonts w:ascii="Times New Roman" w:hAnsi="Times New Roman" w:eastAsia="Times New Roman"/>
          <w:spacing w:val="69"/>
          <w:sz w:val="32"/>
        </w:rPr>
        <w:t xml:space="preserve"> </w:t>
      </w:r>
      <w:r>
        <w:rPr>
          <w:sz w:val="32"/>
        </w:rPr>
        <w:t>个点进行考核，发展测评成绩为</w:t>
      </w:r>
      <w:r>
        <w:rPr>
          <w:rFonts w:ascii="Times New Roman" w:hAnsi="Times New Roman" w:eastAsia="Times New Roman"/>
          <w:sz w:val="32"/>
        </w:rPr>
        <w:t>“</w:t>
      </w:r>
      <w:r>
        <w:rPr>
          <w:sz w:val="32"/>
        </w:rPr>
        <w:t>合格</w:t>
      </w:r>
      <w:r>
        <w:rPr>
          <w:rFonts w:ascii="Times New Roman" w:hAnsi="Times New Roman" w:eastAsia="Times New Roman"/>
          <w:spacing w:val="-14"/>
          <w:sz w:val="32"/>
        </w:rPr>
        <w:t>”</w:t>
      </w:r>
    </w:p>
    <w:p>
      <w:pPr>
        <w:pStyle w:val="3"/>
        <w:spacing w:before="5" w:line="350" w:lineRule="auto"/>
        <w:ind w:left="116" w:right="276"/>
        <w:jc w:val="both"/>
      </w:pPr>
      <w:r>
        <w:rPr>
          <w:spacing w:val="-20"/>
        </w:rPr>
        <w:t xml:space="preserve">的教师，至少选择 </w:t>
      </w:r>
      <w:r>
        <w:rPr>
          <w:rFonts w:ascii="Times New Roman" w:eastAsia="Times New Roman"/>
        </w:rPr>
        <w:t xml:space="preserve">3 </w:t>
      </w:r>
      <w:r>
        <w:rPr>
          <w:spacing w:val="-14"/>
        </w:rPr>
        <w:t xml:space="preserve">个点进行考核。中职学校教师在 </w:t>
      </w:r>
      <w:r>
        <w:rPr>
          <w:rFonts w:ascii="Times New Roman" w:eastAsia="Times New Roman"/>
        </w:rPr>
        <w:t xml:space="preserve">2016-2020 </w:t>
      </w:r>
      <w:r>
        <w:t>年</w:t>
      </w:r>
      <w:r>
        <w:rPr>
          <w:spacing w:val="3"/>
          <w:w w:val="95"/>
        </w:rPr>
        <w:t>期间获得职业院校教师素质提高计划国家级、省级教师信息技术</w:t>
      </w:r>
    </w:p>
    <w:p>
      <w:pPr>
        <w:spacing w:after="0" w:line="350" w:lineRule="auto"/>
        <w:jc w:val="both"/>
        <w:sectPr>
          <w:pgSz w:w="11910" w:h="16840"/>
          <w:pgMar w:top="1580" w:right="1140" w:bottom="1200" w:left="1300" w:header="0" w:footer="1006" w:gutter="0"/>
          <w:cols w:space="720" w:num="1"/>
        </w:sectPr>
      </w:pPr>
    </w:p>
    <w:p>
      <w:pPr>
        <w:pStyle w:val="3"/>
        <w:spacing w:before="6"/>
        <w:rPr>
          <w:sz w:val="15"/>
        </w:rPr>
      </w:pPr>
    </w:p>
    <w:p>
      <w:pPr>
        <w:pStyle w:val="3"/>
        <w:spacing w:before="65" w:line="350" w:lineRule="auto"/>
        <w:ind w:left="116" w:right="272"/>
      </w:pPr>
      <w:r>
        <w:t xml:space="preserve">应用能力提升项目结业证书视为能力提升工程 </w:t>
      </w:r>
      <w:r>
        <w:rPr>
          <w:rFonts w:ascii="Times New Roman" w:hAnsi="Times New Roman" w:eastAsia="Times New Roman"/>
        </w:rPr>
        <w:t xml:space="preserve">1.0 </w:t>
      </w:r>
      <w:r>
        <w:t>发展测评成绩为</w:t>
      </w:r>
      <w:r>
        <w:rPr>
          <w:rFonts w:ascii="Times New Roman" w:hAnsi="Times New Roman" w:eastAsia="Times New Roman"/>
        </w:rPr>
        <w:t>“</w:t>
      </w:r>
      <w:r>
        <w:t>合格</w:t>
      </w:r>
      <w:r>
        <w:rPr>
          <w:rFonts w:ascii="Times New Roman" w:hAnsi="Times New Roman" w:eastAsia="Times New Roman"/>
        </w:rPr>
        <w:t>”</w:t>
      </w:r>
      <w:r>
        <w:t>。</w:t>
      </w:r>
    </w:p>
    <w:p>
      <w:pPr>
        <w:pStyle w:val="7"/>
        <w:numPr>
          <w:ilvl w:val="0"/>
          <w:numId w:val="3"/>
        </w:numPr>
        <w:tabs>
          <w:tab w:val="left" w:pos="801"/>
        </w:tabs>
        <w:spacing w:before="3" w:after="0" w:line="240" w:lineRule="auto"/>
        <w:ind w:left="1557" w:right="276" w:hanging="1558"/>
        <w:jc w:val="right"/>
        <w:rPr>
          <w:sz w:val="32"/>
        </w:rPr>
      </w:pPr>
      <w:r>
        <w:rPr>
          <w:spacing w:val="-14"/>
          <w:sz w:val="32"/>
        </w:rPr>
        <w:t xml:space="preserve">未参与发展测评或者参与了但成绩未合格，且在 </w:t>
      </w:r>
      <w:r>
        <w:rPr>
          <w:rFonts w:ascii="Times New Roman" w:eastAsia="Times New Roman"/>
          <w:sz w:val="32"/>
        </w:rPr>
        <w:t>2022</w:t>
      </w:r>
      <w:r>
        <w:rPr>
          <w:rFonts w:ascii="Times New Roman" w:eastAsia="Times New Roman"/>
          <w:spacing w:val="-29"/>
          <w:sz w:val="32"/>
        </w:rPr>
        <w:t xml:space="preserve"> </w:t>
      </w:r>
      <w:r>
        <w:rPr>
          <w:sz w:val="32"/>
        </w:rPr>
        <w:t>年</w:t>
      </w:r>
    </w:p>
    <w:p>
      <w:pPr>
        <w:pStyle w:val="3"/>
        <w:spacing w:before="190"/>
        <w:ind w:right="278"/>
        <w:jc w:val="right"/>
      </w:pPr>
      <w:r>
        <w:rPr>
          <w:rFonts w:ascii="Times New Roman" w:eastAsia="Times New Roman"/>
        </w:rPr>
        <w:t>12</w:t>
      </w:r>
      <w:r>
        <w:rPr>
          <w:rFonts w:ascii="Times New Roman" w:eastAsia="Times New Roman"/>
          <w:spacing w:val="5"/>
        </w:rPr>
        <w:t xml:space="preserve"> </w:t>
      </w:r>
      <w:r>
        <w:rPr>
          <w:spacing w:val="-38"/>
        </w:rPr>
        <w:t xml:space="preserve">月 </w:t>
      </w:r>
      <w:r>
        <w:rPr>
          <w:rFonts w:ascii="Times New Roman" w:eastAsia="Times New Roman"/>
        </w:rPr>
        <w:t>31</w:t>
      </w:r>
      <w:r>
        <w:rPr>
          <w:rFonts w:ascii="Times New Roman" w:eastAsia="Times New Roman"/>
          <w:spacing w:val="3"/>
        </w:rPr>
        <w:t xml:space="preserve"> </w:t>
      </w:r>
      <w:r>
        <w:rPr>
          <w:spacing w:val="-11"/>
        </w:rPr>
        <w:t xml:space="preserve">日前年龄未满 </w:t>
      </w:r>
      <w:r>
        <w:rPr>
          <w:rFonts w:ascii="Times New Roman" w:eastAsia="Times New Roman"/>
        </w:rPr>
        <w:t>50</w:t>
      </w:r>
      <w:r>
        <w:rPr>
          <w:rFonts w:ascii="Times New Roman" w:eastAsia="Times New Roman"/>
          <w:spacing w:val="5"/>
        </w:rPr>
        <w:t xml:space="preserve"> </w:t>
      </w:r>
      <w:r>
        <w:t>周岁的教师，须在《考核标准》对应的</w:t>
      </w:r>
    </w:p>
    <w:p>
      <w:pPr>
        <w:pStyle w:val="3"/>
        <w:spacing w:before="190"/>
        <w:ind w:left="116"/>
      </w:pPr>
      <w:r>
        <w:t xml:space="preserve">能力评价点中至少选择 </w:t>
      </w:r>
      <w:r>
        <w:rPr>
          <w:rFonts w:ascii="Times New Roman" w:eastAsia="Times New Roman"/>
        </w:rPr>
        <w:t xml:space="preserve">5 </w:t>
      </w:r>
      <w:r>
        <w:t>个点进行考核。</w:t>
      </w:r>
    </w:p>
    <w:p>
      <w:pPr>
        <w:pStyle w:val="7"/>
        <w:numPr>
          <w:ilvl w:val="0"/>
          <w:numId w:val="3"/>
        </w:numPr>
        <w:tabs>
          <w:tab w:val="left" w:pos="1558"/>
        </w:tabs>
        <w:spacing w:before="190" w:after="0" w:line="240" w:lineRule="auto"/>
        <w:ind w:left="1557" w:right="0" w:hanging="801"/>
        <w:jc w:val="left"/>
        <w:rPr>
          <w:sz w:val="32"/>
        </w:rPr>
      </w:pPr>
      <w:r>
        <w:rPr>
          <w:spacing w:val="-23"/>
          <w:sz w:val="32"/>
        </w:rPr>
        <w:t xml:space="preserve">在 </w:t>
      </w:r>
      <w:r>
        <w:rPr>
          <w:rFonts w:ascii="Times New Roman" w:eastAsia="Times New Roman"/>
          <w:sz w:val="32"/>
        </w:rPr>
        <w:t>2022</w:t>
      </w:r>
      <w:r>
        <w:rPr>
          <w:rFonts w:ascii="Times New Roman" w:eastAsia="Times New Roman"/>
          <w:spacing w:val="34"/>
          <w:sz w:val="32"/>
        </w:rPr>
        <w:t xml:space="preserve"> </w:t>
      </w:r>
      <w:r>
        <w:rPr>
          <w:spacing w:val="-23"/>
          <w:sz w:val="32"/>
        </w:rPr>
        <w:t xml:space="preserve">年 </w:t>
      </w:r>
      <w:r>
        <w:rPr>
          <w:rFonts w:ascii="Times New Roman" w:eastAsia="Times New Roman"/>
          <w:sz w:val="32"/>
        </w:rPr>
        <w:t>12</w:t>
      </w:r>
      <w:r>
        <w:rPr>
          <w:rFonts w:ascii="Times New Roman" w:eastAsia="Times New Roman"/>
          <w:spacing w:val="33"/>
          <w:sz w:val="32"/>
        </w:rPr>
        <w:t xml:space="preserve"> </w:t>
      </w:r>
      <w:r>
        <w:rPr>
          <w:spacing w:val="-24"/>
          <w:sz w:val="32"/>
        </w:rPr>
        <w:t xml:space="preserve">月 </w:t>
      </w:r>
      <w:r>
        <w:rPr>
          <w:rFonts w:ascii="Times New Roman" w:eastAsia="Times New Roman"/>
          <w:sz w:val="32"/>
        </w:rPr>
        <w:t>31</w:t>
      </w:r>
      <w:r>
        <w:rPr>
          <w:rFonts w:ascii="Times New Roman" w:eastAsia="Times New Roman"/>
          <w:spacing w:val="33"/>
          <w:sz w:val="32"/>
        </w:rPr>
        <w:t xml:space="preserve"> </w:t>
      </w:r>
      <w:r>
        <w:rPr>
          <w:spacing w:val="-7"/>
          <w:sz w:val="32"/>
        </w:rPr>
        <w:t xml:space="preserve">日前年龄已满 </w:t>
      </w:r>
      <w:r>
        <w:rPr>
          <w:rFonts w:ascii="Times New Roman" w:eastAsia="Times New Roman"/>
          <w:sz w:val="32"/>
        </w:rPr>
        <w:t>50</w:t>
      </w:r>
      <w:r>
        <w:rPr>
          <w:rFonts w:ascii="Times New Roman" w:eastAsia="Times New Roman"/>
          <w:spacing w:val="35"/>
          <w:sz w:val="32"/>
        </w:rPr>
        <w:t xml:space="preserve"> </w:t>
      </w:r>
      <w:r>
        <w:rPr>
          <w:sz w:val="32"/>
        </w:rPr>
        <w:t>周岁的教师，在</w:t>
      </w:r>
    </w:p>
    <w:p>
      <w:pPr>
        <w:pStyle w:val="3"/>
        <w:spacing w:before="191"/>
        <w:ind w:left="116"/>
      </w:pPr>
      <w:r>
        <w:t xml:space="preserve">《考核标准》对应的能力评价点中至少选择 </w:t>
      </w:r>
      <w:r>
        <w:rPr>
          <w:rFonts w:ascii="Times New Roman" w:eastAsia="Times New Roman"/>
        </w:rPr>
        <w:t xml:space="preserve">2 </w:t>
      </w:r>
      <w:r>
        <w:t>个点进行考核。</w:t>
      </w:r>
    </w:p>
    <w:p>
      <w:pPr>
        <w:pStyle w:val="7"/>
        <w:numPr>
          <w:ilvl w:val="0"/>
          <w:numId w:val="2"/>
        </w:numPr>
        <w:tabs>
          <w:tab w:val="left" w:pos="1239"/>
        </w:tabs>
        <w:spacing w:before="190" w:after="0" w:line="240" w:lineRule="auto"/>
        <w:ind w:left="1238" w:right="0" w:hanging="482"/>
        <w:jc w:val="left"/>
        <w:rPr>
          <w:sz w:val="32"/>
        </w:rPr>
      </w:pPr>
      <w:r>
        <w:rPr>
          <w:sz w:val="32"/>
        </w:rPr>
        <w:t>考核要求</w:t>
      </w:r>
    </w:p>
    <w:p>
      <w:pPr>
        <w:pStyle w:val="3"/>
        <w:spacing w:before="190" w:line="350" w:lineRule="auto"/>
        <w:ind w:left="116" w:right="269" w:firstLine="640"/>
        <w:jc w:val="both"/>
      </w:pPr>
      <w:r>
        <w:rPr>
          <w:rFonts w:ascii="Times New Roman" w:hAnsi="Times New Roman" w:eastAsia="Times New Roman"/>
        </w:rPr>
        <w:t xml:space="preserve">2.0 </w:t>
      </w:r>
      <w:r>
        <w:rPr>
          <w:spacing w:val="-20"/>
        </w:rPr>
        <w:t>考核综合评定等第分为“优秀”、“合格”与“不合格”三</w:t>
      </w:r>
      <w:r>
        <w:rPr>
          <w:spacing w:val="-28"/>
        </w:rPr>
        <w:t xml:space="preserve">个等第。《考核标准》中序号为 </w:t>
      </w:r>
      <w:r>
        <w:rPr>
          <w:rFonts w:ascii="Times New Roman" w:hAnsi="Times New Roman" w:eastAsia="Times New Roman"/>
        </w:rPr>
        <w:t>4</w:t>
      </w:r>
      <w:r>
        <w:rPr>
          <w:spacing w:val="-29"/>
        </w:rPr>
        <w:t>、</w:t>
      </w:r>
      <w:r>
        <w:rPr>
          <w:rFonts w:ascii="Times New Roman" w:hAnsi="Times New Roman" w:eastAsia="Times New Roman"/>
        </w:rPr>
        <w:t>5</w:t>
      </w:r>
      <w:r>
        <w:rPr>
          <w:spacing w:val="-27"/>
        </w:rPr>
        <w:t>、</w:t>
      </w:r>
      <w:r>
        <w:rPr>
          <w:rFonts w:ascii="Times New Roman" w:hAnsi="Times New Roman" w:eastAsia="Times New Roman"/>
        </w:rPr>
        <w:t>8</w:t>
      </w:r>
      <w:r>
        <w:rPr>
          <w:spacing w:val="-27"/>
        </w:rPr>
        <w:t>、</w:t>
      </w:r>
      <w:r>
        <w:rPr>
          <w:rFonts w:ascii="Times New Roman" w:hAnsi="Times New Roman" w:eastAsia="Times New Roman"/>
        </w:rPr>
        <w:t>10</w:t>
      </w:r>
      <w:r>
        <w:rPr>
          <w:spacing w:val="-27"/>
        </w:rPr>
        <w:t>、</w:t>
      </w:r>
      <w:r>
        <w:rPr>
          <w:rFonts w:ascii="Times New Roman" w:hAnsi="Times New Roman" w:eastAsia="Times New Roman"/>
          <w:spacing w:val="-7"/>
        </w:rPr>
        <w:t>11</w:t>
      </w:r>
      <w:r>
        <w:rPr>
          <w:spacing w:val="-27"/>
        </w:rPr>
        <w:t>、</w:t>
      </w:r>
      <w:r>
        <w:rPr>
          <w:rFonts w:ascii="Times New Roman" w:hAnsi="Times New Roman" w:eastAsia="Times New Roman"/>
        </w:rPr>
        <w:t>13</w:t>
      </w:r>
      <w:r>
        <w:rPr>
          <w:spacing w:val="-27"/>
        </w:rPr>
        <w:t>、</w:t>
      </w:r>
      <w:r>
        <w:rPr>
          <w:rFonts w:ascii="Times New Roman" w:hAnsi="Times New Roman" w:eastAsia="Times New Roman"/>
        </w:rPr>
        <w:t>14</w:t>
      </w:r>
      <w:r>
        <w:rPr>
          <w:spacing w:val="-26"/>
        </w:rPr>
        <w:t>、</w:t>
      </w:r>
      <w:r>
        <w:rPr>
          <w:rFonts w:ascii="Times New Roman" w:hAnsi="Times New Roman" w:eastAsia="Times New Roman"/>
        </w:rPr>
        <w:t>16</w:t>
      </w:r>
      <w:r>
        <w:rPr>
          <w:spacing w:val="-27"/>
        </w:rPr>
        <w:t>、</w:t>
      </w:r>
      <w:r>
        <w:rPr>
          <w:rFonts w:ascii="Times New Roman" w:hAnsi="Times New Roman" w:eastAsia="Times New Roman"/>
        </w:rPr>
        <w:t xml:space="preserve">20 </w:t>
      </w:r>
      <w:r>
        <w:rPr>
          <w:spacing w:val="-43"/>
        </w:rPr>
        <w:t xml:space="preserve">的 </w:t>
      </w:r>
      <w:r>
        <w:rPr>
          <w:rFonts w:ascii="Times New Roman" w:hAnsi="Times New Roman" w:eastAsia="Times New Roman"/>
        </w:rPr>
        <w:t xml:space="preserve">9 </w:t>
      </w:r>
      <w:r>
        <w:rPr>
          <w:spacing w:val="-10"/>
        </w:rPr>
        <w:t xml:space="preserve">个能力点为中小学教师评优能力点，序号为 </w:t>
      </w:r>
      <w:r>
        <w:rPr>
          <w:rFonts w:ascii="Times New Roman" w:hAnsi="Times New Roman" w:eastAsia="Times New Roman"/>
        </w:rPr>
        <w:t>4</w:t>
      </w:r>
      <w:r>
        <w:rPr>
          <w:spacing w:val="-84"/>
        </w:rPr>
        <w:t>、</w:t>
      </w:r>
      <w:r>
        <w:rPr>
          <w:rFonts w:ascii="Times New Roman" w:hAnsi="Times New Roman" w:eastAsia="Times New Roman"/>
        </w:rPr>
        <w:t>5</w:t>
      </w:r>
      <w:r>
        <w:rPr>
          <w:spacing w:val="-87"/>
        </w:rPr>
        <w:t>、</w:t>
      </w:r>
      <w:r>
        <w:rPr>
          <w:rFonts w:ascii="Times New Roman" w:hAnsi="Times New Roman" w:eastAsia="Times New Roman"/>
        </w:rPr>
        <w:t>9</w:t>
      </w:r>
      <w:r>
        <w:rPr>
          <w:spacing w:val="-84"/>
        </w:rPr>
        <w:t>、</w:t>
      </w:r>
      <w:r>
        <w:rPr>
          <w:rFonts w:ascii="Times New Roman" w:hAnsi="Times New Roman" w:eastAsia="Times New Roman"/>
        </w:rPr>
        <w:t>10</w:t>
      </w:r>
      <w:r>
        <w:rPr>
          <w:spacing w:val="-87"/>
        </w:rPr>
        <w:t>、</w:t>
      </w:r>
      <w:r>
        <w:rPr>
          <w:rFonts w:ascii="Times New Roman" w:hAnsi="Times New Roman" w:eastAsia="Times New Roman"/>
          <w:spacing w:val="-7"/>
        </w:rPr>
        <w:t>11</w:t>
      </w:r>
      <w:r>
        <w:t>、</w:t>
      </w:r>
      <w:r>
        <w:rPr>
          <w:rFonts w:ascii="Times New Roman" w:hAnsi="Times New Roman" w:eastAsia="Times New Roman"/>
        </w:rPr>
        <w:t>13</w:t>
      </w:r>
      <w:r>
        <w:t>、</w:t>
      </w:r>
      <w:r>
        <w:rPr>
          <w:rFonts w:ascii="Times New Roman" w:hAnsi="Times New Roman" w:eastAsia="Times New Roman"/>
        </w:rPr>
        <w:t xml:space="preserve">17 </w:t>
      </w:r>
      <w:r>
        <w:rPr>
          <w:spacing w:val="-40"/>
        </w:rPr>
        <w:t xml:space="preserve">的 </w:t>
      </w:r>
      <w:r>
        <w:rPr>
          <w:rFonts w:ascii="Times New Roman" w:hAnsi="Times New Roman" w:eastAsia="Times New Roman"/>
        </w:rPr>
        <w:t xml:space="preserve">7 </w:t>
      </w:r>
      <w:r>
        <w:t>个能力点为幼儿园教师评优能力点。</w:t>
      </w:r>
    </w:p>
    <w:p>
      <w:pPr>
        <w:pStyle w:val="7"/>
        <w:numPr>
          <w:ilvl w:val="0"/>
          <w:numId w:val="4"/>
        </w:numPr>
        <w:tabs>
          <w:tab w:val="left" w:pos="1559"/>
        </w:tabs>
        <w:spacing w:before="5" w:after="0" w:line="350" w:lineRule="auto"/>
        <w:ind w:left="116" w:right="276" w:firstLine="640"/>
        <w:jc w:val="both"/>
        <w:rPr>
          <w:sz w:val="32"/>
        </w:rPr>
      </w:pPr>
      <w:r>
        <w:rPr>
          <w:spacing w:val="-19"/>
          <w:sz w:val="32"/>
        </w:rPr>
        <w:t xml:space="preserve">在我省 </w:t>
      </w:r>
      <w:r>
        <w:rPr>
          <w:rFonts w:ascii="Times New Roman" w:eastAsia="Times New Roman"/>
          <w:sz w:val="32"/>
        </w:rPr>
        <w:t>2.0</w:t>
      </w:r>
      <w:r>
        <w:rPr>
          <w:rFonts w:ascii="Times New Roman" w:eastAsia="Times New Roman"/>
          <w:spacing w:val="6"/>
          <w:sz w:val="32"/>
        </w:rPr>
        <w:t xml:space="preserve"> </w:t>
      </w:r>
      <w:r>
        <w:rPr>
          <w:spacing w:val="-5"/>
          <w:sz w:val="32"/>
        </w:rPr>
        <w:t xml:space="preserve">考核实施期间内，每个考核对象只有 </w:t>
      </w:r>
      <w:r>
        <w:rPr>
          <w:rFonts w:ascii="Times New Roman" w:eastAsia="Times New Roman"/>
          <w:sz w:val="32"/>
        </w:rPr>
        <w:t>2</w:t>
      </w:r>
      <w:r>
        <w:rPr>
          <w:rFonts w:ascii="Times New Roman" w:eastAsia="Times New Roman"/>
          <w:spacing w:val="4"/>
          <w:sz w:val="32"/>
        </w:rPr>
        <w:t xml:space="preserve"> </w:t>
      </w:r>
      <w:r>
        <w:rPr>
          <w:spacing w:val="-6"/>
          <w:sz w:val="32"/>
        </w:rPr>
        <w:t>次申</w:t>
      </w:r>
      <w:r>
        <w:rPr>
          <w:sz w:val="32"/>
        </w:rPr>
        <w:t>报参加考核的机会。</w:t>
      </w:r>
    </w:p>
    <w:p>
      <w:pPr>
        <w:pStyle w:val="7"/>
        <w:numPr>
          <w:ilvl w:val="0"/>
          <w:numId w:val="4"/>
        </w:numPr>
        <w:tabs>
          <w:tab w:val="left" w:pos="1558"/>
        </w:tabs>
        <w:spacing w:before="3" w:after="0" w:line="350" w:lineRule="auto"/>
        <w:ind w:left="116" w:right="273" w:firstLine="640"/>
        <w:jc w:val="both"/>
        <w:rPr>
          <w:sz w:val="32"/>
        </w:rPr>
      </w:pPr>
      <w:r>
        <w:rPr>
          <w:spacing w:val="-7"/>
          <w:sz w:val="32"/>
        </w:rPr>
        <w:t xml:space="preserve">教师须在评优能力点中选择 </w:t>
      </w:r>
      <w:r>
        <w:rPr>
          <w:rFonts w:ascii="Times New Roman" w:eastAsia="Times New Roman"/>
          <w:sz w:val="32"/>
        </w:rPr>
        <w:t xml:space="preserve">2 </w:t>
      </w:r>
      <w:r>
        <w:rPr>
          <w:spacing w:val="-27"/>
          <w:sz w:val="32"/>
        </w:rPr>
        <w:t xml:space="preserve">个或 </w:t>
      </w:r>
      <w:r>
        <w:rPr>
          <w:rFonts w:ascii="Times New Roman" w:eastAsia="Times New Roman"/>
          <w:sz w:val="32"/>
        </w:rPr>
        <w:t>2</w:t>
      </w:r>
      <w:r>
        <w:rPr>
          <w:rFonts w:ascii="Times New Roman" w:eastAsia="Times New Roman"/>
          <w:spacing w:val="-2"/>
          <w:sz w:val="32"/>
        </w:rPr>
        <w:t xml:space="preserve"> </w:t>
      </w:r>
      <w:r>
        <w:rPr>
          <w:sz w:val="32"/>
        </w:rPr>
        <w:t>个以上方可申请</w:t>
      </w:r>
      <w:r>
        <w:rPr>
          <w:spacing w:val="-4"/>
          <w:sz w:val="32"/>
        </w:rPr>
        <w:t>评优。</w:t>
      </w:r>
    </w:p>
    <w:p>
      <w:pPr>
        <w:pStyle w:val="7"/>
        <w:numPr>
          <w:ilvl w:val="0"/>
          <w:numId w:val="4"/>
        </w:numPr>
        <w:tabs>
          <w:tab w:val="left" w:pos="1560"/>
        </w:tabs>
        <w:spacing w:before="3" w:after="0" w:line="350" w:lineRule="auto"/>
        <w:ind w:left="116" w:right="272" w:firstLine="640"/>
        <w:jc w:val="both"/>
        <w:rPr>
          <w:sz w:val="32"/>
        </w:rPr>
      </w:pPr>
      <w:r>
        <w:rPr>
          <w:spacing w:val="-7"/>
          <w:sz w:val="32"/>
        </w:rPr>
        <w:t>申报的评优能力点成绩均为优秀，且其它能力点均为</w:t>
      </w:r>
      <w:r>
        <w:rPr>
          <w:rFonts w:ascii="Times New Roman" w:hAnsi="Times New Roman" w:eastAsia="Times New Roman"/>
          <w:sz w:val="32"/>
        </w:rPr>
        <w:t xml:space="preserve">“ </w:t>
      </w:r>
      <w:r>
        <w:rPr>
          <w:spacing w:val="-6"/>
          <w:sz w:val="32"/>
        </w:rPr>
        <w:t>合格</w:t>
      </w:r>
      <w:r>
        <w:rPr>
          <w:rFonts w:ascii="Times New Roman" w:hAnsi="Times New Roman" w:eastAsia="Times New Roman"/>
          <w:sz w:val="32"/>
        </w:rPr>
        <w:t>”</w:t>
      </w:r>
      <w:r>
        <w:rPr>
          <w:sz w:val="32"/>
        </w:rPr>
        <w:t>及以上，方可评定为</w:t>
      </w:r>
      <w:r>
        <w:rPr>
          <w:rFonts w:ascii="Times New Roman" w:hAnsi="Times New Roman" w:eastAsia="Times New Roman"/>
          <w:sz w:val="32"/>
        </w:rPr>
        <w:t>“</w:t>
      </w:r>
      <w:r>
        <w:rPr>
          <w:sz w:val="32"/>
        </w:rPr>
        <w:t>优秀</w:t>
      </w:r>
      <w:r>
        <w:rPr>
          <w:rFonts w:ascii="Times New Roman" w:hAnsi="Times New Roman" w:eastAsia="Times New Roman"/>
          <w:sz w:val="32"/>
        </w:rPr>
        <w:t>”</w:t>
      </w:r>
      <w:r>
        <w:rPr>
          <w:sz w:val="32"/>
        </w:rPr>
        <w:t>等第。申报的所有能力点成绩均</w:t>
      </w:r>
      <w:r>
        <w:rPr>
          <w:spacing w:val="5"/>
          <w:sz w:val="32"/>
        </w:rPr>
        <w:t xml:space="preserve">为 </w:t>
      </w:r>
      <w:r>
        <w:rPr>
          <w:rFonts w:ascii="Times New Roman" w:hAnsi="Times New Roman" w:eastAsia="Times New Roman"/>
          <w:sz w:val="32"/>
        </w:rPr>
        <w:t>“</w:t>
      </w:r>
      <w:r>
        <w:rPr>
          <w:sz w:val="32"/>
        </w:rPr>
        <w:t>合格</w:t>
      </w:r>
      <w:r>
        <w:rPr>
          <w:rFonts w:ascii="Times New Roman" w:hAnsi="Times New Roman" w:eastAsia="Times New Roman"/>
          <w:sz w:val="32"/>
        </w:rPr>
        <w:t>”</w:t>
      </w:r>
      <w:r>
        <w:rPr>
          <w:sz w:val="32"/>
        </w:rPr>
        <w:t>及以上，方可评定为</w:t>
      </w:r>
      <w:r>
        <w:rPr>
          <w:rFonts w:ascii="Times New Roman" w:hAnsi="Times New Roman" w:eastAsia="Times New Roman"/>
          <w:sz w:val="32"/>
        </w:rPr>
        <w:t>“</w:t>
      </w:r>
      <w:r>
        <w:rPr>
          <w:sz w:val="32"/>
        </w:rPr>
        <w:t>合格</w:t>
      </w:r>
      <w:r>
        <w:rPr>
          <w:rFonts w:ascii="Times New Roman" w:hAnsi="Times New Roman" w:eastAsia="Times New Roman"/>
          <w:sz w:val="32"/>
        </w:rPr>
        <w:t>”</w:t>
      </w:r>
      <w:r>
        <w:rPr>
          <w:sz w:val="32"/>
        </w:rPr>
        <w:t>等第。其它情况均评定为</w:t>
      </w:r>
      <w:r>
        <w:rPr>
          <w:rFonts w:ascii="Times New Roman" w:hAnsi="Times New Roman" w:eastAsia="Times New Roman"/>
          <w:sz w:val="32"/>
        </w:rPr>
        <w:t xml:space="preserve">“ </w:t>
      </w:r>
      <w:r>
        <w:rPr>
          <w:sz w:val="32"/>
        </w:rPr>
        <w:t>不合格</w:t>
      </w:r>
      <w:r>
        <w:rPr>
          <w:rFonts w:ascii="Times New Roman" w:hAnsi="Times New Roman" w:eastAsia="Times New Roman"/>
          <w:sz w:val="32"/>
        </w:rPr>
        <w:t>”</w:t>
      </w:r>
      <w:r>
        <w:rPr>
          <w:sz w:val="32"/>
        </w:rPr>
        <w:t>等第。</w:t>
      </w:r>
    </w:p>
    <w:p>
      <w:pPr>
        <w:pStyle w:val="7"/>
        <w:numPr>
          <w:ilvl w:val="0"/>
          <w:numId w:val="4"/>
        </w:numPr>
        <w:tabs>
          <w:tab w:val="left" w:pos="1558"/>
        </w:tabs>
        <w:spacing w:before="6" w:after="0" w:line="350" w:lineRule="auto"/>
        <w:ind w:left="116" w:right="274" w:firstLine="640"/>
        <w:jc w:val="left"/>
        <w:rPr>
          <w:sz w:val="32"/>
        </w:rPr>
      </w:pPr>
      <w:r>
        <w:rPr>
          <w:spacing w:val="-6"/>
          <w:w w:val="95"/>
          <w:sz w:val="32"/>
        </w:rPr>
        <w:t xml:space="preserve">评优能力点须按《考核标准》中的“考核数据要求”上 </w:t>
      </w:r>
      <w:r>
        <w:rPr>
          <w:spacing w:val="-16"/>
          <w:sz w:val="32"/>
        </w:rPr>
        <w:t>传参评材料，其它能力点可按《考核标准》中的“考核数据要求”</w:t>
      </w:r>
    </w:p>
    <w:p>
      <w:pPr>
        <w:spacing w:after="0" w:line="350" w:lineRule="auto"/>
        <w:jc w:val="left"/>
        <w:rPr>
          <w:sz w:val="32"/>
        </w:rPr>
        <w:sectPr>
          <w:pgSz w:w="11910" w:h="16840"/>
          <w:pgMar w:top="1580" w:right="1140" w:bottom="1200" w:left="1300" w:header="0" w:footer="1006" w:gutter="0"/>
          <w:cols w:space="720" w:num="1"/>
        </w:sectPr>
      </w:pPr>
    </w:p>
    <w:p>
      <w:pPr>
        <w:pStyle w:val="3"/>
        <w:spacing w:before="4"/>
        <w:rPr>
          <w:sz w:val="16"/>
        </w:rPr>
      </w:pPr>
    </w:p>
    <w:p>
      <w:pPr>
        <w:pStyle w:val="3"/>
        <w:spacing w:before="54" w:line="350" w:lineRule="auto"/>
        <w:ind w:left="116" w:right="282"/>
      </w:pPr>
      <w:r>
        <w:rPr>
          <w:spacing w:val="3"/>
          <w:w w:val="95"/>
        </w:rPr>
        <w:t xml:space="preserve">上传参评材料或提交本人近三个月在教学实践中智能化应用平台 </w:t>
      </w:r>
      <w:r>
        <w:rPr>
          <w:spacing w:val="3"/>
        </w:rPr>
        <w:t>采集的教学过程数据。</w:t>
      </w:r>
    </w:p>
    <w:p>
      <w:pPr>
        <w:pStyle w:val="3"/>
        <w:spacing w:before="3"/>
        <w:ind w:left="757"/>
      </w:pPr>
      <w:r>
        <w:t>三、考核流程</w:t>
      </w:r>
    </w:p>
    <w:p>
      <w:pPr>
        <w:pStyle w:val="3"/>
        <w:spacing w:before="190" w:line="350" w:lineRule="auto"/>
        <w:ind w:left="116" w:right="269" w:firstLine="640"/>
        <w:jc w:val="both"/>
      </w:pPr>
      <w:r>
        <w:rPr>
          <w:spacing w:val="-19"/>
        </w:rPr>
        <w:t xml:space="preserve">我省 </w:t>
      </w:r>
      <w:r>
        <w:rPr>
          <w:rFonts w:ascii="Times New Roman" w:hAnsi="Times New Roman" w:eastAsia="Times New Roman"/>
        </w:rPr>
        <w:t xml:space="preserve">2.0 </w:t>
      </w:r>
      <w:r>
        <w:t>考核采用</w:t>
      </w:r>
      <w:r>
        <w:rPr>
          <w:rFonts w:ascii="Times New Roman" w:hAnsi="Times New Roman" w:eastAsia="Times New Roman"/>
        </w:rPr>
        <w:t>“</w:t>
      </w:r>
      <w:r>
        <w:t>本校审查</w:t>
      </w:r>
      <w:r>
        <w:rPr>
          <w:rFonts w:ascii="Times New Roman" w:hAnsi="Times New Roman" w:eastAsia="Times New Roman"/>
        </w:rPr>
        <w:t>——</w:t>
      </w:r>
      <w:r>
        <w:t>县（市、区）</w:t>
      </w:r>
      <w:r>
        <w:rPr>
          <w:spacing w:val="1"/>
        </w:rPr>
        <w:t>考核</w:t>
      </w:r>
      <w:r>
        <w:rPr>
          <w:rFonts w:ascii="Times New Roman" w:hAnsi="Times New Roman" w:eastAsia="Times New Roman"/>
        </w:rPr>
        <w:t>——</w:t>
      </w:r>
      <w:r>
        <w:rPr>
          <w:spacing w:val="-5"/>
        </w:rPr>
        <w:t>省级</w:t>
      </w:r>
      <w:r>
        <w:t>审核</w:t>
      </w:r>
      <w:r>
        <w:rPr>
          <w:rFonts w:ascii="Times New Roman" w:hAnsi="Times New Roman" w:eastAsia="Times New Roman"/>
          <w:spacing w:val="-3"/>
        </w:rPr>
        <w:t>”</w:t>
      </w:r>
      <w:r>
        <w:rPr>
          <w:spacing w:val="-4"/>
        </w:rPr>
        <w:t>的三级测评方式，各级考核专家团队由各级考核组织单位自主制定遴选标准并组建。</w:t>
      </w:r>
    </w:p>
    <w:p>
      <w:pPr>
        <w:pStyle w:val="3"/>
        <w:spacing w:before="5"/>
        <w:ind w:left="757"/>
      </w:pPr>
      <w:r>
        <w:t>第一级：本校审查</w:t>
      </w:r>
    </w:p>
    <w:p>
      <w:pPr>
        <w:pStyle w:val="3"/>
        <w:spacing w:before="190" w:line="350" w:lineRule="auto"/>
        <w:ind w:left="116" w:right="277" w:firstLine="640"/>
        <w:jc w:val="both"/>
      </w:pPr>
      <w:r>
        <w:t>各学校根据本校发展目标</w:t>
      </w:r>
      <w:r>
        <w:rPr>
          <w:spacing w:val="-17"/>
        </w:rPr>
        <w:t>、《整校推进方案》和考核对象所在</w:t>
      </w:r>
      <w:r>
        <w:rPr>
          <w:spacing w:val="-14"/>
        </w:rPr>
        <w:t>学科教学特点以及其岗位职责，以《考核标准》为依据，制定本校</w:t>
      </w:r>
      <w:r>
        <w:rPr>
          <w:spacing w:val="3"/>
          <w:w w:val="95"/>
        </w:rPr>
        <w:t xml:space="preserve">自主测评计划与实施方案，组织本校信息化教学骨干教师对本校 考核对象须提交的考核材料进行审查，确保考核材料的真实性和 </w:t>
      </w:r>
      <w:r>
        <w:rPr>
          <w:spacing w:val="3"/>
        </w:rPr>
        <w:t>有效性。</w:t>
      </w:r>
    </w:p>
    <w:p>
      <w:pPr>
        <w:pStyle w:val="3"/>
        <w:spacing w:before="7"/>
        <w:ind w:left="757"/>
      </w:pPr>
      <w:r>
        <w:t>第二级：县（市、区）考核</w:t>
      </w:r>
    </w:p>
    <w:p>
      <w:pPr>
        <w:pStyle w:val="3"/>
        <w:spacing w:before="190" w:line="350" w:lineRule="auto"/>
        <w:ind w:left="116" w:right="287" w:firstLine="655"/>
        <w:jc w:val="both"/>
      </w:pPr>
      <w:r>
        <w:rPr>
          <w:spacing w:val="-1"/>
          <w:w w:val="95"/>
        </w:rPr>
        <w:t>各县</w:t>
      </w:r>
      <w:r>
        <w:rPr>
          <w:spacing w:val="9"/>
          <w:w w:val="95"/>
        </w:rPr>
        <w:t>（</w:t>
      </w:r>
      <w:r>
        <w:rPr>
          <w:spacing w:val="1"/>
          <w:w w:val="95"/>
        </w:rPr>
        <w:t>市、区</w:t>
      </w:r>
      <w:r>
        <w:rPr>
          <w:spacing w:val="-13"/>
          <w:w w:val="95"/>
        </w:rPr>
        <w:t>）</w:t>
      </w:r>
      <w:r>
        <w:rPr>
          <w:spacing w:val="4"/>
          <w:w w:val="95"/>
        </w:rPr>
        <w:t>在市州教育</w:t>
      </w:r>
      <w:r>
        <w:rPr>
          <w:spacing w:val="9"/>
          <w:w w:val="95"/>
        </w:rPr>
        <w:t>（</w:t>
      </w:r>
      <w:r>
        <w:rPr>
          <w:spacing w:val="7"/>
          <w:w w:val="95"/>
        </w:rPr>
        <w:t>体</w:t>
      </w:r>
      <w:r>
        <w:rPr>
          <w:spacing w:val="-10"/>
          <w:w w:val="95"/>
        </w:rPr>
        <w:t>）</w:t>
      </w:r>
      <w:r>
        <w:rPr>
          <w:spacing w:val="4"/>
          <w:w w:val="95"/>
        </w:rPr>
        <w:t xml:space="preserve">局的规划和指导下，根据 </w:t>
      </w:r>
      <w:r>
        <w:rPr>
          <w:spacing w:val="-2"/>
        </w:rPr>
        <w:t xml:space="preserve">本区域能力提升工程 </w:t>
      </w:r>
      <w:r>
        <w:rPr>
          <w:rFonts w:ascii="Times New Roman" w:eastAsia="Times New Roman"/>
        </w:rPr>
        <w:t>2.0</w:t>
      </w:r>
      <w:r>
        <w:rPr>
          <w:rFonts w:ascii="Times New Roman" w:eastAsia="Times New Roman"/>
          <w:spacing w:val="-1"/>
        </w:rPr>
        <w:t xml:space="preserve"> </w:t>
      </w:r>
      <w:r>
        <w:rPr>
          <w:spacing w:val="2"/>
        </w:rPr>
        <w:t>整体规划与进展情况，自主制定好本区</w:t>
      </w:r>
    </w:p>
    <w:p>
      <w:pPr>
        <w:pStyle w:val="3"/>
        <w:spacing w:before="3" w:line="350" w:lineRule="auto"/>
        <w:ind w:left="116" w:right="272"/>
        <w:jc w:val="both"/>
      </w:pPr>
      <w:r>
        <w:rPr>
          <w:spacing w:val="-14"/>
        </w:rPr>
        <w:t xml:space="preserve">域每年 </w:t>
      </w:r>
      <w:r>
        <w:rPr>
          <w:rFonts w:ascii="Times New Roman" w:hAnsi="Times New Roman" w:eastAsia="Times New Roman"/>
        </w:rPr>
        <w:t xml:space="preserve">2.0 </w:t>
      </w:r>
      <w:r>
        <w:rPr>
          <w:spacing w:val="6"/>
        </w:rPr>
        <w:t>考核时间</w:t>
      </w:r>
      <w:r>
        <w:rPr>
          <w:spacing w:val="7"/>
        </w:rPr>
        <w:t>（</w:t>
      </w:r>
      <w:r>
        <w:rPr>
          <w:spacing w:val="-4"/>
        </w:rPr>
        <w:t xml:space="preserve">每年上、下半年各 </w:t>
      </w:r>
      <w:r>
        <w:rPr>
          <w:rFonts w:ascii="Times New Roman" w:hAnsi="Times New Roman" w:eastAsia="Times New Roman"/>
        </w:rPr>
        <w:t xml:space="preserve">1 </w:t>
      </w:r>
      <w:r>
        <w:rPr>
          <w:spacing w:val="7"/>
        </w:rPr>
        <w:t>次</w:t>
      </w:r>
      <w:r>
        <w:t>）</w:t>
      </w:r>
      <w:r>
        <w:rPr>
          <w:spacing w:val="5"/>
        </w:rPr>
        <w:t>与考核方案，并</w:t>
      </w:r>
      <w:r>
        <w:rPr>
          <w:spacing w:val="15"/>
        </w:rPr>
        <w:t>提交湖南省教育厅中小学教师信息技术应用能力提升工程领导</w:t>
      </w:r>
      <w:r>
        <w:rPr>
          <w:spacing w:val="9"/>
          <w:w w:val="99"/>
        </w:rPr>
        <w:t>小组办公室（</w:t>
      </w:r>
      <w:r>
        <w:rPr>
          <w:spacing w:val="-2"/>
          <w:w w:val="99"/>
        </w:rPr>
        <w:t>以下简称“省教师信息能力提升办”</w:t>
      </w:r>
      <w:r>
        <w:rPr>
          <w:spacing w:val="11"/>
          <w:w w:val="99"/>
        </w:rPr>
        <w:t>）</w:t>
      </w:r>
      <w:r>
        <w:rPr>
          <w:spacing w:val="7"/>
          <w:w w:val="99"/>
        </w:rPr>
        <w:t>备案。考核</w:t>
      </w:r>
      <w:r>
        <w:rPr>
          <w:spacing w:val="-2"/>
        </w:rPr>
        <w:t xml:space="preserve">期间，在湖南省中小学教师发展网信息技术应用能力 </w:t>
      </w:r>
      <w:r>
        <w:rPr>
          <w:rFonts w:ascii="Times New Roman" w:hAnsi="Times New Roman" w:eastAsia="Times New Roman"/>
        </w:rPr>
        <w:t xml:space="preserve">2.0 </w:t>
      </w:r>
      <w:r>
        <w:rPr>
          <w:spacing w:val="9"/>
        </w:rPr>
        <w:t>考核平</w:t>
      </w:r>
      <w:r>
        <w:rPr>
          <w:spacing w:val="-48"/>
        </w:rPr>
        <w:t>台</w:t>
      </w:r>
      <w:r>
        <w:rPr>
          <w:spacing w:val="9"/>
        </w:rPr>
        <w:t>（</w:t>
      </w:r>
      <w:r>
        <w:rPr>
          <w:spacing w:val="-6"/>
        </w:rPr>
        <w:t xml:space="preserve">以下简称考核平台， </w:t>
      </w:r>
      <w:r>
        <w:rPr>
          <w:rFonts w:ascii="Times New Roman" w:hAnsi="Times New Roman" w:eastAsia="Times New Roman"/>
          <w:spacing w:val="-3"/>
        </w:rPr>
        <w:t>https://tskh.hnteacher.net/</w:t>
      </w:r>
      <w:r>
        <w:rPr>
          <w:spacing w:val="-3"/>
        </w:rPr>
        <w:t>）</w:t>
      </w:r>
      <w:r>
        <w:t>上组织本区域</w:t>
      </w:r>
      <w:r>
        <w:rPr>
          <w:spacing w:val="3"/>
          <w:w w:val="95"/>
        </w:rPr>
        <w:t xml:space="preserve">内符合申报条件的教师积极申报，并组织考核专家团队对申报材 </w:t>
      </w:r>
      <w:r>
        <w:rPr>
          <w:spacing w:val="3"/>
        </w:rPr>
        <w:t>料进行评审。</w:t>
      </w:r>
    </w:p>
    <w:p>
      <w:pPr>
        <w:spacing w:after="0" w:line="350" w:lineRule="auto"/>
        <w:jc w:val="both"/>
        <w:sectPr>
          <w:pgSz w:w="11910" w:h="16840"/>
          <w:pgMar w:top="1580" w:right="1140" w:bottom="1200" w:left="1300" w:header="0" w:footer="1006" w:gutter="0"/>
          <w:cols w:space="720" w:num="1"/>
        </w:sectPr>
      </w:pPr>
    </w:p>
    <w:p>
      <w:pPr>
        <w:pStyle w:val="3"/>
        <w:spacing w:before="4"/>
        <w:rPr>
          <w:sz w:val="16"/>
        </w:rPr>
      </w:pPr>
    </w:p>
    <w:p>
      <w:pPr>
        <w:pStyle w:val="3"/>
        <w:spacing w:before="54" w:line="350" w:lineRule="auto"/>
        <w:ind w:left="116" w:right="275" w:firstLine="640"/>
        <w:jc w:val="both"/>
      </w:pPr>
      <w:r>
        <w:rPr>
          <w:spacing w:val="-21"/>
        </w:rPr>
        <w:t>各县</w:t>
      </w:r>
      <w:r>
        <w:t>（</w:t>
      </w:r>
      <w:r>
        <w:rPr>
          <w:spacing w:val="-14"/>
        </w:rPr>
        <w:t>市、区</w:t>
      </w:r>
      <w:r>
        <w:rPr>
          <w:spacing w:val="-39"/>
        </w:rPr>
        <w:t>）</w:t>
      </w:r>
      <w:r>
        <w:rPr>
          <w:spacing w:val="-4"/>
        </w:rPr>
        <w:t>推优的比率原则上不超过当期</w:t>
      </w:r>
      <w:r>
        <w:t>（次</w:t>
      </w:r>
      <w:r>
        <w:rPr>
          <w:spacing w:val="-41"/>
        </w:rPr>
        <w:t>）</w:t>
      </w:r>
      <w:r>
        <w:rPr>
          <w:spacing w:val="-3"/>
        </w:rPr>
        <w:t>参加考核</w:t>
      </w:r>
      <w:r>
        <w:rPr>
          <w:spacing w:val="-16"/>
        </w:rPr>
        <w:t xml:space="preserve">教师总数的 </w:t>
      </w:r>
      <w:r>
        <w:rPr>
          <w:rFonts w:ascii="Times New Roman" w:hAnsi="Times New Roman" w:eastAsia="Times New Roman"/>
        </w:rPr>
        <w:t>15%</w:t>
      </w:r>
      <w:r>
        <w:rPr>
          <w:spacing w:val="-65"/>
        </w:rPr>
        <w:t>。对于县</w:t>
      </w:r>
      <w:r>
        <w:t>（</w:t>
      </w:r>
      <w:r>
        <w:rPr>
          <w:spacing w:val="-43"/>
        </w:rPr>
        <w:t>市、区</w:t>
      </w:r>
      <w:r>
        <w:rPr>
          <w:spacing w:val="-130"/>
        </w:rPr>
        <w:t>）</w:t>
      </w:r>
      <w:r>
        <w:t>专家评定为</w:t>
      </w:r>
      <w:r>
        <w:rPr>
          <w:rFonts w:ascii="Times New Roman" w:hAnsi="Times New Roman" w:eastAsia="Times New Roman"/>
        </w:rPr>
        <w:t>“</w:t>
      </w:r>
      <w:r>
        <w:t>优秀</w:t>
      </w:r>
      <w:r>
        <w:rPr>
          <w:rFonts w:ascii="Times New Roman" w:hAnsi="Times New Roman" w:eastAsia="Times New Roman"/>
        </w:rPr>
        <w:t>”</w:t>
      </w:r>
      <w:r>
        <w:t>的申报材料， 由县（市、区）通过考核平台推荐到省级审核。</w:t>
      </w:r>
    </w:p>
    <w:p>
      <w:pPr>
        <w:pStyle w:val="3"/>
        <w:spacing w:before="4"/>
        <w:ind w:left="757"/>
      </w:pPr>
      <w:r>
        <w:t>第三级：省级审核</w:t>
      </w:r>
    </w:p>
    <w:p>
      <w:pPr>
        <w:pStyle w:val="3"/>
        <w:spacing w:before="190" w:line="350" w:lineRule="auto"/>
        <w:ind w:left="116" w:right="273" w:firstLine="640"/>
        <w:jc w:val="both"/>
      </w:pPr>
      <w:r>
        <w:rPr>
          <w:spacing w:val="-5"/>
        </w:rPr>
        <w:t xml:space="preserve">省教师信息能力提升办于每年 </w:t>
      </w:r>
      <w:r>
        <w:rPr>
          <w:rFonts w:ascii="Times New Roman" w:hAnsi="Times New Roman" w:eastAsia="Times New Roman"/>
        </w:rPr>
        <w:t xml:space="preserve">5 </w:t>
      </w:r>
      <w:r>
        <w:t>月、</w:t>
      </w:r>
      <w:r>
        <w:rPr>
          <w:rFonts w:ascii="Times New Roman" w:hAnsi="Times New Roman" w:eastAsia="Times New Roman"/>
          <w:spacing w:val="-6"/>
        </w:rPr>
        <w:t xml:space="preserve">11 </w:t>
      </w:r>
      <w:r>
        <w:rPr>
          <w:spacing w:val="-2"/>
        </w:rPr>
        <w:t>月组织省级考核专家</w:t>
      </w:r>
      <w:r>
        <w:rPr>
          <w:spacing w:val="-11"/>
        </w:rPr>
        <w:t>团队对县</w:t>
      </w:r>
      <w:r>
        <w:t>（</w:t>
      </w:r>
      <w:r>
        <w:rPr>
          <w:spacing w:val="-15"/>
        </w:rPr>
        <w:t>市、区</w:t>
      </w:r>
      <w:r>
        <w:rPr>
          <w:spacing w:val="-44"/>
        </w:rPr>
        <w:t>）</w:t>
      </w:r>
      <w:r>
        <w:t>考核推荐为</w:t>
      </w:r>
      <w:r>
        <w:rPr>
          <w:rFonts w:ascii="Times New Roman" w:hAnsi="Times New Roman" w:eastAsia="Times New Roman"/>
        </w:rPr>
        <w:t>“</w:t>
      </w:r>
      <w:r>
        <w:t>优秀</w:t>
      </w:r>
      <w:r>
        <w:rPr>
          <w:rFonts w:ascii="Times New Roman" w:hAnsi="Times New Roman" w:eastAsia="Times New Roman"/>
          <w:spacing w:val="-3"/>
        </w:rPr>
        <w:t>”</w:t>
      </w:r>
      <w:r>
        <w:rPr>
          <w:spacing w:val="-5"/>
        </w:rPr>
        <w:t>的申报材料进行审核，并通</w:t>
      </w:r>
      <w:r>
        <w:rPr>
          <w:spacing w:val="3"/>
          <w:w w:val="95"/>
        </w:rPr>
        <w:t xml:space="preserve">过考核平台以网络视频答辩的方式对申报材料进行抽查。审核通 </w:t>
      </w:r>
      <w:r>
        <w:rPr>
          <w:spacing w:val="1"/>
        </w:rPr>
        <w:t>过则认定本期</w:t>
      </w:r>
      <w:r>
        <w:t>（次）</w:t>
      </w:r>
      <w:r>
        <w:rPr>
          <w:rFonts w:ascii="Times New Roman" w:hAnsi="Times New Roman" w:eastAsia="Times New Roman"/>
        </w:rPr>
        <w:t xml:space="preserve">2.0 </w:t>
      </w:r>
      <w:r>
        <w:t>考核成绩为</w:t>
      </w:r>
      <w:r>
        <w:rPr>
          <w:rFonts w:ascii="Times New Roman" w:hAnsi="Times New Roman" w:eastAsia="Times New Roman"/>
        </w:rPr>
        <w:t>“</w:t>
      </w:r>
      <w:r>
        <w:t>优秀</w:t>
      </w:r>
      <w:r>
        <w:rPr>
          <w:rFonts w:ascii="Times New Roman" w:hAnsi="Times New Roman" w:eastAsia="Times New Roman"/>
          <w:spacing w:val="-3"/>
        </w:rPr>
        <w:t>”</w:t>
      </w:r>
      <w:r>
        <w:rPr>
          <w:spacing w:val="-2"/>
        </w:rPr>
        <w:t>，审核不通过则根据材料实际情况认定本期（次）</w:t>
      </w:r>
      <w:r>
        <w:rPr>
          <w:rFonts w:ascii="Times New Roman" w:hAnsi="Times New Roman" w:eastAsia="Times New Roman"/>
          <w:spacing w:val="-2"/>
        </w:rPr>
        <w:t xml:space="preserve">2.0 </w:t>
      </w:r>
      <w:r>
        <w:t>考核成绩为</w:t>
      </w:r>
      <w:r>
        <w:rPr>
          <w:rFonts w:ascii="Times New Roman" w:hAnsi="Times New Roman" w:eastAsia="Times New Roman"/>
        </w:rPr>
        <w:t>“</w:t>
      </w:r>
      <w:r>
        <w:t>合格</w:t>
      </w:r>
      <w:r>
        <w:rPr>
          <w:rFonts w:ascii="Times New Roman" w:hAnsi="Times New Roman" w:eastAsia="Times New Roman"/>
          <w:spacing w:val="-3"/>
        </w:rPr>
        <w:t>”</w:t>
      </w:r>
      <w:r>
        <w:t>或</w:t>
      </w:r>
      <w:r>
        <w:rPr>
          <w:rFonts w:ascii="Times New Roman" w:hAnsi="Times New Roman" w:eastAsia="Times New Roman"/>
        </w:rPr>
        <w:t>“</w:t>
      </w:r>
      <w:r>
        <w:t>不合格</w:t>
      </w:r>
      <w:r>
        <w:rPr>
          <w:rFonts w:ascii="Times New Roman" w:hAnsi="Times New Roman" w:eastAsia="Times New Roman"/>
          <w:spacing w:val="-3"/>
        </w:rPr>
        <w:t>”</w:t>
      </w:r>
      <w:r>
        <w:t>。</w:t>
      </w:r>
    </w:p>
    <w:p>
      <w:pPr>
        <w:pStyle w:val="3"/>
        <w:spacing w:before="8"/>
        <w:ind w:left="757"/>
      </w:pPr>
      <w:r>
        <w:t>四、考核结果的运用</w:t>
      </w:r>
    </w:p>
    <w:p>
      <w:pPr>
        <w:pStyle w:val="7"/>
        <w:numPr>
          <w:ilvl w:val="0"/>
          <w:numId w:val="5"/>
        </w:numPr>
        <w:tabs>
          <w:tab w:val="left" w:pos="1239"/>
        </w:tabs>
        <w:spacing w:before="190" w:after="0" w:line="350" w:lineRule="auto"/>
        <w:ind w:left="116" w:right="273" w:firstLine="640"/>
        <w:jc w:val="both"/>
        <w:rPr>
          <w:sz w:val="32"/>
        </w:rPr>
      </w:pPr>
      <w:r>
        <w:rPr>
          <w:spacing w:val="-11"/>
          <w:sz w:val="32"/>
        </w:rPr>
        <w:t xml:space="preserve">通过 </w:t>
      </w:r>
      <w:r>
        <w:rPr>
          <w:rFonts w:ascii="Times New Roman" w:eastAsia="Times New Roman"/>
          <w:sz w:val="32"/>
        </w:rPr>
        <w:t>2.0</w:t>
      </w:r>
      <w:r>
        <w:rPr>
          <w:rFonts w:ascii="Times New Roman" w:eastAsia="Times New Roman"/>
          <w:spacing w:val="45"/>
          <w:sz w:val="32"/>
        </w:rPr>
        <w:t xml:space="preserve"> </w:t>
      </w:r>
      <w:r>
        <w:rPr>
          <w:spacing w:val="-4"/>
          <w:sz w:val="32"/>
        </w:rPr>
        <w:t xml:space="preserve">考核的教师，可获得 </w:t>
      </w:r>
      <w:r>
        <w:rPr>
          <w:rFonts w:ascii="Times New Roman" w:eastAsia="Times New Roman"/>
          <w:sz w:val="32"/>
        </w:rPr>
        <w:t>25</w:t>
      </w:r>
      <w:r>
        <w:rPr>
          <w:rFonts w:ascii="Times New Roman" w:eastAsia="Times New Roman"/>
          <w:spacing w:val="47"/>
          <w:sz w:val="32"/>
        </w:rPr>
        <w:t xml:space="preserve"> </w:t>
      </w:r>
      <w:r>
        <w:rPr>
          <w:spacing w:val="-2"/>
          <w:sz w:val="32"/>
        </w:rPr>
        <w:t>个教师年度常规培训学</w:t>
      </w:r>
      <w:r>
        <w:rPr>
          <w:spacing w:val="-16"/>
          <w:sz w:val="32"/>
        </w:rPr>
        <w:t>分，并取得由教育部监制、省教师信息能力提升办颁发的《湖南省</w:t>
      </w:r>
      <w:r>
        <w:rPr>
          <w:spacing w:val="-5"/>
          <w:sz w:val="32"/>
        </w:rPr>
        <w:t xml:space="preserve">中小学教师信息技术应用能力提升工程 </w:t>
      </w:r>
      <w:r>
        <w:rPr>
          <w:rFonts w:ascii="Times New Roman" w:eastAsia="Times New Roman"/>
          <w:sz w:val="32"/>
        </w:rPr>
        <w:t xml:space="preserve">2.0 </w:t>
      </w:r>
      <w:r>
        <w:rPr>
          <w:spacing w:val="-27"/>
          <w:sz w:val="32"/>
        </w:rPr>
        <w:t>等第证书》。</w:t>
      </w:r>
    </w:p>
    <w:p>
      <w:pPr>
        <w:pStyle w:val="7"/>
        <w:numPr>
          <w:ilvl w:val="0"/>
          <w:numId w:val="5"/>
        </w:numPr>
        <w:tabs>
          <w:tab w:val="left" w:pos="1239"/>
        </w:tabs>
        <w:spacing w:before="5" w:after="0" w:line="350" w:lineRule="auto"/>
        <w:ind w:left="116" w:right="273" w:firstLine="640"/>
        <w:jc w:val="both"/>
        <w:rPr>
          <w:sz w:val="32"/>
        </w:rPr>
      </w:pPr>
      <w:r>
        <w:rPr>
          <w:spacing w:val="-5"/>
          <w:sz w:val="32"/>
        </w:rPr>
        <w:t xml:space="preserve">各级教育行政机构要积极将 </w:t>
      </w:r>
      <w:r>
        <w:rPr>
          <w:rFonts w:ascii="Times New Roman" w:eastAsia="Times New Roman"/>
          <w:sz w:val="32"/>
        </w:rPr>
        <w:t>2.0</w:t>
      </w:r>
      <w:r>
        <w:rPr>
          <w:rFonts w:ascii="Times New Roman" w:eastAsia="Times New Roman"/>
          <w:spacing w:val="14"/>
          <w:sz w:val="32"/>
        </w:rPr>
        <w:t xml:space="preserve"> </w:t>
      </w:r>
      <w:r>
        <w:rPr>
          <w:spacing w:val="-2"/>
          <w:sz w:val="32"/>
        </w:rPr>
        <w:t>考核结果纳入到教师职称</w:t>
      </w:r>
      <w:r>
        <w:rPr>
          <w:spacing w:val="-15"/>
          <w:sz w:val="32"/>
        </w:rPr>
        <w:t>评聘、评优评先及教师资格证定期注册的必备指标体系中，将优秀等第证书作为正高级教师、特级教师等评聘的加分条件。</w:t>
      </w:r>
    </w:p>
    <w:p>
      <w:pPr>
        <w:pStyle w:val="7"/>
        <w:numPr>
          <w:ilvl w:val="0"/>
          <w:numId w:val="5"/>
        </w:numPr>
        <w:tabs>
          <w:tab w:val="left" w:pos="1057"/>
        </w:tabs>
        <w:spacing w:before="4" w:after="0" w:line="350" w:lineRule="auto"/>
        <w:ind w:left="116" w:right="275" w:firstLine="640"/>
        <w:jc w:val="both"/>
        <w:rPr>
          <w:sz w:val="32"/>
        </w:rPr>
      </w:pPr>
      <w:r>
        <w:rPr>
          <w:rFonts w:ascii="Times New Roman" w:eastAsia="Times New Roman"/>
          <w:sz w:val="32"/>
        </w:rPr>
        <w:t>2.0</w:t>
      </w:r>
      <w:r>
        <w:rPr>
          <w:rFonts w:ascii="Times New Roman" w:eastAsia="Times New Roman"/>
          <w:spacing w:val="-2"/>
          <w:sz w:val="32"/>
        </w:rPr>
        <w:t xml:space="preserve"> </w:t>
      </w:r>
      <w:r>
        <w:rPr>
          <w:spacing w:val="-6"/>
          <w:sz w:val="32"/>
        </w:rPr>
        <w:t>考核实施期间，省教师信息能力提升办将定期对全省实</w:t>
      </w:r>
      <w:r>
        <w:rPr>
          <w:spacing w:val="-16"/>
          <w:sz w:val="32"/>
        </w:rPr>
        <w:t xml:space="preserve">施情况进行总结与通报，并根据 </w:t>
      </w:r>
      <w:r>
        <w:rPr>
          <w:rFonts w:ascii="Times New Roman" w:eastAsia="Times New Roman"/>
          <w:sz w:val="32"/>
        </w:rPr>
        <w:t>2.0</w:t>
      </w:r>
      <w:r>
        <w:rPr>
          <w:rFonts w:ascii="Times New Roman" w:eastAsia="Times New Roman"/>
          <w:spacing w:val="-4"/>
          <w:sz w:val="32"/>
        </w:rPr>
        <w:t xml:space="preserve"> </w:t>
      </w:r>
      <w:r>
        <w:rPr>
          <w:sz w:val="32"/>
        </w:rPr>
        <w:t>考核结果对于优秀集体和优秀个人进行通报，在全省范围内进行宣传与经验推广。</w:t>
      </w:r>
    </w:p>
    <w:p>
      <w:pPr>
        <w:pStyle w:val="3"/>
        <w:spacing w:before="5"/>
        <w:ind w:left="757"/>
      </w:pPr>
      <w:r>
        <w:t>五、各级职责</w:t>
      </w:r>
    </w:p>
    <w:p>
      <w:pPr>
        <w:pStyle w:val="3"/>
        <w:spacing w:before="190"/>
        <w:ind w:left="757"/>
      </w:pPr>
      <w:r>
        <w:rPr>
          <w:spacing w:val="-10"/>
        </w:rPr>
        <w:t xml:space="preserve">省教育厅负责全省 </w:t>
      </w:r>
      <w:r>
        <w:rPr>
          <w:rFonts w:ascii="Times New Roman" w:eastAsia="Times New Roman"/>
        </w:rPr>
        <w:t>2.0</w:t>
      </w:r>
      <w:r>
        <w:rPr>
          <w:rFonts w:ascii="Times New Roman" w:eastAsia="Times New Roman"/>
          <w:spacing w:val="-4"/>
        </w:rPr>
        <w:t xml:space="preserve"> </w:t>
      </w:r>
      <w:r>
        <w:rPr>
          <w:spacing w:val="-10"/>
        </w:rPr>
        <w:t>考核工作的统筹规划与管理，制定发布</w:t>
      </w:r>
    </w:p>
    <w:p>
      <w:pPr>
        <w:pStyle w:val="3"/>
        <w:spacing w:before="190"/>
        <w:ind w:left="116"/>
      </w:pPr>
      <w:r>
        <w:rPr>
          <w:rFonts w:ascii="Times New Roman" w:eastAsia="Times New Roman"/>
        </w:rPr>
        <w:t>2.0</w:t>
      </w:r>
      <w:r>
        <w:rPr>
          <w:rFonts w:ascii="Times New Roman" w:eastAsia="Times New Roman"/>
          <w:spacing w:val="9"/>
        </w:rPr>
        <w:t xml:space="preserve"> </w:t>
      </w:r>
      <w:r>
        <w:rPr>
          <w:spacing w:val="-4"/>
        </w:rPr>
        <w:t xml:space="preserve">考核有关政策和标准，指导和推动全省 </w:t>
      </w:r>
      <w:r>
        <w:rPr>
          <w:rFonts w:ascii="Times New Roman" w:eastAsia="Times New Roman"/>
        </w:rPr>
        <w:t>2.0</w:t>
      </w:r>
      <w:r>
        <w:rPr>
          <w:rFonts w:ascii="Times New Roman" w:eastAsia="Times New Roman"/>
          <w:spacing w:val="7"/>
        </w:rPr>
        <w:t xml:space="preserve"> </w:t>
      </w:r>
      <w:r>
        <w:t>考核科学、有序、</w:t>
      </w:r>
    </w:p>
    <w:p>
      <w:pPr>
        <w:spacing w:after="0"/>
        <w:sectPr>
          <w:pgSz w:w="11910" w:h="16840"/>
          <w:pgMar w:top="1580" w:right="1140" w:bottom="1200" w:left="1300" w:header="0" w:footer="1006" w:gutter="0"/>
          <w:cols w:space="720" w:num="1"/>
        </w:sectPr>
      </w:pPr>
    </w:p>
    <w:p>
      <w:pPr>
        <w:pStyle w:val="3"/>
        <w:spacing w:before="4"/>
        <w:rPr>
          <w:sz w:val="16"/>
        </w:rPr>
      </w:pPr>
    </w:p>
    <w:p>
      <w:pPr>
        <w:pStyle w:val="3"/>
        <w:spacing w:before="54"/>
        <w:ind w:left="116"/>
      </w:pPr>
      <w:r>
        <w:t>持续发展。</w:t>
      </w:r>
    </w:p>
    <w:p>
      <w:pPr>
        <w:pStyle w:val="3"/>
        <w:spacing w:before="190"/>
        <w:ind w:left="757"/>
      </w:pPr>
      <w:r>
        <w:t xml:space="preserve">省教师信息能力提升办负责全省 </w:t>
      </w:r>
      <w:r>
        <w:rPr>
          <w:rFonts w:ascii="Times New Roman" w:eastAsia="Times New Roman"/>
        </w:rPr>
        <w:t xml:space="preserve">2.0 </w:t>
      </w:r>
      <w:r>
        <w:t>考核业务指导、考核平台</w:t>
      </w:r>
    </w:p>
    <w:p>
      <w:pPr>
        <w:pStyle w:val="3"/>
        <w:spacing w:before="190" w:line="350" w:lineRule="auto"/>
        <w:ind w:left="116" w:right="115"/>
      </w:pPr>
      <w:r>
        <w:rPr>
          <w:spacing w:val="-30"/>
        </w:rPr>
        <w:t xml:space="preserve">开发维护、各地 </w:t>
      </w:r>
      <w:r>
        <w:rPr>
          <w:rFonts w:ascii="Times New Roman" w:eastAsia="Times New Roman"/>
        </w:rPr>
        <w:t xml:space="preserve">2.0 </w:t>
      </w:r>
      <w:r>
        <w:rPr>
          <w:spacing w:val="-13"/>
        </w:rPr>
        <w:t>考核质量评估、省级考核专家团队建设和管理、</w:t>
      </w:r>
      <w:r>
        <w:t>省级审核、证书发放等。</w:t>
      </w:r>
    </w:p>
    <w:p>
      <w:pPr>
        <w:pStyle w:val="3"/>
        <w:spacing w:before="3"/>
        <w:ind w:left="757"/>
      </w:pPr>
      <w:r>
        <w:t xml:space="preserve">市（州）教育（体）局负责本区域教师全员 </w:t>
      </w:r>
      <w:r>
        <w:rPr>
          <w:rFonts w:ascii="Times New Roman" w:eastAsia="Times New Roman"/>
        </w:rPr>
        <w:t xml:space="preserve">2.0 </w:t>
      </w:r>
      <w:r>
        <w:t>考核的规划、</w:t>
      </w:r>
    </w:p>
    <w:p>
      <w:pPr>
        <w:pStyle w:val="3"/>
        <w:spacing w:before="190" w:line="350" w:lineRule="auto"/>
        <w:ind w:left="116" w:right="274"/>
      </w:pPr>
      <w:r>
        <w:rPr>
          <w:spacing w:val="-14"/>
        </w:rPr>
        <w:t xml:space="preserve">指导与统筹管理、有关政策的协调与落实，以及直属单位的 </w:t>
      </w:r>
      <w:r>
        <w:rPr>
          <w:rFonts w:ascii="Times New Roman" w:eastAsia="Times New Roman"/>
        </w:rPr>
        <w:t xml:space="preserve">2.0 </w:t>
      </w:r>
      <w:r>
        <w:rPr>
          <w:spacing w:val="-12"/>
        </w:rPr>
        <w:t>考</w:t>
      </w:r>
      <w:r>
        <w:t>核工作等。</w:t>
      </w:r>
    </w:p>
    <w:p>
      <w:pPr>
        <w:pStyle w:val="3"/>
        <w:spacing w:before="4" w:line="350" w:lineRule="auto"/>
        <w:ind w:left="116" w:right="275" w:firstLine="640"/>
        <w:jc w:val="right"/>
      </w:pPr>
      <w:r>
        <w:rPr>
          <w:spacing w:val="-24"/>
        </w:rPr>
        <w:t>县</w:t>
      </w:r>
      <w:r>
        <w:t>（</w:t>
      </w:r>
      <w:r>
        <w:rPr>
          <w:spacing w:val="-10"/>
        </w:rPr>
        <w:t>市、区</w:t>
      </w:r>
      <w:r>
        <w:rPr>
          <w:spacing w:val="-27"/>
        </w:rPr>
        <w:t>）</w:t>
      </w:r>
      <w:r>
        <w:rPr>
          <w:spacing w:val="-12"/>
        </w:rPr>
        <w:t>教育</w:t>
      </w:r>
      <w:r>
        <w:t>（体</w:t>
      </w:r>
      <w:r>
        <w:rPr>
          <w:spacing w:val="-27"/>
        </w:rPr>
        <w:t>）</w:t>
      </w:r>
      <w:r>
        <w:rPr>
          <w:spacing w:val="-8"/>
        </w:rPr>
        <w:t xml:space="preserve">局负责本区域教师全员 </w:t>
      </w:r>
      <w:r>
        <w:rPr>
          <w:rFonts w:ascii="Times New Roman" w:eastAsia="Times New Roman"/>
        </w:rPr>
        <w:t xml:space="preserve">2.0 </w:t>
      </w:r>
      <w:r>
        <w:rPr>
          <w:spacing w:val="-3"/>
        </w:rPr>
        <w:t>考核的组</w:t>
      </w:r>
      <w:r>
        <w:rPr>
          <w:spacing w:val="-15"/>
          <w:w w:val="95"/>
        </w:rPr>
        <w:t xml:space="preserve">织实施、提升培训、推优和县级考核专家团队组建与管理工作等。  </w:t>
      </w:r>
      <w:r>
        <w:rPr>
          <w:spacing w:val="-60"/>
          <w:w w:val="95"/>
        </w:rPr>
        <w:t>学校</w:t>
      </w:r>
      <w:r>
        <w:rPr>
          <w:w w:val="95"/>
        </w:rPr>
        <w:t>（单位</w:t>
      </w:r>
      <w:r>
        <w:rPr>
          <w:spacing w:val="-101"/>
          <w:w w:val="95"/>
        </w:rPr>
        <w:t>）</w:t>
      </w:r>
      <w:r>
        <w:rPr>
          <w:w w:val="95"/>
        </w:rPr>
        <w:t>应为教师提供必要的信息技术应用能力提升条件</w:t>
      </w:r>
    </w:p>
    <w:p>
      <w:pPr>
        <w:pStyle w:val="3"/>
        <w:spacing w:before="4" w:line="350" w:lineRule="auto"/>
        <w:ind w:left="116" w:right="275"/>
        <w:jc w:val="both"/>
      </w:pPr>
      <w:r>
        <w:rPr>
          <w:spacing w:val="-14"/>
        </w:rPr>
        <w:t>和营造宽松的校本研修环境，制定《整校推进方案》并提交至考核</w:t>
      </w:r>
      <w:r>
        <w:rPr>
          <w:spacing w:val="-15"/>
        </w:rPr>
        <w:t>平台，组织教师开展多种形式的提升培训与自主测评，同时负责审</w:t>
      </w:r>
      <w:r>
        <w:rPr>
          <w:spacing w:val="-20"/>
        </w:rPr>
        <w:t xml:space="preserve">核本校 </w:t>
      </w:r>
      <w:r>
        <w:rPr>
          <w:rFonts w:ascii="Times New Roman" w:eastAsia="Times New Roman"/>
        </w:rPr>
        <w:t xml:space="preserve">2.0 </w:t>
      </w:r>
      <w:r>
        <w:t>考核对象所提交考核材料的真实性。</w:t>
      </w:r>
    </w:p>
    <w:p>
      <w:pPr>
        <w:pStyle w:val="3"/>
        <w:spacing w:before="4" w:line="350" w:lineRule="auto"/>
        <w:ind w:left="116" w:right="277" w:firstLine="640"/>
        <w:jc w:val="both"/>
      </w:pPr>
      <w:r>
        <w:rPr>
          <w:rFonts w:ascii="Times New Roman" w:eastAsia="Times New Roman"/>
        </w:rPr>
        <w:t xml:space="preserve">2.0 </w:t>
      </w:r>
      <w:r>
        <w:rPr>
          <w:spacing w:val="-5"/>
        </w:rPr>
        <w:t>考核不收取教师任何费用。省级评审经费和平台维护经费</w:t>
      </w:r>
      <w:r>
        <w:rPr>
          <w:spacing w:val="-2"/>
        </w:rPr>
        <w:t>由省教育厅统筹安排，市</w:t>
      </w:r>
      <w:r>
        <w:t>（州</w:t>
      </w:r>
      <w:r>
        <w:rPr>
          <w:spacing w:val="-161"/>
        </w:rPr>
        <w:t>）</w:t>
      </w:r>
      <w:r>
        <w:rPr>
          <w:spacing w:val="-8"/>
        </w:rPr>
        <w:t>、县</w:t>
      </w:r>
      <w:r>
        <w:t>（</w:t>
      </w:r>
      <w:r>
        <w:rPr>
          <w:spacing w:val="-3"/>
        </w:rPr>
        <w:t>市、区</w:t>
      </w:r>
      <w:r>
        <w:rPr>
          <w:spacing w:val="-8"/>
        </w:rPr>
        <w:t>）</w:t>
      </w:r>
      <w:r>
        <w:t>评审和管理经费标准按照有关规定执行。</w:t>
      </w:r>
    </w:p>
    <w:p>
      <w:pPr>
        <w:pStyle w:val="3"/>
        <w:spacing w:before="4"/>
        <w:ind w:left="757"/>
      </w:pPr>
      <w:r>
        <w:t>六、联系方式</w:t>
      </w:r>
    </w:p>
    <w:p>
      <w:pPr>
        <w:pStyle w:val="3"/>
        <w:spacing w:before="190"/>
        <w:ind w:left="757"/>
      </w:pPr>
      <w:r>
        <w:t>省教育厅教师工作与师范教育处联系人：尹竞，联系电话：</w:t>
      </w:r>
    </w:p>
    <w:p>
      <w:pPr>
        <w:pStyle w:val="3"/>
        <w:spacing w:before="190"/>
        <w:ind w:left="116"/>
      </w:pPr>
      <w:r>
        <w:rPr>
          <w:rFonts w:ascii="Times New Roman" w:eastAsia="Times New Roman"/>
        </w:rPr>
        <w:t>0731</w:t>
      </w:r>
      <w:r>
        <w:t>－</w:t>
      </w:r>
      <w:r>
        <w:rPr>
          <w:rFonts w:ascii="Times New Roman" w:eastAsia="Times New Roman"/>
        </w:rPr>
        <w:t>84110450</w:t>
      </w:r>
      <w:r>
        <w:t>；</w:t>
      </w:r>
    </w:p>
    <w:p>
      <w:pPr>
        <w:pStyle w:val="3"/>
        <w:spacing w:before="191"/>
        <w:ind w:left="757"/>
        <w:rPr>
          <w:rFonts w:ascii="Times New Roman" w:eastAsia="Times New Roman"/>
        </w:rPr>
      </w:pPr>
      <w:r>
        <w:rPr>
          <w:spacing w:val="-23"/>
        </w:rPr>
        <w:t>省中小学教师发展中心联系人：刘宁、杨予平，联系电话：</w:t>
      </w:r>
      <w:r>
        <w:rPr>
          <w:rFonts w:ascii="Times New Roman" w:eastAsia="Times New Roman"/>
          <w:spacing w:val="-26"/>
        </w:rPr>
        <w:t>0731</w:t>
      </w:r>
    </w:p>
    <w:p>
      <w:pPr>
        <w:pStyle w:val="3"/>
        <w:spacing w:before="190"/>
        <w:ind w:left="116"/>
      </w:pPr>
      <w:r>
        <w:t>－</w:t>
      </w:r>
      <w:r>
        <w:rPr>
          <w:rFonts w:ascii="Times New Roman" w:eastAsia="Times New Roman"/>
        </w:rPr>
        <w:t>82275261</w:t>
      </w:r>
      <w:r>
        <w:t>、</w:t>
      </w:r>
      <w:r>
        <w:rPr>
          <w:rFonts w:ascii="Times New Roman" w:eastAsia="Times New Roman"/>
        </w:rPr>
        <w:t>82275262</w:t>
      </w:r>
      <w:r>
        <w:t>，邮箱：</w:t>
      </w:r>
      <w:r>
        <w:fldChar w:fldCharType="begin"/>
      </w:r>
      <w:r>
        <w:instrText xml:space="preserve"> HYPERLINK "mailto:hnnlts@163.com锛沨nsjytjsc@163.com" \h </w:instrText>
      </w:r>
      <w:r>
        <w:fldChar w:fldCharType="separate"/>
      </w:r>
      <w:r>
        <w:rPr>
          <w:rFonts w:ascii="Times New Roman" w:eastAsia="Times New Roman"/>
        </w:rPr>
        <w:t>hnnlts@163.com</w:t>
      </w:r>
      <w:r>
        <w:rPr>
          <w:rFonts w:ascii="Times New Roman" w:eastAsia="Times New Roman"/>
        </w:rPr>
        <w:fldChar w:fldCharType="end"/>
      </w:r>
      <w:r>
        <w:t>。</w:t>
      </w:r>
    </w:p>
    <w:p>
      <w:pPr>
        <w:spacing w:after="0"/>
        <w:sectPr>
          <w:pgSz w:w="11910" w:h="16840"/>
          <w:pgMar w:top="1580" w:right="1140" w:bottom="1200" w:left="1300" w:header="0" w:footer="1006" w:gutter="0"/>
          <w:cols w:space="720" w:num="1"/>
        </w:sectPr>
      </w:pPr>
    </w:p>
    <w:p>
      <w:pPr>
        <w:pStyle w:val="3"/>
        <w:spacing w:before="4"/>
        <w:rPr>
          <w:sz w:val="16"/>
        </w:rPr>
      </w:pPr>
    </w:p>
    <w:p>
      <w:pPr>
        <w:pStyle w:val="3"/>
        <w:spacing w:before="54" w:line="350" w:lineRule="auto"/>
        <w:ind w:left="1673" w:right="277" w:hanging="922"/>
      </w:pPr>
      <w:r>
        <w:rPr>
          <w:spacing w:val="-18"/>
        </w:rPr>
        <w:t>附件：湖南省中小学</w:t>
      </w:r>
      <w:r>
        <w:t>（幼儿园</w:t>
      </w:r>
      <w:r>
        <w:rPr>
          <w:spacing w:val="-68"/>
        </w:rPr>
        <w:t>）</w:t>
      </w:r>
      <w:r>
        <w:rPr>
          <w:spacing w:val="-1"/>
        </w:rPr>
        <w:t>教师信息技术应用能力提升工</w:t>
      </w:r>
      <w:r>
        <w:rPr>
          <w:spacing w:val="-40"/>
        </w:rPr>
        <w:t xml:space="preserve">程 </w:t>
      </w:r>
      <w:r>
        <w:rPr>
          <w:rFonts w:ascii="Times New Roman" w:eastAsia="Times New Roman"/>
        </w:rPr>
        <w:t xml:space="preserve">2.0 </w:t>
      </w:r>
      <w:r>
        <w:t>考核标准（试行）</w:t>
      </w:r>
    </w:p>
    <w:p>
      <w:pPr>
        <w:spacing w:after="0" w:line="350" w:lineRule="auto"/>
        <w:sectPr>
          <w:pgSz w:w="11910" w:h="16840"/>
          <w:pgMar w:top="1580" w:right="1140" w:bottom="1200" w:left="1300" w:header="0" w:footer="1006" w:gutter="0"/>
          <w:cols w:space="720" w:num="1"/>
        </w:sectPr>
      </w:pPr>
    </w:p>
    <w:p>
      <w:pPr>
        <w:pStyle w:val="3"/>
        <w:rPr>
          <w:sz w:val="20"/>
        </w:rPr>
      </w:pPr>
    </w:p>
    <w:p>
      <w:pPr>
        <w:pStyle w:val="3"/>
        <w:spacing w:before="2"/>
        <w:rPr>
          <w:sz w:val="22"/>
        </w:rPr>
      </w:pPr>
    </w:p>
    <w:p>
      <w:pPr>
        <w:pStyle w:val="3"/>
        <w:spacing w:before="54"/>
        <w:ind w:left="512"/>
      </w:pPr>
      <w:r>
        <w:t>附件</w:t>
      </w:r>
    </w:p>
    <w:p>
      <w:pPr>
        <w:pStyle w:val="3"/>
        <w:spacing w:before="10"/>
        <w:rPr>
          <w:sz w:val="29"/>
        </w:rPr>
      </w:pPr>
    </w:p>
    <w:p>
      <w:pPr>
        <w:pStyle w:val="2"/>
        <w:spacing w:line="213" w:lineRule="auto"/>
        <w:ind w:left="4773" w:right="3021"/>
      </w:pPr>
      <w:r>
        <w:t xml:space="preserve">湖南省中小学（幼儿园）教师信息技术应用能力提升工程 </w:t>
      </w:r>
      <w:r>
        <w:rPr>
          <w:rFonts w:ascii="Times New Roman" w:eastAsia="Times New Roman"/>
        </w:rPr>
        <w:t xml:space="preserve">2.0 </w:t>
      </w:r>
      <w:r>
        <w:t>考核标准（试行）</w:t>
      </w:r>
    </w:p>
    <w:p>
      <w:pPr>
        <w:pStyle w:val="3"/>
        <w:spacing w:before="3"/>
        <w:rPr>
          <w:rFonts w:ascii="Arial Unicode MS"/>
          <w:sz w:val="17"/>
        </w:rPr>
      </w:pPr>
    </w:p>
    <w:p>
      <w:pPr>
        <w:pStyle w:val="3"/>
        <w:spacing w:before="65" w:after="6"/>
        <w:ind w:left="512"/>
      </w:pPr>
      <w:r>
        <w:t xml:space="preserve">表 </w:t>
      </w:r>
      <w:r>
        <w:rPr>
          <w:rFonts w:ascii="Times New Roman" w:eastAsia="Times New Roman"/>
        </w:rPr>
        <w:t>1</w:t>
      </w:r>
      <w:r>
        <w:t xml:space="preserve">：湖南省中小学教师信息技术应用能力提升工程 </w:t>
      </w:r>
      <w:r>
        <w:rPr>
          <w:rFonts w:ascii="Times New Roman" w:eastAsia="Times New Roman"/>
        </w:rPr>
        <w:t xml:space="preserve">2.0 </w:t>
      </w:r>
      <w:r>
        <w:t>考核标准（试行）</w:t>
      </w:r>
    </w:p>
    <w:tbl>
      <w:tblPr>
        <w:tblStyle w:val="4"/>
        <w:tblW w:w="0" w:type="auto"/>
        <w:tblInd w:w="5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8" w:hRule="atLeast"/>
        </w:trPr>
        <w:tc>
          <w:tcPr>
            <w:tcW w:w="710" w:type="dxa"/>
          </w:tcPr>
          <w:p>
            <w:pPr>
              <w:pStyle w:val="8"/>
              <w:spacing w:before="123" w:line="244" w:lineRule="auto"/>
              <w:ind w:left="143" w:right="123"/>
              <w:rPr>
                <w:sz w:val="21"/>
              </w:rPr>
            </w:pPr>
            <w:r>
              <w:rPr>
                <w:sz w:val="21"/>
              </w:rPr>
              <w:t>一级维度</w:t>
            </w:r>
          </w:p>
        </w:tc>
        <w:tc>
          <w:tcPr>
            <w:tcW w:w="708" w:type="dxa"/>
          </w:tcPr>
          <w:p>
            <w:pPr>
              <w:pStyle w:val="8"/>
              <w:spacing w:before="123" w:line="244" w:lineRule="auto"/>
              <w:ind w:left="144" w:right="119"/>
              <w:rPr>
                <w:sz w:val="21"/>
              </w:rPr>
            </w:pPr>
            <w:r>
              <w:rPr>
                <w:sz w:val="21"/>
              </w:rPr>
              <w:t>二级维度</w:t>
            </w:r>
          </w:p>
        </w:tc>
        <w:tc>
          <w:tcPr>
            <w:tcW w:w="708" w:type="dxa"/>
          </w:tcPr>
          <w:p>
            <w:pPr>
              <w:pStyle w:val="8"/>
              <w:spacing w:before="3"/>
              <w:rPr>
                <w:sz w:val="20"/>
              </w:rPr>
            </w:pPr>
          </w:p>
          <w:p>
            <w:pPr>
              <w:pStyle w:val="8"/>
              <w:ind w:left="125" w:right="97"/>
              <w:jc w:val="center"/>
              <w:rPr>
                <w:sz w:val="21"/>
              </w:rPr>
            </w:pPr>
            <w:r>
              <w:rPr>
                <w:sz w:val="21"/>
              </w:rPr>
              <w:t>序号</w:t>
            </w:r>
          </w:p>
        </w:tc>
        <w:tc>
          <w:tcPr>
            <w:tcW w:w="852" w:type="dxa"/>
          </w:tcPr>
          <w:p>
            <w:pPr>
              <w:pStyle w:val="8"/>
              <w:spacing w:before="3"/>
              <w:rPr>
                <w:sz w:val="20"/>
              </w:rPr>
            </w:pPr>
          </w:p>
          <w:p>
            <w:pPr>
              <w:pStyle w:val="8"/>
              <w:ind w:left="113"/>
              <w:rPr>
                <w:sz w:val="21"/>
              </w:rPr>
            </w:pPr>
            <w:r>
              <w:rPr>
                <w:sz w:val="21"/>
              </w:rPr>
              <w:t>能力点</w:t>
            </w:r>
          </w:p>
        </w:tc>
        <w:tc>
          <w:tcPr>
            <w:tcW w:w="1702" w:type="dxa"/>
          </w:tcPr>
          <w:p>
            <w:pPr>
              <w:pStyle w:val="8"/>
              <w:spacing w:before="3"/>
              <w:rPr>
                <w:sz w:val="20"/>
              </w:rPr>
            </w:pPr>
          </w:p>
          <w:p>
            <w:pPr>
              <w:pStyle w:val="8"/>
              <w:ind w:left="324"/>
              <w:rPr>
                <w:sz w:val="21"/>
              </w:rPr>
            </w:pPr>
            <w:r>
              <w:rPr>
                <w:sz w:val="21"/>
              </w:rPr>
              <w:t>能力点描述</w:t>
            </w:r>
          </w:p>
        </w:tc>
        <w:tc>
          <w:tcPr>
            <w:tcW w:w="2709" w:type="dxa"/>
          </w:tcPr>
          <w:p>
            <w:pPr>
              <w:pStyle w:val="8"/>
              <w:spacing w:before="3"/>
              <w:rPr>
                <w:sz w:val="20"/>
              </w:rPr>
            </w:pPr>
          </w:p>
          <w:p>
            <w:pPr>
              <w:pStyle w:val="8"/>
              <w:ind w:left="619"/>
              <w:rPr>
                <w:sz w:val="21"/>
              </w:rPr>
            </w:pPr>
            <w:r>
              <w:rPr>
                <w:sz w:val="21"/>
              </w:rPr>
              <w:t>能力点实操参考</w:t>
            </w:r>
          </w:p>
        </w:tc>
        <w:tc>
          <w:tcPr>
            <w:tcW w:w="3528" w:type="dxa"/>
          </w:tcPr>
          <w:p>
            <w:pPr>
              <w:pStyle w:val="8"/>
              <w:spacing w:before="3"/>
              <w:rPr>
                <w:sz w:val="20"/>
              </w:rPr>
            </w:pPr>
          </w:p>
          <w:p>
            <w:pPr>
              <w:pStyle w:val="8"/>
              <w:ind w:left="1136"/>
              <w:rPr>
                <w:sz w:val="21"/>
              </w:rPr>
            </w:pPr>
            <w:r>
              <w:rPr>
                <w:sz w:val="21"/>
              </w:rPr>
              <w:t>考核数据要求</w:t>
            </w:r>
          </w:p>
        </w:tc>
        <w:tc>
          <w:tcPr>
            <w:tcW w:w="3682" w:type="dxa"/>
          </w:tcPr>
          <w:p>
            <w:pPr>
              <w:pStyle w:val="8"/>
              <w:spacing w:before="3"/>
              <w:rPr>
                <w:sz w:val="20"/>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8" w:hRule="atLeast"/>
        </w:trPr>
        <w:tc>
          <w:tcPr>
            <w:tcW w:w="710"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7"/>
              <w:rPr>
                <w:sz w:val="24"/>
              </w:rPr>
            </w:pPr>
          </w:p>
          <w:p>
            <w:pPr>
              <w:pStyle w:val="8"/>
              <w:ind w:left="143"/>
              <w:rPr>
                <w:sz w:val="21"/>
              </w:rPr>
            </w:pPr>
            <w:r>
              <w:rPr>
                <w:sz w:val="21"/>
              </w:rPr>
              <w:t>教学</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78" w:line="244" w:lineRule="auto"/>
              <w:ind w:left="144" w:right="119"/>
              <w:rPr>
                <w:sz w:val="21"/>
              </w:rPr>
            </w:pPr>
            <w:r>
              <w:rPr>
                <w:sz w:val="21"/>
              </w:rPr>
              <w:t>学情分析</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7"/>
              <w:rPr>
                <w:sz w:val="24"/>
              </w:rPr>
            </w:pPr>
          </w:p>
          <w:p>
            <w:pPr>
              <w:pStyle w:val="8"/>
              <w:ind w:left="23"/>
              <w:jc w:val="center"/>
              <w:rPr>
                <w:sz w:val="21"/>
              </w:rPr>
            </w:pPr>
            <w:r>
              <w:rPr>
                <w:w w:val="100"/>
                <w:sz w:val="21"/>
              </w:rPr>
              <w:t>1</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5"/>
              <w:rPr>
                <w:sz w:val="23"/>
              </w:rPr>
            </w:pPr>
          </w:p>
          <w:p>
            <w:pPr>
              <w:pStyle w:val="8"/>
              <w:spacing w:line="242" w:lineRule="auto"/>
              <w:ind w:left="62" w:right="-29"/>
              <w:jc w:val="both"/>
              <w:rPr>
                <w:sz w:val="21"/>
              </w:rPr>
            </w:pPr>
            <w:r>
              <w:rPr>
                <w:color w:val="C00000"/>
                <w:sz w:val="21"/>
              </w:rPr>
              <w:t>技术支持的学情分析</w:t>
            </w:r>
          </w:p>
        </w:tc>
        <w:tc>
          <w:tcPr>
            <w:tcW w:w="1702" w:type="dxa"/>
            <w:tcBorders>
              <w:bottom w:val="single" w:color="000000" w:sz="4" w:space="0"/>
            </w:tcBorders>
          </w:tcPr>
          <w:p>
            <w:pPr>
              <w:pStyle w:val="8"/>
              <w:rPr>
                <w:sz w:val="20"/>
              </w:rPr>
            </w:pPr>
          </w:p>
          <w:p>
            <w:pPr>
              <w:pStyle w:val="8"/>
              <w:rPr>
                <w:sz w:val="20"/>
              </w:rPr>
            </w:pPr>
          </w:p>
          <w:p>
            <w:pPr>
              <w:pStyle w:val="8"/>
              <w:spacing w:before="10"/>
              <w:rPr>
                <w:sz w:val="28"/>
              </w:rPr>
            </w:pPr>
          </w:p>
          <w:p>
            <w:pPr>
              <w:pStyle w:val="8"/>
              <w:numPr>
                <w:ilvl w:val="0"/>
                <w:numId w:val="6"/>
              </w:numPr>
              <w:tabs>
                <w:tab w:val="left" w:pos="289"/>
              </w:tabs>
              <w:spacing w:before="0" w:after="0" w:line="242" w:lineRule="auto"/>
              <w:ind w:left="60" w:right="35" w:firstLine="0"/>
              <w:jc w:val="both"/>
              <w:rPr>
                <w:sz w:val="21"/>
              </w:rPr>
            </w:pPr>
            <w:r>
              <w:rPr>
                <w:spacing w:val="11"/>
                <w:sz w:val="21"/>
              </w:rPr>
              <w:t>运用在线问卷工具设计调查问</w:t>
            </w:r>
            <w:r>
              <w:rPr>
                <w:spacing w:val="-17"/>
                <w:sz w:val="21"/>
              </w:rPr>
              <w:t>卷，了解学情，改</w:t>
            </w:r>
            <w:r>
              <w:rPr>
                <w:spacing w:val="-2"/>
                <w:sz w:val="21"/>
              </w:rPr>
              <w:t>进教学设计；</w:t>
            </w:r>
          </w:p>
          <w:p>
            <w:pPr>
              <w:pStyle w:val="8"/>
              <w:numPr>
                <w:ilvl w:val="0"/>
                <w:numId w:val="6"/>
              </w:numPr>
              <w:tabs>
                <w:tab w:val="left" w:pos="289"/>
              </w:tabs>
              <w:spacing w:before="3" w:after="0" w:line="242" w:lineRule="auto"/>
              <w:ind w:left="60" w:right="35" w:firstLine="0"/>
              <w:jc w:val="both"/>
              <w:rPr>
                <w:sz w:val="21"/>
              </w:rPr>
            </w:pPr>
            <w:r>
              <w:rPr>
                <w:spacing w:val="11"/>
                <w:sz w:val="21"/>
              </w:rPr>
              <w:t>计算和确定知</w:t>
            </w:r>
            <w:r>
              <w:rPr>
                <w:spacing w:val="-17"/>
                <w:sz w:val="21"/>
              </w:rPr>
              <w:t>识点难度系数，优</w:t>
            </w:r>
            <w:r>
              <w:rPr>
                <w:spacing w:val="-2"/>
                <w:sz w:val="21"/>
              </w:rPr>
              <w:t>化教学流程；</w:t>
            </w:r>
          </w:p>
          <w:p>
            <w:pPr>
              <w:pStyle w:val="8"/>
              <w:numPr>
                <w:ilvl w:val="0"/>
                <w:numId w:val="6"/>
              </w:numPr>
              <w:tabs>
                <w:tab w:val="left" w:pos="273"/>
              </w:tabs>
              <w:spacing w:before="3" w:after="0" w:line="242" w:lineRule="auto"/>
              <w:ind w:left="60" w:right="-72" w:firstLine="0"/>
              <w:jc w:val="left"/>
              <w:rPr>
                <w:sz w:val="21"/>
              </w:rPr>
            </w:pPr>
            <w:r>
              <w:rPr>
                <w:spacing w:val="-3"/>
                <w:sz w:val="21"/>
              </w:rPr>
              <w:t xml:space="preserve">构建知识框架， </w:t>
            </w:r>
            <w:r>
              <w:rPr>
                <w:spacing w:val="13"/>
                <w:sz w:val="21"/>
              </w:rPr>
              <w:t>找出学生知识漏洞。</w:t>
            </w:r>
          </w:p>
        </w:tc>
        <w:tc>
          <w:tcPr>
            <w:tcW w:w="2709" w:type="dxa"/>
          </w:tcPr>
          <w:p>
            <w:pPr>
              <w:pStyle w:val="8"/>
              <w:rPr>
                <w:sz w:val="20"/>
              </w:rPr>
            </w:pPr>
          </w:p>
          <w:p>
            <w:pPr>
              <w:pStyle w:val="8"/>
              <w:spacing w:before="12"/>
              <w:rPr>
                <w:sz w:val="16"/>
              </w:rPr>
            </w:pPr>
          </w:p>
          <w:p>
            <w:pPr>
              <w:pStyle w:val="8"/>
              <w:numPr>
                <w:ilvl w:val="0"/>
                <w:numId w:val="7"/>
              </w:numPr>
              <w:tabs>
                <w:tab w:val="left" w:pos="273"/>
              </w:tabs>
              <w:spacing w:before="0" w:after="0" w:line="240" w:lineRule="auto"/>
              <w:ind w:left="272" w:right="0" w:hanging="213"/>
              <w:jc w:val="left"/>
              <w:rPr>
                <w:sz w:val="21"/>
              </w:rPr>
            </w:pPr>
            <w:r>
              <w:rPr>
                <w:spacing w:val="-2"/>
                <w:sz w:val="21"/>
              </w:rPr>
              <w:t>调查学情</w:t>
            </w:r>
          </w:p>
          <w:p>
            <w:pPr>
              <w:pStyle w:val="8"/>
              <w:spacing w:before="5" w:line="242" w:lineRule="auto"/>
              <w:ind w:left="60" w:right="34"/>
              <w:jc w:val="both"/>
              <w:rPr>
                <w:sz w:val="21"/>
              </w:rPr>
            </w:pPr>
            <w:r>
              <w:rPr>
                <w:spacing w:val="3"/>
                <w:sz w:val="21"/>
              </w:rPr>
              <w:t>运用在线问卷工具或平台进</w:t>
            </w:r>
            <w:r>
              <w:rPr>
                <w:spacing w:val="22"/>
                <w:sz w:val="21"/>
              </w:rPr>
              <w:t>行某一教学主题的学情调</w:t>
            </w:r>
            <w:r>
              <w:rPr>
                <w:spacing w:val="-16"/>
                <w:sz w:val="21"/>
              </w:rPr>
              <w:t>查，精确把握学情，进行有效</w:t>
            </w:r>
            <w:r>
              <w:rPr>
                <w:spacing w:val="3"/>
                <w:sz w:val="21"/>
              </w:rPr>
              <w:t>的教学设计，以实现精准教学。</w:t>
            </w:r>
          </w:p>
          <w:p>
            <w:pPr>
              <w:pStyle w:val="8"/>
              <w:numPr>
                <w:ilvl w:val="0"/>
                <w:numId w:val="7"/>
              </w:numPr>
              <w:tabs>
                <w:tab w:val="left" w:pos="273"/>
              </w:tabs>
              <w:spacing w:before="2" w:after="0" w:line="242" w:lineRule="auto"/>
              <w:ind w:left="60" w:right="36" w:firstLine="0"/>
              <w:jc w:val="left"/>
              <w:rPr>
                <w:sz w:val="21"/>
              </w:rPr>
            </w:pPr>
            <w:r>
              <w:rPr>
                <w:spacing w:val="-3"/>
                <w:sz w:val="21"/>
              </w:rPr>
              <w:t>利用生成的学情优化教学</w:t>
            </w:r>
            <w:r>
              <w:rPr>
                <w:spacing w:val="3"/>
                <w:sz w:val="21"/>
              </w:rPr>
              <w:t>设计前测试卷，创设在线考试，利用在线平台自动生成的学情统计，并据此优化教</w:t>
            </w:r>
            <w:r>
              <w:rPr>
                <w:spacing w:val="22"/>
                <w:sz w:val="21"/>
              </w:rPr>
              <w:t>学设计或实现精准讲评试</w:t>
            </w:r>
            <w:r>
              <w:rPr>
                <w:sz w:val="21"/>
              </w:rPr>
              <w:t>卷。</w:t>
            </w:r>
          </w:p>
        </w:tc>
        <w:tc>
          <w:tcPr>
            <w:tcW w:w="3528" w:type="dxa"/>
          </w:tcPr>
          <w:p>
            <w:pPr>
              <w:pStyle w:val="8"/>
              <w:spacing w:before="6"/>
              <w:rPr>
                <w:sz w:val="26"/>
              </w:rPr>
            </w:pPr>
          </w:p>
          <w:p>
            <w:pPr>
              <w:pStyle w:val="8"/>
              <w:ind w:left="63"/>
              <w:rPr>
                <w:color w:val="C00000"/>
                <w:sz w:val="21"/>
              </w:rPr>
            </w:pPr>
            <w:r>
              <w:rPr>
                <w:color w:val="C00000"/>
                <w:sz w:val="21"/>
              </w:rPr>
              <w:t>方式一：提供材料参评</w:t>
            </w:r>
          </w:p>
          <w:p>
            <w:pPr>
              <w:pStyle w:val="8"/>
              <w:numPr>
                <w:ilvl w:val="0"/>
                <w:numId w:val="8"/>
              </w:numPr>
              <w:tabs>
                <w:tab w:val="left" w:pos="278"/>
              </w:tabs>
              <w:spacing w:before="2" w:after="0" w:line="242" w:lineRule="auto"/>
              <w:ind w:left="63" w:right="31" w:firstLine="0"/>
              <w:jc w:val="both"/>
              <w:rPr>
                <w:color w:val="C00000"/>
                <w:sz w:val="21"/>
              </w:rPr>
            </w:pPr>
            <w:r>
              <w:rPr>
                <w:color w:val="C00000"/>
                <w:spacing w:val="-1"/>
                <w:sz w:val="21"/>
              </w:rPr>
              <w:t>须提交一个学情分析文档。若为调查学情类型，须呈现调查问卷的对应</w:t>
            </w:r>
            <w:r>
              <w:rPr>
                <w:color w:val="C00000"/>
                <w:spacing w:val="-17"/>
                <w:sz w:val="21"/>
              </w:rPr>
              <w:t>链接或二维码、学情分析报告</w:t>
            </w:r>
            <w:r>
              <w:rPr>
                <w:color w:val="C00000"/>
                <w:spacing w:val="-3"/>
                <w:sz w:val="21"/>
              </w:rPr>
              <w:t>（</w:t>
            </w:r>
            <w:r>
              <w:rPr>
                <w:color w:val="C00000"/>
                <w:spacing w:val="-2"/>
                <w:sz w:val="21"/>
              </w:rPr>
              <w:t>含统计</w:t>
            </w:r>
            <w:r>
              <w:rPr>
                <w:color w:val="C00000"/>
                <w:spacing w:val="-3"/>
                <w:sz w:val="21"/>
              </w:rPr>
              <w:t>图表</w:t>
            </w:r>
            <w:r>
              <w:rPr>
                <w:color w:val="C00000"/>
                <w:spacing w:val="-82"/>
                <w:sz w:val="21"/>
              </w:rPr>
              <w:t>）</w:t>
            </w:r>
            <w:r>
              <w:rPr>
                <w:color w:val="C00000"/>
                <w:spacing w:val="-12"/>
                <w:sz w:val="21"/>
              </w:rPr>
              <w:t>及后续的教学设计；若为利用生</w:t>
            </w:r>
            <w:r>
              <w:rPr>
                <w:color w:val="C00000"/>
                <w:spacing w:val="-1"/>
                <w:sz w:val="21"/>
              </w:rPr>
              <w:t>成的学情优化教学类型，须呈现前测试卷、学情统计图表及后续的教学设</w:t>
            </w:r>
            <w:r>
              <w:rPr>
                <w:color w:val="C00000"/>
                <w:sz w:val="21"/>
              </w:rPr>
              <w:t>计。</w:t>
            </w:r>
          </w:p>
          <w:p>
            <w:pPr>
              <w:pStyle w:val="8"/>
              <w:numPr>
                <w:ilvl w:val="0"/>
                <w:numId w:val="8"/>
              </w:numPr>
              <w:tabs>
                <w:tab w:val="left" w:pos="276"/>
              </w:tabs>
              <w:spacing w:before="4" w:after="0" w:line="240" w:lineRule="auto"/>
              <w:ind w:left="275" w:right="0" w:hanging="213"/>
              <w:jc w:val="left"/>
              <w:rPr>
                <w:color w:val="C00000"/>
                <w:sz w:val="21"/>
              </w:rPr>
            </w:pPr>
            <w:r>
              <w:rPr>
                <w:color w:val="C00000"/>
                <w:spacing w:val="-3"/>
                <w:sz w:val="21"/>
              </w:rPr>
              <w:t>两种类型可任选一种提交材料。</w:t>
            </w:r>
          </w:p>
          <w:p>
            <w:pPr>
              <w:pStyle w:val="8"/>
              <w:numPr>
                <w:ilvl w:val="0"/>
                <w:numId w:val="8"/>
              </w:numPr>
              <w:tabs>
                <w:tab w:val="left" w:pos="276"/>
              </w:tabs>
              <w:spacing w:before="4" w:after="0" w:line="240" w:lineRule="auto"/>
              <w:ind w:left="275" w:right="0" w:hanging="213"/>
              <w:jc w:val="left"/>
              <w:rPr>
                <w:color w:val="C00000"/>
                <w:sz w:val="21"/>
              </w:rPr>
            </w:pPr>
            <w:r>
              <w:rPr>
                <w:color w:val="C00000"/>
                <w:spacing w:val="-9"/>
                <w:sz w:val="21"/>
              </w:rPr>
              <w:t xml:space="preserve">提交的文档要求为 </w:t>
            </w:r>
            <w:r>
              <w:rPr>
                <w:color w:val="C00000"/>
                <w:sz w:val="21"/>
              </w:rPr>
              <w:t>PDF</w:t>
            </w:r>
            <w:r>
              <w:rPr>
                <w:color w:val="C00000"/>
                <w:spacing w:val="-14"/>
                <w:sz w:val="21"/>
              </w:rPr>
              <w:t xml:space="preserve"> 格式。</w:t>
            </w:r>
          </w:p>
          <w:p>
            <w:pPr>
              <w:pStyle w:val="8"/>
              <w:numPr>
                <w:ilvl w:val="0"/>
                <w:numId w:val="8"/>
              </w:numPr>
              <w:tabs>
                <w:tab w:val="left" w:pos="276"/>
              </w:tabs>
              <w:spacing w:before="2" w:after="0" w:line="242" w:lineRule="auto"/>
              <w:ind w:left="63" w:right="35" w:firstLine="0"/>
              <w:jc w:val="left"/>
              <w:rPr>
                <w:sz w:val="21"/>
              </w:rPr>
            </w:pPr>
            <w:r>
              <w:rPr>
                <w:color w:val="C00000"/>
                <w:spacing w:val="-3"/>
                <w:sz w:val="21"/>
              </w:rPr>
              <w:t>所有提交的材料都由本人原创。 方式二：伴随式数据采集达合格标准</w:t>
            </w:r>
            <w:r>
              <w:rPr>
                <w:color w:val="C00000"/>
                <w:spacing w:val="-4"/>
                <w:sz w:val="21"/>
              </w:rPr>
              <w:t>运用相关的系统平台伴随式采集数据</w:t>
            </w:r>
            <w:r>
              <w:rPr>
                <w:color w:val="C00000"/>
                <w:spacing w:val="-3"/>
                <w:sz w:val="21"/>
              </w:rPr>
              <w:t>并达到合格标准。</w:t>
            </w:r>
          </w:p>
        </w:tc>
        <w:tc>
          <w:tcPr>
            <w:tcW w:w="3682" w:type="dxa"/>
          </w:tcPr>
          <w:p>
            <w:pPr>
              <w:pStyle w:val="8"/>
              <w:rPr>
                <w:sz w:val="20"/>
              </w:rPr>
            </w:pPr>
          </w:p>
          <w:p>
            <w:pPr>
              <w:pStyle w:val="8"/>
              <w:rPr>
                <w:sz w:val="20"/>
              </w:rPr>
            </w:pPr>
          </w:p>
          <w:p>
            <w:pPr>
              <w:pStyle w:val="8"/>
              <w:spacing w:before="4"/>
              <w:rPr>
                <w:sz w:val="18"/>
              </w:rPr>
            </w:pPr>
          </w:p>
          <w:p>
            <w:pPr>
              <w:pStyle w:val="8"/>
              <w:ind w:left="61"/>
              <w:rPr>
                <w:sz w:val="21"/>
              </w:rPr>
            </w:pPr>
            <w:r>
              <w:rPr>
                <w:sz w:val="21"/>
              </w:rPr>
              <w:t>1.规范要求：</w:t>
            </w:r>
          </w:p>
          <w:p>
            <w:pPr>
              <w:pStyle w:val="8"/>
              <w:numPr>
                <w:ilvl w:val="0"/>
                <w:numId w:val="9"/>
              </w:numPr>
              <w:tabs>
                <w:tab w:val="left" w:pos="384"/>
              </w:tabs>
              <w:spacing w:before="2" w:after="0" w:line="242" w:lineRule="auto"/>
              <w:ind w:left="61" w:right="31" w:firstLine="0"/>
              <w:jc w:val="both"/>
              <w:rPr>
                <w:sz w:val="21"/>
              </w:rPr>
            </w:pPr>
            <w:r>
              <w:rPr>
                <w:spacing w:val="3"/>
                <w:sz w:val="21"/>
              </w:rPr>
              <w:t>文档内容完整、制作规范、表述清</w:t>
            </w:r>
            <w:r>
              <w:rPr>
                <w:spacing w:val="-4"/>
                <w:sz w:val="21"/>
              </w:rPr>
              <w:t>晰，调查问卷、前测试卷、教学设计为</w:t>
            </w:r>
            <w:r>
              <w:rPr>
                <w:spacing w:val="-5"/>
                <w:sz w:val="21"/>
              </w:rPr>
              <w:t>本人本学科内容，链接或二维码真实有</w:t>
            </w:r>
            <w:r>
              <w:rPr>
                <w:sz w:val="21"/>
              </w:rPr>
              <w:t>效。</w:t>
            </w:r>
          </w:p>
          <w:p>
            <w:pPr>
              <w:pStyle w:val="8"/>
              <w:numPr>
                <w:ilvl w:val="0"/>
                <w:numId w:val="9"/>
              </w:numPr>
              <w:tabs>
                <w:tab w:val="left" w:pos="384"/>
              </w:tabs>
              <w:spacing w:before="3" w:after="0" w:line="244" w:lineRule="auto"/>
              <w:ind w:left="61" w:right="34" w:firstLine="0"/>
              <w:jc w:val="left"/>
              <w:rPr>
                <w:sz w:val="21"/>
              </w:rPr>
            </w:pPr>
            <w:r>
              <w:rPr>
                <w:spacing w:val="3"/>
                <w:sz w:val="21"/>
              </w:rPr>
              <w:t xml:space="preserve">学情统计数据真实且有统计图表， </w:t>
            </w:r>
            <w:r>
              <w:rPr>
                <w:spacing w:val="-3"/>
                <w:sz w:val="21"/>
              </w:rPr>
              <w:t>能依据学情分析进行教学设计。</w:t>
            </w:r>
          </w:p>
          <w:p>
            <w:pPr>
              <w:pStyle w:val="8"/>
              <w:spacing w:line="265" w:lineRule="exact"/>
              <w:ind w:left="61"/>
              <w:rPr>
                <w:sz w:val="21"/>
              </w:rPr>
            </w:pPr>
            <w:r>
              <w:rPr>
                <w:sz w:val="21"/>
              </w:rPr>
              <w:t>2.评价标准：</w:t>
            </w:r>
          </w:p>
          <w:p>
            <w:pPr>
              <w:pStyle w:val="8"/>
              <w:numPr>
                <w:ilvl w:val="0"/>
                <w:numId w:val="10"/>
              </w:numPr>
              <w:tabs>
                <w:tab w:val="left" w:pos="380"/>
              </w:tabs>
              <w:spacing w:before="4" w:after="0" w:line="240" w:lineRule="auto"/>
              <w:ind w:left="379" w:right="0" w:hanging="319"/>
              <w:jc w:val="left"/>
              <w:rPr>
                <w:sz w:val="21"/>
              </w:rPr>
            </w:pPr>
            <w:r>
              <w:rPr>
                <w:spacing w:val="-3"/>
                <w:sz w:val="21"/>
              </w:rPr>
              <w:t>以上指标均达标即评为合格；</w:t>
            </w:r>
          </w:p>
          <w:p>
            <w:pPr>
              <w:pStyle w:val="8"/>
              <w:numPr>
                <w:ilvl w:val="0"/>
                <w:numId w:val="10"/>
              </w:numPr>
              <w:tabs>
                <w:tab w:val="left" w:pos="384"/>
              </w:tabs>
              <w:spacing w:before="3" w:after="0" w:line="244" w:lineRule="auto"/>
              <w:ind w:left="61" w:right="34" w:firstLine="0"/>
              <w:jc w:val="left"/>
              <w:rPr>
                <w:sz w:val="21"/>
              </w:rPr>
            </w:pPr>
            <w:r>
              <w:rPr>
                <w:spacing w:val="3"/>
                <w:sz w:val="21"/>
              </w:rPr>
              <w:t>以上指标有缺项或不达标即评为不合格。</w:t>
            </w:r>
          </w:p>
        </w:tc>
      </w:tr>
    </w:tbl>
    <w:p>
      <w:pPr>
        <w:spacing w:after="0" w:line="244" w:lineRule="auto"/>
        <w:jc w:val="left"/>
        <w:rPr>
          <w:sz w:val="21"/>
        </w:rPr>
        <w:sectPr>
          <w:footerReference r:id="rId7" w:type="default"/>
          <w:footerReference r:id="rId8" w:type="even"/>
          <w:pgSz w:w="16840" w:h="11910" w:orient="landscape"/>
          <w:pgMar w:top="1100" w:right="780" w:bottom="1200" w:left="620" w:header="0" w:footer="1006" w:gutter="0"/>
          <w:pgNumType w:start="9"/>
          <w:cols w:space="720" w:num="1"/>
        </w:sectPr>
      </w:pPr>
    </w:p>
    <w:p>
      <w:pPr>
        <w:pStyle w:val="3"/>
        <w:rPr>
          <w:sz w:val="20"/>
        </w:rPr>
      </w:pPr>
      <w:r>
        <mc:AlternateContent>
          <mc:Choice Requires="wps">
            <w:drawing>
              <wp:anchor distT="0" distB="0" distL="114300" distR="114300" simplePos="0" relativeHeight="251678720" behindDoc="0" locked="0" layoutInCell="1" allowOverlap="1">
                <wp:simplePos x="0" y="0"/>
                <wp:positionH relativeFrom="page">
                  <wp:posOffset>703580</wp:posOffset>
                </wp:positionH>
                <wp:positionV relativeFrom="page">
                  <wp:posOffset>1080770</wp:posOffset>
                </wp:positionV>
                <wp:extent cx="9290050" cy="56978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290050" cy="5697855"/>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702" w:type="dxa"/>
                                </w:tcPr>
                                <w:p>
                                  <w:pPr>
                                    <w:pStyle w:val="8"/>
                                    <w:spacing w:before="1"/>
                                    <w:rPr>
                                      <w:sz w:val="20"/>
                                    </w:rPr>
                                  </w:pPr>
                                </w:p>
                                <w:p>
                                  <w:pPr>
                                    <w:pStyle w:val="8"/>
                                    <w:ind w:left="324"/>
                                    <w:rPr>
                                      <w:sz w:val="21"/>
                                    </w:rPr>
                                  </w:pPr>
                                  <w:r>
                                    <w:rPr>
                                      <w:sz w:val="21"/>
                                    </w:rPr>
                                    <w:t>能力点描述</w:t>
                                  </w:r>
                                </w:p>
                              </w:tc>
                              <w:tc>
                                <w:tcPr>
                                  <w:tcW w:w="2709" w:type="dxa"/>
                                </w:tcPr>
                                <w:p>
                                  <w:pPr>
                                    <w:pStyle w:val="8"/>
                                    <w:spacing w:before="1"/>
                                    <w:rPr>
                                      <w:sz w:val="20"/>
                                    </w:rPr>
                                  </w:pPr>
                                </w:p>
                                <w:p>
                                  <w:pPr>
                                    <w:pStyle w:val="8"/>
                                    <w:ind w:left="619"/>
                                    <w:rPr>
                                      <w:sz w:val="21"/>
                                    </w:rPr>
                                  </w:pPr>
                                  <w:r>
                                    <w:rPr>
                                      <w:sz w:val="21"/>
                                    </w:rPr>
                                    <w:t>能力点实操参考</w:t>
                                  </w:r>
                                </w:p>
                              </w:tc>
                              <w:tc>
                                <w:tcPr>
                                  <w:tcW w:w="3528" w:type="dxa"/>
                                </w:tcPr>
                                <w:p>
                                  <w:pPr>
                                    <w:pStyle w:val="8"/>
                                    <w:spacing w:before="1"/>
                                    <w:rPr>
                                      <w:sz w:val="20"/>
                                    </w:rPr>
                                  </w:pPr>
                                </w:p>
                                <w:p>
                                  <w:pPr>
                                    <w:pStyle w:val="8"/>
                                    <w:ind w:left="1136"/>
                                    <w:rPr>
                                      <w:sz w:val="21"/>
                                    </w:rPr>
                                  </w:pPr>
                                  <w:r>
                                    <w:rPr>
                                      <w:sz w:val="21"/>
                                    </w:rPr>
                                    <w:t>考核数据要求</w:t>
                                  </w:r>
                                </w:p>
                              </w:tc>
                              <w:tc>
                                <w:tcPr>
                                  <w:tcW w:w="3682" w:type="dxa"/>
                                </w:tcPr>
                                <w:p>
                                  <w:pPr>
                                    <w:pStyle w:val="8"/>
                                    <w:spacing w:before="1"/>
                                    <w:rPr>
                                      <w:sz w:val="20"/>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8" w:hRule="atLeast"/>
                              </w:trPr>
                              <w:tc>
                                <w:tcPr>
                                  <w:tcW w:w="710" w:type="dxa"/>
                                  <w:vMerge w:val="restart"/>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9"/>
                                    <w:rPr>
                                      <w:sz w:val="27"/>
                                    </w:rPr>
                                  </w:pPr>
                                </w:p>
                                <w:p>
                                  <w:pPr>
                                    <w:pStyle w:val="8"/>
                                    <w:spacing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28"/>
                                    </w:rPr>
                                  </w:pPr>
                                </w:p>
                                <w:p>
                                  <w:pPr>
                                    <w:pStyle w:val="8"/>
                                    <w:ind w:left="23"/>
                                    <w:jc w:val="center"/>
                                    <w:rPr>
                                      <w:sz w:val="21"/>
                                    </w:rPr>
                                  </w:pPr>
                                  <w:r>
                                    <w:rPr>
                                      <w:w w:val="100"/>
                                      <w:sz w:val="21"/>
                                    </w:rPr>
                                    <w:t>2</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9"/>
                                    <w:rPr>
                                      <w:sz w:val="27"/>
                                    </w:rPr>
                                  </w:pPr>
                                </w:p>
                                <w:p>
                                  <w:pPr>
                                    <w:pStyle w:val="8"/>
                                    <w:spacing w:line="242" w:lineRule="auto"/>
                                    <w:ind w:left="62" w:right="-29"/>
                                    <w:jc w:val="both"/>
                                    <w:rPr>
                                      <w:sz w:val="21"/>
                                    </w:rPr>
                                  </w:pPr>
                                  <w:r>
                                    <w:rPr>
                                      <w:sz w:val="21"/>
                                    </w:rPr>
                                    <w:t>资源获取与筛选</w:t>
                                  </w:r>
                                </w:p>
                              </w:tc>
                              <w:tc>
                                <w:tcPr>
                                  <w:tcW w:w="1702" w:type="dxa"/>
                                </w:tcPr>
                                <w:p>
                                  <w:pPr>
                                    <w:pStyle w:val="8"/>
                                    <w:rPr>
                                      <w:sz w:val="20"/>
                                    </w:rPr>
                                  </w:pPr>
                                </w:p>
                                <w:p>
                                  <w:pPr>
                                    <w:pStyle w:val="8"/>
                                    <w:rPr>
                                      <w:sz w:val="20"/>
                                    </w:rPr>
                                  </w:pPr>
                                </w:p>
                                <w:p>
                                  <w:pPr>
                                    <w:pStyle w:val="8"/>
                                    <w:spacing w:before="8"/>
                                    <w:rPr>
                                      <w:sz w:val="22"/>
                                    </w:rPr>
                                  </w:pPr>
                                </w:p>
                                <w:p>
                                  <w:pPr>
                                    <w:pStyle w:val="8"/>
                                    <w:numPr>
                                      <w:ilvl w:val="0"/>
                                      <w:numId w:val="11"/>
                                    </w:numPr>
                                    <w:tabs>
                                      <w:tab w:val="left" w:pos="289"/>
                                    </w:tabs>
                                    <w:spacing w:before="0" w:after="0" w:line="242" w:lineRule="auto"/>
                                    <w:ind w:left="60" w:right="35" w:firstLine="0"/>
                                    <w:jc w:val="both"/>
                                    <w:rPr>
                                      <w:sz w:val="21"/>
                                    </w:rPr>
                                  </w:pPr>
                                  <w:r>
                                    <w:rPr>
                                      <w:spacing w:val="11"/>
                                      <w:sz w:val="21"/>
                                    </w:rPr>
                                    <w:t>能使用搜索平</w:t>
                                  </w:r>
                                  <w:r>
                                    <w:rPr>
                                      <w:spacing w:val="-17"/>
                                      <w:sz w:val="21"/>
                                    </w:rPr>
                                    <w:t>台做限定内容、范围、格式的内容搜</w:t>
                                  </w:r>
                                  <w:r>
                                    <w:rPr>
                                      <w:sz w:val="21"/>
                                    </w:rPr>
                                    <w:t>索；</w:t>
                                  </w:r>
                                </w:p>
                                <w:p>
                                  <w:pPr>
                                    <w:pStyle w:val="8"/>
                                    <w:numPr>
                                      <w:ilvl w:val="0"/>
                                      <w:numId w:val="11"/>
                                    </w:numPr>
                                    <w:tabs>
                                      <w:tab w:val="left" w:pos="289"/>
                                    </w:tabs>
                                    <w:spacing w:before="3" w:after="0" w:line="242" w:lineRule="auto"/>
                                    <w:ind w:left="60" w:right="35" w:firstLine="0"/>
                                    <w:jc w:val="both"/>
                                    <w:rPr>
                                      <w:sz w:val="21"/>
                                    </w:rPr>
                                  </w:pPr>
                                  <w:r>
                                    <w:rPr>
                                      <w:spacing w:val="11"/>
                                      <w:sz w:val="21"/>
                                    </w:rPr>
                                    <w:t>运用工具下载</w:t>
                                  </w:r>
                                  <w:r>
                                    <w:rPr>
                                      <w:spacing w:val="-17"/>
                                      <w:sz w:val="21"/>
                                    </w:rPr>
                                    <w:t>网络视频、音频资</w:t>
                                  </w:r>
                                  <w:r>
                                    <w:rPr>
                                      <w:sz w:val="21"/>
                                    </w:rPr>
                                    <w:t>源；</w:t>
                                  </w:r>
                                </w:p>
                                <w:p>
                                  <w:pPr>
                                    <w:pStyle w:val="8"/>
                                    <w:numPr>
                                      <w:ilvl w:val="0"/>
                                      <w:numId w:val="11"/>
                                    </w:numPr>
                                    <w:tabs>
                                      <w:tab w:val="left" w:pos="289"/>
                                    </w:tabs>
                                    <w:spacing w:before="1" w:after="0" w:line="244" w:lineRule="auto"/>
                                    <w:ind w:left="60" w:right="-72" w:firstLine="0"/>
                                    <w:jc w:val="left"/>
                                    <w:rPr>
                                      <w:sz w:val="21"/>
                                    </w:rPr>
                                  </w:pPr>
                                  <w:r>
                                    <w:rPr>
                                      <w:spacing w:val="13"/>
                                      <w:sz w:val="21"/>
                                    </w:rPr>
                                    <w:t>使用数据库平</w:t>
                                  </w:r>
                                  <w:r>
                                    <w:rPr>
                                      <w:sz w:val="21"/>
                                    </w:rPr>
                                    <w:t>台查找研究资料；</w:t>
                                  </w:r>
                                </w:p>
                                <w:p>
                                  <w:pPr>
                                    <w:pStyle w:val="8"/>
                                    <w:numPr>
                                      <w:ilvl w:val="0"/>
                                      <w:numId w:val="11"/>
                                    </w:numPr>
                                    <w:tabs>
                                      <w:tab w:val="left" w:pos="289"/>
                                    </w:tabs>
                                    <w:spacing w:before="0" w:after="0" w:line="244" w:lineRule="auto"/>
                                    <w:ind w:left="60" w:right="36" w:firstLine="0"/>
                                    <w:jc w:val="left"/>
                                    <w:rPr>
                                      <w:sz w:val="21"/>
                                    </w:rPr>
                                  </w:pPr>
                                  <w:r>
                                    <w:rPr>
                                      <w:spacing w:val="10"/>
                                      <w:sz w:val="21"/>
                                    </w:rPr>
                                    <w:t>收集资源的科</w:t>
                                  </w:r>
                                  <w:r>
                                    <w:rPr>
                                      <w:spacing w:val="-2"/>
                                      <w:sz w:val="21"/>
                                    </w:rPr>
                                    <w:t>学性与适用性。</w:t>
                                  </w:r>
                                </w:p>
                              </w:tc>
                              <w:tc>
                                <w:tcPr>
                                  <w:tcW w:w="2709" w:type="dxa"/>
                                </w:tcPr>
                                <w:p>
                                  <w:pPr>
                                    <w:pStyle w:val="8"/>
                                    <w:rPr>
                                      <w:sz w:val="20"/>
                                    </w:rPr>
                                  </w:pPr>
                                </w:p>
                                <w:p>
                                  <w:pPr>
                                    <w:pStyle w:val="8"/>
                                    <w:rPr>
                                      <w:sz w:val="20"/>
                                    </w:rPr>
                                  </w:pPr>
                                </w:p>
                                <w:p>
                                  <w:pPr>
                                    <w:pStyle w:val="8"/>
                                    <w:spacing w:before="8"/>
                                    <w:rPr>
                                      <w:sz w:val="22"/>
                                    </w:rPr>
                                  </w:pPr>
                                </w:p>
                                <w:p>
                                  <w:pPr>
                                    <w:pStyle w:val="8"/>
                                    <w:numPr>
                                      <w:ilvl w:val="0"/>
                                      <w:numId w:val="12"/>
                                    </w:numPr>
                                    <w:tabs>
                                      <w:tab w:val="left" w:pos="273"/>
                                    </w:tabs>
                                    <w:spacing w:before="0" w:after="0" w:line="240" w:lineRule="auto"/>
                                    <w:ind w:left="272" w:right="0" w:hanging="213"/>
                                    <w:jc w:val="left"/>
                                    <w:rPr>
                                      <w:sz w:val="21"/>
                                    </w:rPr>
                                  </w:pPr>
                                  <w:r>
                                    <w:rPr>
                                      <w:spacing w:val="-2"/>
                                      <w:sz w:val="21"/>
                                    </w:rPr>
                                    <w:t>搜索资源</w:t>
                                  </w:r>
                                </w:p>
                                <w:p>
                                  <w:pPr>
                                    <w:pStyle w:val="8"/>
                                    <w:spacing w:before="4" w:line="242" w:lineRule="auto"/>
                                    <w:ind w:left="60" w:right="36"/>
                                    <w:jc w:val="both"/>
                                    <w:rPr>
                                      <w:sz w:val="21"/>
                                    </w:rPr>
                                  </w:pPr>
                                  <w:r>
                                    <w:rPr>
                                      <w:sz w:val="21"/>
                                    </w:rPr>
                                    <w:t>能使用搜索平台的筛选条件或搜索技巧快速搜索所需的教学资源；</w:t>
                                  </w:r>
                                </w:p>
                                <w:p>
                                  <w:pPr>
                                    <w:pStyle w:val="8"/>
                                    <w:numPr>
                                      <w:ilvl w:val="0"/>
                                      <w:numId w:val="12"/>
                                    </w:numPr>
                                    <w:tabs>
                                      <w:tab w:val="left" w:pos="273"/>
                                    </w:tabs>
                                    <w:spacing w:before="2" w:after="0" w:line="240" w:lineRule="auto"/>
                                    <w:ind w:left="272" w:right="0" w:hanging="213"/>
                                    <w:jc w:val="left"/>
                                    <w:rPr>
                                      <w:sz w:val="21"/>
                                    </w:rPr>
                                  </w:pPr>
                                  <w:r>
                                    <w:rPr>
                                      <w:spacing w:val="-2"/>
                                      <w:sz w:val="21"/>
                                    </w:rPr>
                                    <w:t>下载资源</w:t>
                                  </w:r>
                                </w:p>
                                <w:p>
                                  <w:pPr>
                                    <w:pStyle w:val="8"/>
                                    <w:spacing w:before="2" w:line="242" w:lineRule="auto"/>
                                    <w:ind w:left="60" w:right="33"/>
                                    <w:jc w:val="both"/>
                                    <w:rPr>
                                      <w:sz w:val="21"/>
                                    </w:rPr>
                                  </w:pPr>
                                  <w:r>
                                    <w:rPr>
                                      <w:spacing w:val="3"/>
                                      <w:sz w:val="21"/>
                                    </w:rPr>
                                    <w:t>能运用相关工具下载网络文</w:t>
                                  </w:r>
                                  <w:r>
                                    <w:rPr>
                                      <w:spacing w:val="-15"/>
                                      <w:sz w:val="21"/>
                                    </w:rPr>
                                    <w:t>档、视频、音频、图片、课件</w:t>
                                  </w:r>
                                  <w:r>
                                    <w:rPr>
                                      <w:spacing w:val="-1"/>
                                      <w:sz w:val="21"/>
                                    </w:rPr>
                                    <w:t>等资源；</w:t>
                                  </w:r>
                                </w:p>
                                <w:p>
                                  <w:pPr>
                                    <w:pStyle w:val="8"/>
                                    <w:numPr>
                                      <w:ilvl w:val="0"/>
                                      <w:numId w:val="12"/>
                                    </w:numPr>
                                    <w:tabs>
                                      <w:tab w:val="left" w:pos="273"/>
                                    </w:tabs>
                                    <w:spacing w:before="3" w:after="0" w:line="240" w:lineRule="auto"/>
                                    <w:ind w:left="272" w:right="0" w:hanging="213"/>
                                    <w:jc w:val="left"/>
                                    <w:rPr>
                                      <w:sz w:val="21"/>
                                    </w:rPr>
                                  </w:pPr>
                                  <w:r>
                                    <w:rPr>
                                      <w:spacing w:val="-3"/>
                                      <w:sz w:val="21"/>
                                    </w:rPr>
                                    <w:t>存储与传输资源</w:t>
                                  </w:r>
                                </w:p>
                                <w:p>
                                  <w:pPr>
                                    <w:pStyle w:val="8"/>
                                    <w:spacing w:before="2" w:line="244" w:lineRule="auto"/>
                                    <w:ind w:left="60" w:right="36"/>
                                    <w:rPr>
                                      <w:sz w:val="21"/>
                                    </w:rPr>
                                  </w:pPr>
                                  <w:r>
                                    <w:rPr>
                                      <w:sz w:val="21"/>
                                    </w:rPr>
                                    <w:t>能用最合适的方式存储与传输资源。</w:t>
                                  </w:r>
                                </w:p>
                              </w:tc>
                              <w:tc>
                                <w:tcPr>
                                  <w:tcW w:w="3528" w:type="dxa"/>
                                </w:tcPr>
                                <w:p>
                                  <w:pPr>
                                    <w:pStyle w:val="8"/>
                                    <w:spacing w:before="120"/>
                                    <w:ind w:left="63"/>
                                    <w:rPr>
                                      <w:color w:val="C00000"/>
                                      <w:sz w:val="21"/>
                                    </w:rPr>
                                  </w:pPr>
                                  <w:r>
                                    <w:rPr>
                                      <w:color w:val="C00000"/>
                                      <w:sz w:val="21"/>
                                    </w:rPr>
                                    <w:t>方式一：提供材料参评</w:t>
                                  </w:r>
                                </w:p>
                                <w:p>
                                  <w:pPr>
                                    <w:pStyle w:val="8"/>
                                    <w:numPr>
                                      <w:ilvl w:val="0"/>
                                      <w:numId w:val="13"/>
                                    </w:numPr>
                                    <w:tabs>
                                      <w:tab w:val="left" w:pos="278"/>
                                    </w:tabs>
                                    <w:spacing w:before="5" w:after="0" w:line="242" w:lineRule="auto"/>
                                    <w:ind w:left="63" w:right="31" w:firstLine="0"/>
                                    <w:jc w:val="left"/>
                                    <w:rPr>
                                      <w:color w:val="C00000"/>
                                      <w:sz w:val="21"/>
                                    </w:rPr>
                                  </w:pPr>
                                  <w:r>
                                    <w:rPr>
                                      <w:color w:val="C00000"/>
                                      <w:spacing w:val="-1"/>
                                      <w:sz w:val="21"/>
                                    </w:rPr>
                                    <w:t>可任选一种方式提交参评材料。一是用文档结合截图说明至少两种教学</w:t>
                                  </w:r>
                                  <w:r>
                                    <w:rPr>
                                      <w:color w:val="C00000"/>
                                      <w:spacing w:val="-9"/>
                                      <w:sz w:val="21"/>
                                    </w:rPr>
                                    <w:t>资源的搜索、下载与存储的操作过程</w:t>
                                  </w:r>
                                  <w:r>
                                    <w:rPr>
                                      <w:color w:val="C00000"/>
                                      <w:spacing w:val="-5"/>
                                      <w:sz w:val="21"/>
                                    </w:rPr>
                                    <w:t xml:space="preserve">二是用录屏方式录制一段 </w:t>
                                  </w:r>
                                  <w:r>
                                    <w:rPr>
                                      <w:color w:val="C00000"/>
                                      <w:sz w:val="21"/>
                                    </w:rPr>
                                    <w:t>10</w:t>
                                  </w:r>
                                  <w:r>
                                    <w:rPr>
                                      <w:color w:val="C00000"/>
                                      <w:spacing w:val="1"/>
                                      <w:sz w:val="21"/>
                                    </w:rPr>
                                    <w:t xml:space="preserve"> 分钟以</w:t>
                                  </w:r>
                                  <w:r>
                                    <w:rPr>
                                      <w:color w:val="C00000"/>
                                      <w:spacing w:val="-1"/>
                                      <w:sz w:val="21"/>
                                    </w:rPr>
                                    <w:t>内的视频展示至少两种教学资源的搜</w:t>
                                  </w:r>
                                  <w:r>
                                    <w:rPr>
                                      <w:color w:val="C00000"/>
                                      <w:spacing w:val="-3"/>
                                      <w:sz w:val="21"/>
                                    </w:rPr>
                                    <w:t>索、下载与存储的操作过程。</w:t>
                                  </w:r>
                                </w:p>
                                <w:p>
                                  <w:pPr>
                                    <w:pStyle w:val="8"/>
                                    <w:numPr>
                                      <w:ilvl w:val="0"/>
                                      <w:numId w:val="13"/>
                                    </w:numPr>
                                    <w:tabs>
                                      <w:tab w:val="left" w:pos="276"/>
                                    </w:tabs>
                                    <w:spacing w:before="5" w:after="0" w:line="240" w:lineRule="auto"/>
                                    <w:ind w:left="275" w:right="0" w:hanging="213"/>
                                    <w:jc w:val="left"/>
                                    <w:rPr>
                                      <w:color w:val="C00000"/>
                                      <w:sz w:val="21"/>
                                    </w:rPr>
                                  </w:pPr>
                                  <w:r>
                                    <w:rPr>
                                      <w:color w:val="C00000"/>
                                      <w:spacing w:val="-3"/>
                                      <w:sz w:val="21"/>
                                    </w:rPr>
                                    <w:t>说明资源在教学中使用的情况。</w:t>
                                  </w:r>
                                </w:p>
                                <w:p>
                                  <w:pPr>
                                    <w:pStyle w:val="8"/>
                                    <w:numPr>
                                      <w:ilvl w:val="0"/>
                                      <w:numId w:val="13"/>
                                    </w:numPr>
                                    <w:tabs>
                                      <w:tab w:val="left" w:pos="276"/>
                                    </w:tabs>
                                    <w:spacing w:before="2" w:after="0" w:line="244" w:lineRule="auto"/>
                                    <w:ind w:left="63" w:right="139" w:firstLine="0"/>
                                    <w:jc w:val="left"/>
                                    <w:rPr>
                                      <w:color w:val="C00000"/>
                                      <w:sz w:val="21"/>
                                    </w:rPr>
                                  </w:pPr>
                                  <w:r>
                                    <w:rPr>
                                      <w:color w:val="C00000"/>
                                      <w:spacing w:val="-10"/>
                                      <w:sz w:val="21"/>
                                    </w:rPr>
                                    <w:t>资源可在文档、视频、音频、图片</w:t>
                                  </w:r>
                                  <w:r>
                                    <w:rPr>
                                      <w:color w:val="C00000"/>
                                      <w:spacing w:val="-3"/>
                                      <w:sz w:val="21"/>
                                    </w:rPr>
                                    <w:t>课件等类型中任选两个类型。</w:t>
                                  </w:r>
                                </w:p>
                                <w:p>
                                  <w:pPr>
                                    <w:pStyle w:val="8"/>
                                    <w:numPr>
                                      <w:ilvl w:val="0"/>
                                      <w:numId w:val="13"/>
                                    </w:numPr>
                                    <w:tabs>
                                      <w:tab w:val="left" w:pos="276"/>
                                    </w:tabs>
                                    <w:spacing w:before="0" w:after="0" w:line="244" w:lineRule="auto"/>
                                    <w:ind w:left="63" w:right="31" w:firstLine="0"/>
                                    <w:jc w:val="left"/>
                                    <w:rPr>
                                      <w:color w:val="C00000"/>
                                      <w:sz w:val="21"/>
                                    </w:rPr>
                                  </w:pPr>
                                  <w:r>
                                    <w:rPr>
                                      <w:color w:val="C00000"/>
                                      <w:spacing w:val="-6"/>
                                      <w:sz w:val="21"/>
                                    </w:rPr>
                                    <w:t xml:space="preserve">提交的文档要求为 </w:t>
                                  </w:r>
                                  <w:r>
                                    <w:rPr>
                                      <w:color w:val="C00000"/>
                                      <w:sz w:val="21"/>
                                    </w:rPr>
                                    <w:t>PDF</w:t>
                                  </w:r>
                                  <w:r>
                                    <w:rPr>
                                      <w:color w:val="C00000"/>
                                      <w:spacing w:val="-9"/>
                                      <w:sz w:val="21"/>
                                    </w:rPr>
                                    <w:t xml:space="preserve"> 格式，视频</w:t>
                                  </w:r>
                                  <w:r>
                                    <w:rPr>
                                      <w:color w:val="C00000"/>
                                      <w:spacing w:val="-27"/>
                                      <w:sz w:val="21"/>
                                    </w:rPr>
                                    <w:t xml:space="preserve">为 </w:t>
                                  </w:r>
                                  <w:r>
                                    <w:rPr>
                                      <w:color w:val="C00000"/>
                                      <w:sz w:val="21"/>
                                    </w:rPr>
                                    <w:t>MP4</w:t>
                                  </w:r>
                                  <w:r>
                                    <w:rPr>
                                      <w:color w:val="C00000"/>
                                      <w:spacing w:val="-20"/>
                                      <w:sz w:val="21"/>
                                    </w:rPr>
                                    <w:t xml:space="preserve"> 格式</w:t>
                                  </w:r>
                                  <w:r>
                                    <w:rPr>
                                      <w:color w:val="C00000"/>
                                      <w:sz w:val="21"/>
                                    </w:rPr>
                                    <w:t>（720P）</w:t>
                                  </w:r>
                                  <w:r>
                                    <w:rPr>
                                      <w:color w:val="C00000"/>
                                      <w:spacing w:val="-3"/>
                                      <w:sz w:val="21"/>
                                    </w:rPr>
                                    <w:t>。</w:t>
                                  </w:r>
                                </w:p>
                                <w:p>
                                  <w:pPr>
                                    <w:pStyle w:val="8"/>
                                    <w:numPr>
                                      <w:ilvl w:val="0"/>
                                      <w:numId w:val="13"/>
                                    </w:numPr>
                                    <w:tabs>
                                      <w:tab w:val="left" w:pos="276"/>
                                    </w:tabs>
                                    <w:spacing w:before="0" w:after="0" w:line="242" w:lineRule="auto"/>
                                    <w:ind w:left="63" w:right="33" w:firstLine="0"/>
                                    <w:jc w:val="left"/>
                                    <w:rPr>
                                      <w:sz w:val="21"/>
                                    </w:rPr>
                                  </w:pPr>
                                  <w:r>
                                    <w:rPr>
                                      <w:color w:val="C00000"/>
                                      <w:spacing w:val="-3"/>
                                      <w:sz w:val="21"/>
                                    </w:rPr>
                                    <w:t>所有提交的材料都由本人原创。 方式二：伴随式数据采集达合格标准</w:t>
                                  </w:r>
                                  <w:r>
                                    <w:rPr>
                                      <w:color w:val="C00000"/>
                                      <w:spacing w:val="-4"/>
                                      <w:sz w:val="21"/>
                                    </w:rPr>
                                    <w:t>运用相关的系统平台伴随式采集数据</w:t>
                                  </w:r>
                                  <w:r>
                                    <w:rPr>
                                      <w:color w:val="C00000"/>
                                      <w:spacing w:val="-3"/>
                                      <w:sz w:val="21"/>
                                    </w:rPr>
                                    <w:t>并达到合格标准。</w:t>
                                  </w:r>
                                </w:p>
                              </w:tc>
                              <w:tc>
                                <w:tcPr>
                                  <w:tcW w:w="3682" w:type="dxa"/>
                                </w:tcPr>
                                <w:p>
                                  <w:pPr>
                                    <w:pStyle w:val="8"/>
                                    <w:rPr>
                                      <w:sz w:val="20"/>
                                    </w:rPr>
                                  </w:pPr>
                                </w:p>
                                <w:p>
                                  <w:pPr>
                                    <w:pStyle w:val="8"/>
                                    <w:rPr>
                                      <w:sz w:val="20"/>
                                    </w:rPr>
                                  </w:pPr>
                                </w:p>
                                <w:p>
                                  <w:pPr>
                                    <w:pStyle w:val="8"/>
                                    <w:spacing w:before="153"/>
                                    <w:ind w:left="61"/>
                                    <w:rPr>
                                      <w:sz w:val="21"/>
                                    </w:rPr>
                                  </w:pPr>
                                  <w:r>
                                    <w:rPr>
                                      <w:sz w:val="21"/>
                                    </w:rPr>
                                    <w:t>1.规范要求：</w:t>
                                  </w:r>
                                </w:p>
                                <w:p>
                                  <w:pPr>
                                    <w:pStyle w:val="8"/>
                                    <w:spacing w:before="4" w:line="242" w:lineRule="auto"/>
                                    <w:ind w:left="61" w:right="34" w:hanging="224"/>
                                    <w:rPr>
                                      <w:sz w:val="21"/>
                                    </w:rPr>
                                  </w:pPr>
                                  <w:r>
                                    <w:rPr>
                                      <w:sz w:val="21"/>
                                    </w:rPr>
                                    <w:t>；(1)文档内容完整、制作规范、表述清晰，资源为本学科内容。</w:t>
                                  </w:r>
                                </w:p>
                                <w:p>
                                  <w:pPr>
                                    <w:pStyle w:val="8"/>
                                    <w:spacing w:before="2" w:line="242" w:lineRule="auto"/>
                                    <w:ind w:left="61" w:right="31"/>
                                    <w:jc w:val="both"/>
                                    <w:rPr>
                                      <w:sz w:val="21"/>
                                    </w:rPr>
                                  </w:pPr>
                                  <w:r>
                                    <w:rPr>
                                      <w:sz w:val="21"/>
                                    </w:rPr>
                                    <w:t>(2</w:t>
                                  </w:r>
                                  <w:r>
                                    <w:rPr>
                                      <w:spacing w:val="2"/>
                                      <w:sz w:val="21"/>
                                    </w:rPr>
                                    <w:t>)视频内容完整、制作规范、表述清</w:t>
                                  </w:r>
                                  <w:r>
                                    <w:rPr>
                                      <w:spacing w:val="-6"/>
                                      <w:sz w:val="21"/>
                                    </w:rPr>
                                    <w:t>晰，画面可视性好、声音清晰，资源为</w:t>
                                  </w:r>
                                  <w:r>
                                    <w:rPr>
                                      <w:spacing w:val="-2"/>
                                      <w:sz w:val="21"/>
                                    </w:rPr>
                                    <w:t>本学科内容。</w:t>
                                  </w:r>
                                </w:p>
                                <w:p>
                                  <w:pPr>
                                    <w:pStyle w:val="8"/>
                                    <w:spacing w:before="1"/>
                                    <w:ind w:left="-162"/>
                                    <w:rPr>
                                      <w:sz w:val="21"/>
                                    </w:rPr>
                                  </w:pPr>
                                  <w:r>
                                    <w:rPr>
                                      <w:spacing w:val="11"/>
                                      <w:sz w:val="21"/>
                                    </w:rPr>
                                    <w:t>、</w:t>
                                  </w:r>
                                  <w:r>
                                    <w:rPr>
                                      <w:sz w:val="21"/>
                                    </w:rPr>
                                    <w:t>2.</w:t>
                                  </w:r>
                                  <w:r>
                                    <w:rPr>
                                      <w:spacing w:val="-3"/>
                                      <w:sz w:val="21"/>
                                    </w:rPr>
                                    <w:t>评价标准：</w:t>
                                  </w:r>
                                </w:p>
                                <w:p>
                                  <w:pPr>
                                    <w:pStyle w:val="8"/>
                                    <w:numPr>
                                      <w:ilvl w:val="0"/>
                                      <w:numId w:val="14"/>
                                    </w:numPr>
                                    <w:tabs>
                                      <w:tab w:val="left" w:pos="380"/>
                                    </w:tabs>
                                    <w:spacing w:before="5" w:after="0" w:line="240" w:lineRule="auto"/>
                                    <w:ind w:left="379" w:right="0" w:hanging="319"/>
                                    <w:jc w:val="left"/>
                                    <w:rPr>
                                      <w:sz w:val="21"/>
                                    </w:rPr>
                                  </w:pPr>
                                  <w:r>
                                    <w:rPr>
                                      <w:spacing w:val="-3"/>
                                      <w:sz w:val="21"/>
                                    </w:rPr>
                                    <w:t>以上指标均达标即评为合格；</w:t>
                                  </w:r>
                                </w:p>
                                <w:p>
                                  <w:pPr>
                                    <w:pStyle w:val="8"/>
                                    <w:numPr>
                                      <w:ilvl w:val="0"/>
                                      <w:numId w:val="14"/>
                                    </w:numPr>
                                    <w:tabs>
                                      <w:tab w:val="left" w:pos="384"/>
                                    </w:tabs>
                                    <w:spacing w:before="2" w:after="0" w:line="244" w:lineRule="auto"/>
                                    <w:ind w:left="61" w:right="34" w:firstLine="0"/>
                                    <w:jc w:val="left"/>
                                    <w:rPr>
                                      <w:sz w:val="21"/>
                                    </w:rPr>
                                  </w:pPr>
                                  <w:r>
                                    <w:rPr>
                                      <w:spacing w:val="3"/>
                                      <w:sz w:val="21"/>
                                    </w:rPr>
                                    <w:t>以上指标有缺项或不达标即评为不合格。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8" w:hRule="atLeast"/>
                              </w:trPr>
                              <w:tc>
                                <w:tcPr>
                                  <w:tcW w:w="710" w:type="dxa"/>
                                  <w:vMerge w:val="continue"/>
                                  <w:tcBorders>
                                    <w:top w:val="nil"/>
                                  </w:tcBorders>
                                </w:tcPr>
                                <w:p>
                                  <w:pPr>
                                    <w:rPr>
                                      <w:sz w:val="2"/>
                                      <w:szCs w:val="2"/>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spacing w:before="1"/>
                                    <w:rPr>
                                      <w:sz w:val="25"/>
                                    </w:rPr>
                                  </w:pPr>
                                </w:p>
                                <w:p>
                                  <w:pPr>
                                    <w:pStyle w:val="8"/>
                                    <w:spacing w:before="1"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6"/>
                                    </w:rPr>
                                  </w:pPr>
                                </w:p>
                                <w:p>
                                  <w:pPr>
                                    <w:pStyle w:val="8"/>
                                    <w:ind w:left="23"/>
                                    <w:jc w:val="center"/>
                                    <w:rPr>
                                      <w:sz w:val="21"/>
                                    </w:rPr>
                                  </w:pPr>
                                  <w:r>
                                    <w:rPr>
                                      <w:w w:val="100"/>
                                      <w:sz w:val="21"/>
                                    </w:rPr>
                                    <w:t>3</w:t>
                                  </w:r>
                                </w:p>
                              </w:tc>
                              <w:tc>
                                <w:tcPr>
                                  <w:tcW w:w="852" w:type="dxa"/>
                                </w:tcPr>
                                <w:p>
                                  <w:pPr>
                                    <w:pStyle w:val="8"/>
                                    <w:rPr>
                                      <w:sz w:val="20"/>
                                    </w:rPr>
                                  </w:pPr>
                                </w:p>
                                <w:p>
                                  <w:pPr>
                                    <w:pStyle w:val="8"/>
                                    <w:rPr>
                                      <w:sz w:val="20"/>
                                    </w:rPr>
                                  </w:pPr>
                                </w:p>
                                <w:p>
                                  <w:pPr>
                                    <w:pStyle w:val="8"/>
                                    <w:rPr>
                                      <w:sz w:val="20"/>
                                    </w:rPr>
                                  </w:pPr>
                                </w:p>
                                <w:p>
                                  <w:pPr>
                                    <w:pStyle w:val="8"/>
                                    <w:rPr>
                                      <w:sz w:val="20"/>
                                    </w:rPr>
                                  </w:pPr>
                                </w:p>
                                <w:p>
                                  <w:pPr>
                                    <w:pStyle w:val="8"/>
                                    <w:spacing w:before="1"/>
                                    <w:rPr>
                                      <w:sz w:val="25"/>
                                    </w:rPr>
                                  </w:pPr>
                                </w:p>
                                <w:p>
                                  <w:pPr>
                                    <w:pStyle w:val="8"/>
                                    <w:spacing w:before="1" w:line="242" w:lineRule="auto"/>
                                    <w:ind w:left="62" w:right="-29"/>
                                    <w:jc w:val="both"/>
                                    <w:rPr>
                                      <w:sz w:val="21"/>
                                    </w:rPr>
                                  </w:pPr>
                                  <w:r>
                                    <w:rPr>
                                      <w:sz w:val="21"/>
                                    </w:rPr>
                                    <w:t>微课设计与制作</w:t>
                                  </w:r>
                                </w:p>
                              </w:tc>
                              <w:tc>
                                <w:tcPr>
                                  <w:tcW w:w="1702" w:type="dxa"/>
                                  <w:tcBorders>
                                    <w:bottom w:val="single" w:color="000000" w:sz="4" w:space="0"/>
                                  </w:tcBorders>
                                </w:tcPr>
                                <w:p>
                                  <w:pPr>
                                    <w:pStyle w:val="8"/>
                                    <w:rPr>
                                      <w:sz w:val="20"/>
                                    </w:rPr>
                                  </w:pPr>
                                </w:p>
                                <w:p>
                                  <w:pPr>
                                    <w:pStyle w:val="8"/>
                                    <w:rPr>
                                      <w:sz w:val="20"/>
                                    </w:rPr>
                                  </w:pPr>
                                </w:p>
                                <w:p>
                                  <w:pPr>
                                    <w:pStyle w:val="8"/>
                                    <w:rPr>
                                      <w:sz w:val="20"/>
                                    </w:rPr>
                                  </w:pPr>
                                </w:p>
                                <w:p>
                                  <w:pPr>
                                    <w:pStyle w:val="8"/>
                                    <w:numPr>
                                      <w:ilvl w:val="0"/>
                                      <w:numId w:val="15"/>
                                    </w:numPr>
                                    <w:tabs>
                                      <w:tab w:val="left" w:pos="289"/>
                                    </w:tabs>
                                    <w:spacing w:before="170" w:after="0" w:line="242" w:lineRule="auto"/>
                                    <w:ind w:left="60" w:right="36" w:firstLine="0"/>
                                    <w:jc w:val="left"/>
                                    <w:rPr>
                                      <w:sz w:val="21"/>
                                    </w:rPr>
                                  </w:pPr>
                                  <w:r>
                                    <w:rPr>
                                      <w:spacing w:val="10"/>
                                      <w:sz w:val="21"/>
                                    </w:rPr>
                                    <w:t>熟练使用录屏</w:t>
                                  </w:r>
                                  <w:r>
                                    <w:rPr>
                                      <w:sz w:val="21"/>
                                    </w:rPr>
                                    <w:t>软件；</w:t>
                                  </w:r>
                                </w:p>
                                <w:p>
                                  <w:pPr>
                                    <w:pStyle w:val="8"/>
                                    <w:numPr>
                                      <w:ilvl w:val="0"/>
                                      <w:numId w:val="15"/>
                                    </w:numPr>
                                    <w:tabs>
                                      <w:tab w:val="left" w:pos="289"/>
                                    </w:tabs>
                                    <w:spacing w:before="1" w:after="0" w:line="242" w:lineRule="auto"/>
                                    <w:ind w:left="60" w:right="-72" w:firstLine="0"/>
                                    <w:jc w:val="left"/>
                                    <w:rPr>
                                      <w:sz w:val="21"/>
                                    </w:rPr>
                                  </w:pPr>
                                  <w:r>
                                    <w:rPr>
                                      <w:spacing w:val="13"/>
                                      <w:sz w:val="21"/>
                                    </w:rPr>
                                    <w:t>使用剪辑软件</w:t>
                                  </w:r>
                                  <w:r>
                                    <w:rPr>
                                      <w:sz w:val="21"/>
                                    </w:rPr>
                                    <w:t>对视频进行加工； 3.</w:t>
                                  </w:r>
                                  <w:r>
                                    <w:rPr>
                                      <w:spacing w:val="-3"/>
                                      <w:sz w:val="21"/>
                                    </w:rPr>
                                    <w:t>资源使用恰当， 讲解生动。</w:t>
                                  </w:r>
                                </w:p>
                              </w:tc>
                              <w:tc>
                                <w:tcPr>
                                  <w:tcW w:w="2709" w:type="dxa"/>
                                </w:tcPr>
                                <w:p>
                                  <w:pPr>
                                    <w:pStyle w:val="8"/>
                                    <w:rPr>
                                      <w:sz w:val="20"/>
                                    </w:rPr>
                                  </w:pPr>
                                </w:p>
                                <w:p>
                                  <w:pPr>
                                    <w:pStyle w:val="8"/>
                                    <w:spacing w:before="5"/>
                                    <w:rPr>
                                      <w:sz w:val="21"/>
                                    </w:rPr>
                                  </w:pPr>
                                </w:p>
                                <w:p>
                                  <w:pPr>
                                    <w:pStyle w:val="8"/>
                                    <w:spacing w:before="1"/>
                                    <w:ind w:left="60"/>
                                    <w:rPr>
                                      <w:sz w:val="21"/>
                                    </w:rPr>
                                  </w:pPr>
                                  <w:r>
                                    <w:rPr>
                                      <w:sz w:val="21"/>
                                    </w:rPr>
                                    <w:t>1.</w:t>
                                  </w:r>
                                  <w:r>
                                    <w:rPr>
                                      <w:spacing w:val="-2"/>
                                      <w:sz w:val="21"/>
                                    </w:rPr>
                                    <w:t>微课设计</w:t>
                                  </w:r>
                                </w:p>
                                <w:p>
                                  <w:pPr>
                                    <w:pStyle w:val="8"/>
                                    <w:spacing w:before="2" w:line="242" w:lineRule="auto"/>
                                    <w:ind w:left="60" w:right="34"/>
                                    <w:rPr>
                                      <w:sz w:val="21"/>
                                    </w:rPr>
                                  </w:pPr>
                                  <w:r>
                                    <w:rPr>
                                      <w:spacing w:val="3"/>
                                      <w:sz w:val="21"/>
                                    </w:rPr>
                                    <w:t>能恰当使用资源进行合理的</w:t>
                                  </w:r>
                                  <w:r>
                                    <w:rPr>
                                      <w:spacing w:val="-16"/>
                                      <w:sz w:val="21"/>
                                    </w:rPr>
                                    <w:t>教学设计，呈现关键信息，有</w:t>
                                  </w:r>
                                  <w:r>
                                    <w:rPr>
                                      <w:spacing w:val="-3"/>
                                      <w:sz w:val="21"/>
                                    </w:rPr>
                                    <w:t>效解决教学重难点问题； 2.</w:t>
                                  </w:r>
                                  <w:r>
                                    <w:rPr>
                                      <w:spacing w:val="-2"/>
                                      <w:sz w:val="21"/>
                                    </w:rPr>
                                    <w:t>微课制作</w:t>
                                  </w:r>
                                </w:p>
                                <w:p>
                                  <w:pPr>
                                    <w:pStyle w:val="8"/>
                                    <w:spacing w:before="2" w:line="242" w:lineRule="auto"/>
                                    <w:ind w:left="60" w:right="34"/>
                                    <w:jc w:val="both"/>
                                    <w:rPr>
                                      <w:sz w:val="21"/>
                                    </w:rPr>
                                  </w:pPr>
                                  <w:r>
                                    <w:rPr>
                                      <w:sz w:val="21"/>
                                    </w:rPr>
                                    <w:t>能熟练使用录屏软件或设备(如电脑、手机或摄像机等) 录制微课，能对视频进行简单的编辑处理。</w:t>
                                  </w:r>
                                </w:p>
                              </w:tc>
                              <w:tc>
                                <w:tcPr>
                                  <w:tcW w:w="3528" w:type="dxa"/>
                                </w:tcPr>
                                <w:p>
                                  <w:pPr>
                                    <w:pStyle w:val="8"/>
                                    <w:spacing w:before="121"/>
                                    <w:ind w:left="63"/>
                                    <w:rPr>
                                      <w:color w:val="C00000"/>
                                      <w:sz w:val="21"/>
                                    </w:rPr>
                                  </w:pPr>
                                  <w:r>
                                    <w:rPr>
                                      <w:color w:val="C00000"/>
                                      <w:sz w:val="21"/>
                                    </w:rPr>
                                    <w:t>方式一：提供材料参评</w:t>
                                  </w:r>
                                </w:p>
                                <w:p>
                                  <w:pPr>
                                    <w:pStyle w:val="8"/>
                                    <w:numPr>
                                      <w:ilvl w:val="0"/>
                                      <w:numId w:val="16"/>
                                    </w:numPr>
                                    <w:tabs>
                                      <w:tab w:val="left" w:pos="278"/>
                                    </w:tabs>
                                    <w:spacing w:before="4" w:after="0" w:line="242" w:lineRule="auto"/>
                                    <w:ind w:left="63" w:right="34" w:firstLine="0"/>
                                    <w:jc w:val="both"/>
                                    <w:rPr>
                                      <w:color w:val="C00000"/>
                                      <w:sz w:val="21"/>
                                    </w:rPr>
                                  </w:pPr>
                                  <w:r>
                                    <w:rPr>
                                      <w:color w:val="C00000"/>
                                      <w:spacing w:val="1"/>
                                      <w:sz w:val="21"/>
                                    </w:rPr>
                                    <w:t xml:space="preserve">须提交一个时长为 </w:t>
                                  </w:r>
                                  <w:r>
                                    <w:rPr>
                                      <w:color w:val="C00000"/>
                                      <w:sz w:val="21"/>
                                    </w:rPr>
                                    <w:t>5-10 分钟的微</w:t>
                                  </w:r>
                                  <w:r>
                                    <w:rPr>
                                      <w:color w:val="C00000"/>
                                      <w:spacing w:val="-1"/>
                                      <w:sz w:val="21"/>
                                    </w:rPr>
                                    <w:t>课视频及对应的教学设计，并在教学设计的最后简述录制与简单编辑的操作步骤。</w:t>
                                  </w:r>
                                </w:p>
                                <w:p>
                                  <w:pPr>
                                    <w:pStyle w:val="8"/>
                                    <w:numPr>
                                      <w:ilvl w:val="0"/>
                                      <w:numId w:val="16"/>
                                    </w:numPr>
                                    <w:tabs>
                                      <w:tab w:val="left" w:pos="276"/>
                                    </w:tabs>
                                    <w:spacing w:before="3" w:after="0" w:line="242" w:lineRule="auto"/>
                                    <w:ind w:left="63" w:right="31" w:firstLine="0"/>
                                    <w:jc w:val="both"/>
                                    <w:rPr>
                                      <w:color w:val="C00000"/>
                                      <w:sz w:val="21"/>
                                    </w:rPr>
                                  </w:pPr>
                                  <w:r>
                                    <w:rPr>
                                      <w:color w:val="C00000"/>
                                      <w:spacing w:val="-6"/>
                                      <w:sz w:val="21"/>
                                    </w:rPr>
                                    <w:t xml:space="preserve">提交的文档要求为 </w:t>
                                  </w:r>
                                  <w:r>
                                    <w:rPr>
                                      <w:color w:val="C00000"/>
                                      <w:sz w:val="21"/>
                                    </w:rPr>
                                    <w:t>PDF</w:t>
                                  </w:r>
                                  <w:r>
                                    <w:rPr>
                                      <w:color w:val="C00000"/>
                                      <w:spacing w:val="-9"/>
                                      <w:sz w:val="21"/>
                                    </w:rPr>
                                    <w:t xml:space="preserve"> 格式，视频</w:t>
                                  </w:r>
                                  <w:r>
                                    <w:rPr>
                                      <w:color w:val="C00000"/>
                                      <w:spacing w:val="-27"/>
                                      <w:sz w:val="21"/>
                                    </w:rPr>
                                    <w:t xml:space="preserve">为 </w:t>
                                  </w:r>
                                  <w:r>
                                    <w:rPr>
                                      <w:color w:val="C00000"/>
                                      <w:sz w:val="21"/>
                                    </w:rPr>
                                    <w:t>MP4</w:t>
                                  </w:r>
                                  <w:r>
                                    <w:rPr>
                                      <w:color w:val="C00000"/>
                                      <w:spacing w:val="-20"/>
                                      <w:sz w:val="21"/>
                                    </w:rPr>
                                    <w:t xml:space="preserve"> 格式</w:t>
                                  </w:r>
                                  <w:r>
                                    <w:rPr>
                                      <w:color w:val="C00000"/>
                                      <w:sz w:val="21"/>
                                    </w:rPr>
                                    <w:t>（720P）</w:t>
                                  </w:r>
                                  <w:r>
                                    <w:rPr>
                                      <w:color w:val="C00000"/>
                                      <w:spacing w:val="-3"/>
                                      <w:sz w:val="21"/>
                                    </w:rPr>
                                    <w:t>。</w:t>
                                  </w:r>
                                </w:p>
                                <w:p>
                                  <w:pPr>
                                    <w:pStyle w:val="8"/>
                                    <w:numPr>
                                      <w:ilvl w:val="0"/>
                                      <w:numId w:val="16"/>
                                    </w:numPr>
                                    <w:tabs>
                                      <w:tab w:val="left" w:pos="276"/>
                                    </w:tabs>
                                    <w:spacing w:before="2" w:after="0" w:line="242" w:lineRule="auto"/>
                                    <w:ind w:left="63" w:right="35" w:firstLine="0"/>
                                    <w:jc w:val="left"/>
                                    <w:rPr>
                                      <w:sz w:val="21"/>
                                    </w:rPr>
                                  </w:pPr>
                                  <w:r>
                                    <w:rPr>
                                      <w:color w:val="C00000"/>
                                      <w:spacing w:val="-3"/>
                                      <w:sz w:val="21"/>
                                    </w:rPr>
                                    <w:t>所有提交的材料都由本人原创。 方式二：伴随式数据采集达合格标准</w:t>
                                  </w:r>
                                  <w:r>
                                    <w:rPr>
                                      <w:color w:val="C00000"/>
                                      <w:spacing w:val="-4"/>
                                      <w:sz w:val="21"/>
                                    </w:rPr>
                                    <w:t>运用相关的系统平台伴随式采集数据</w:t>
                                  </w:r>
                                  <w:r>
                                    <w:rPr>
                                      <w:color w:val="C00000"/>
                                      <w:spacing w:val="-3"/>
                                      <w:sz w:val="21"/>
                                    </w:rPr>
                                    <w:t>并达到合格标准。</w:t>
                                  </w:r>
                                </w:p>
                              </w:tc>
                              <w:tc>
                                <w:tcPr>
                                  <w:tcW w:w="3682" w:type="dxa"/>
                                </w:tcPr>
                                <w:p>
                                  <w:pPr>
                                    <w:pStyle w:val="8"/>
                                    <w:rPr>
                                      <w:sz w:val="20"/>
                                    </w:rPr>
                                  </w:pPr>
                                </w:p>
                                <w:p>
                                  <w:pPr>
                                    <w:pStyle w:val="8"/>
                                    <w:spacing w:before="138"/>
                                    <w:ind w:left="61"/>
                                    <w:rPr>
                                      <w:sz w:val="21"/>
                                    </w:rPr>
                                  </w:pPr>
                                  <w:r>
                                    <w:rPr>
                                      <w:sz w:val="21"/>
                                    </w:rPr>
                                    <w:t>1.规范要求：</w:t>
                                  </w:r>
                                </w:p>
                                <w:p>
                                  <w:pPr>
                                    <w:pStyle w:val="8"/>
                                    <w:numPr>
                                      <w:ilvl w:val="0"/>
                                      <w:numId w:val="17"/>
                                    </w:numPr>
                                    <w:tabs>
                                      <w:tab w:val="left" w:pos="380"/>
                                    </w:tabs>
                                    <w:spacing w:before="2" w:after="0" w:line="242" w:lineRule="auto"/>
                                    <w:ind w:left="61" w:right="24" w:firstLine="0"/>
                                    <w:jc w:val="both"/>
                                    <w:rPr>
                                      <w:sz w:val="21"/>
                                    </w:rPr>
                                  </w:pPr>
                                  <w:r>
                                    <w:rPr>
                                      <w:spacing w:val="-13"/>
                                      <w:sz w:val="21"/>
                                    </w:rPr>
                                    <w:t>微课教学设计合理，文档规范，视频</w:t>
                                  </w:r>
                                  <w:r>
                                    <w:rPr>
                                      <w:spacing w:val="-7"/>
                                      <w:sz w:val="21"/>
                                    </w:rPr>
                                    <w:t xml:space="preserve">录制与简单编辑的操作步骤描述清楚， </w:t>
                                  </w:r>
                                  <w:r>
                                    <w:rPr>
                                      <w:spacing w:val="-3"/>
                                      <w:sz w:val="21"/>
                                    </w:rPr>
                                    <w:t>微课为本人本学科内容。</w:t>
                                  </w:r>
                                </w:p>
                                <w:p>
                                  <w:pPr>
                                    <w:pStyle w:val="8"/>
                                    <w:numPr>
                                      <w:ilvl w:val="0"/>
                                      <w:numId w:val="17"/>
                                    </w:numPr>
                                    <w:tabs>
                                      <w:tab w:val="left" w:pos="380"/>
                                    </w:tabs>
                                    <w:spacing w:before="3" w:after="0" w:line="242" w:lineRule="auto"/>
                                    <w:ind w:left="61" w:right="137" w:firstLine="0"/>
                                    <w:jc w:val="left"/>
                                    <w:rPr>
                                      <w:sz w:val="21"/>
                                    </w:rPr>
                                  </w:pPr>
                                  <w:r>
                                    <w:rPr>
                                      <w:spacing w:val="-5"/>
                                      <w:sz w:val="21"/>
                                    </w:rPr>
                                    <w:t>微课视频画面可视性好、声音清晰</w:t>
                                  </w:r>
                                  <w:r>
                                    <w:rPr>
                                      <w:spacing w:val="-1"/>
                                      <w:sz w:val="21"/>
                                    </w:rPr>
                                    <w:t>讲解生动。</w:t>
                                  </w:r>
                                </w:p>
                                <w:p>
                                  <w:pPr>
                                    <w:pStyle w:val="8"/>
                                    <w:spacing w:before="2"/>
                                    <w:ind w:left="61"/>
                                    <w:rPr>
                                      <w:sz w:val="21"/>
                                    </w:rPr>
                                  </w:pPr>
                                  <w:r>
                                    <w:rPr>
                                      <w:sz w:val="21"/>
                                    </w:rPr>
                                    <w:t>2.评价标准：</w:t>
                                  </w:r>
                                </w:p>
                                <w:p>
                                  <w:pPr>
                                    <w:pStyle w:val="8"/>
                                    <w:numPr>
                                      <w:ilvl w:val="0"/>
                                      <w:numId w:val="18"/>
                                    </w:numPr>
                                    <w:tabs>
                                      <w:tab w:val="left" w:pos="380"/>
                                    </w:tabs>
                                    <w:spacing w:before="2" w:after="0" w:line="240" w:lineRule="auto"/>
                                    <w:ind w:left="379" w:right="0" w:hanging="319"/>
                                    <w:jc w:val="left"/>
                                    <w:rPr>
                                      <w:sz w:val="21"/>
                                    </w:rPr>
                                  </w:pPr>
                                  <w:r>
                                    <w:rPr>
                                      <w:spacing w:val="-3"/>
                                      <w:sz w:val="21"/>
                                    </w:rPr>
                                    <w:t>以上指标均达标即评为合格；</w:t>
                                  </w:r>
                                </w:p>
                                <w:p>
                                  <w:pPr>
                                    <w:pStyle w:val="8"/>
                                    <w:numPr>
                                      <w:ilvl w:val="0"/>
                                      <w:numId w:val="18"/>
                                    </w:numPr>
                                    <w:tabs>
                                      <w:tab w:val="left" w:pos="384"/>
                                    </w:tabs>
                                    <w:spacing w:before="5" w:after="0" w:line="242" w:lineRule="auto"/>
                                    <w:ind w:left="61" w:right="34" w:firstLine="0"/>
                                    <w:jc w:val="left"/>
                                    <w:rPr>
                                      <w:sz w:val="21"/>
                                    </w:rPr>
                                  </w:pPr>
                                  <w:r>
                                    <w:rPr>
                                      <w:spacing w:val="3"/>
                                      <w:sz w:val="21"/>
                                    </w:rPr>
                                    <w:t>以上指标有缺项或不达标即评为不合格。</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55.4pt;margin-top:85.1pt;height:448.65pt;width:731.5pt;mso-position-horizontal-relative:page;mso-position-vertical-relative:page;z-index:251678720;mso-width-relative:page;mso-height-relative:page;" filled="f" stroked="f" coordsize="21600,21600" o:gfxdata="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89O1i2QAAAA0BAAAPAAAAAAAAAAEAIAAAACIAAABkcnMvZG93bnJldi54bWxQSwEC&#10;FAAUAAAACACHTuJAn3A5zroBAABzAwAADgAAAAAAAAABACAAAAAoAQAAZHJzL2Uyb0RvYy54bWxQ&#10;SwUGAAAAAAYABgBZAQAAVAU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702" w:type="dxa"/>
                          </w:tcPr>
                          <w:p>
                            <w:pPr>
                              <w:pStyle w:val="8"/>
                              <w:spacing w:before="1"/>
                              <w:rPr>
                                <w:sz w:val="20"/>
                              </w:rPr>
                            </w:pPr>
                          </w:p>
                          <w:p>
                            <w:pPr>
                              <w:pStyle w:val="8"/>
                              <w:ind w:left="324"/>
                              <w:rPr>
                                <w:sz w:val="21"/>
                              </w:rPr>
                            </w:pPr>
                            <w:r>
                              <w:rPr>
                                <w:sz w:val="21"/>
                              </w:rPr>
                              <w:t>能力点描述</w:t>
                            </w:r>
                          </w:p>
                        </w:tc>
                        <w:tc>
                          <w:tcPr>
                            <w:tcW w:w="2709" w:type="dxa"/>
                          </w:tcPr>
                          <w:p>
                            <w:pPr>
                              <w:pStyle w:val="8"/>
                              <w:spacing w:before="1"/>
                              <w:rPr>
                                <w:sz w:val="20"/>
                              </w:rPr>
                            </w:pPr>
                          </w:p>
                          <w:p>
                            <w:pPr>
                              <w:pStyle w:val="8"/>
                              <w:ind w:left="619"/>
                              <w:rPr>
                                <w:sz w:val="21"/>
                              </w:rPr>
                            </w:pPr>
                            <w:r>
                              <w:rPr>
                                <w:sz w:val="21"/>
                              </w:rPr>
                              <w:t>能力点实操参考</w:t>
                            </w:r>
                          </w:p>
                        </w:tc>
                        <w:tc>
                          <w:tcPr>
                            <w:tcW w:w="3528" w:type="dxa"/>
                          </w:tcPr>
                          <w:p>
                            <w:pPr>
                              <w:pStyle w:val="8"/>
                              <w:spacing w:before="1"/>
                              <w:rPr>
                                <w:sz w:val="20"/>
                              </w:rPr>
                            </w:pPr>
                          </w:p>
                          <w:p>
                            <w:pPr>
                              <w:pStyle w:val="8"/>
                              <w:ind w:left="1136"/>
                              <w:rPr>
                                <w:sz w:val="21"/>
                              </w:rPr>
                            </w:pPr>
                            <w:r>
                              <w:rPr>
                                <w:sz w:val="21"/>
                              </w:rPr>
                              <w:t>考核数据要求</w:t>
                            </w:r>
                          </w:p>
                        </w:tc>
                        <w:tc>
                          <w:tcPr>
                            <w:tcW w:w="3682" w:type="dxa"/>
                          </w:tcPr>
                          <w:p>
                            <w:pPr>
                              <w:pStyle w:val="8"/>
                              <w:spacing w:before="1"/>
                              <w:rPr>
                                <w:sz w:val="20"/>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8" w:hRule="atLeast"/>
                        </w:trPr>
                        <w:tc>
                          <w:tcPr>
                            <w:tcW w:w="710" w:type="dxa"/>
                            <w:vMerge w:val="restart"/>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9"/>
                              <w:rPr>
                                <w:sz w:val="27"/>
                              </w:rPr>
                            </w:pPr>
                          </w:p>
                          <w:p>
                            <w:pPr>
                              <w:pStyle w:val="8"/>
                              <w:spacing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28"/>
                              </w:rPr>
                            </w:pPr>
                          </w:p>
                          <w:p>
                            <w:pPr>
                              <w:pStyle w:val="8"/>
                              <w:ind w:left="23"/>
                              <w:jc w:val="center"/>
                              <w:rPr>
                                <w:sz w:val="21"/>
                              </w:rPr>
                            </w:pPr>
                            <w:r>
                              <w:rPr>
                                <w:w w:val="100"/>
                                <w:sz w:val="21"/>
                              </w:rPr>
                              <w:t>2</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9"/>
                              <w:rPr>
                                <w:sz w:val="27"/>
                              </w:rPr>
                            </w:pPr>
                          </w:p>
                          <w:p>
                            <w:pPr>
                              <w:pStyle w:val="8"/>
                              <w:spacing w:line="242" w:lineRule="auto"/>
                              <w:ind w:left="62" w:right="-29"/>
                              <w:jc w:val="both"/>
                              <w:rPr>
                                <w:sz w:val="21"/>
                              </w:rPr>
                            </w:pPr>
                            <w:r>
                              <w:rPr>
                                <w:sz w:val="21"/>
                              </w:rPr>
                              <w:t>资源获取与筛选</w:t>
                            </w:r>
                          </w:p>
                        </w:tc>
                        <w:tc>
                          <w:tcPr>
                            <w:tcW w:w="1702" w:type="dxa"/>
                          </w:tcPr>
                          <w:p>
                            <w:pPr>
                              <w:pStyle w:val="8"/>
                              <w:rPr>
                                <w:sz w:val="20"/>
                              </w:rPr>
                            </w:pPr>
                          </w:p>
                          <w:p>
                            <w:pPr>
                              <w:pStyle w:val="8"/>
                              <w:rPr>
                                <w:sz w:val="20"/>
                              </w:rPr>
                            </w:pPr>
                          </w:p>
                          <w:p>
                            <w:pPr>
                              <w:pStyle w:val="8"/>
                              <w:spacing w:before="8"/>
                              <w:rPr>
                                <w:sz w:val="22"/>
                              </w:rPr>
                            </w:pPr>
                          </w:p>
                          <w:p>
                            <w:pPr>
                              <w:pStyle w:val="8"/>
                              <w:numPr>
                                <w:ilvl w:val="0"/>
                                <w:numId w:val="11"/>
                              </w:numPr>
                              <w:tabs>
                                <w:tab w:val="left" w:pos="289"/>
                              </w:tabs>
                              <w:spacing w:before="0" w:after="0" w:line="242" w:lineRule="auto"/>
                              <w:ind w:left="60" w:right="35" w:firstLine="0"/>
                              <w:jc w:val="both"/>
                              <w:rPr>
                                <w:sz w:val="21"/>
                              </w:rPr>
                            </w:pPr>
                            <w:r>
                              <w:rPr>
                                <w:spacing w:val="11"/>
                                <w:sz w:val="21"/>
                              </w:rPr>
                              <w:t>能使用搜索平</w:t>
                            </w:r>
                            <w:r>
                              <w:rPr>
                                <w:spacing w:val="-17"/>
                                <w:sz w:val="21"/>
                              </w:rPr>
                              <w:t>台做限定内容、范围、格式的内容搜</w:t>
                            </w:r>
                            <w:r>
                              <w:rPr>
                                <w:sz w:val="21"/>
                              </w:rPr>
                              <w:t>索；</w:t>
                            </w:r>
                          </w:p>
                          <w:p>
                            <w:pPr>
                              <w:pStyle w:val="8"/>
                              <w:numPr>
                                <w:ilvl w:val="0"/>
                                <w:numId w:val="11"/>
                              </w:numPr>
                              <w:tabs>
                                <w:tab w:val="left" w:pos="289"/>
                              </w:tabs>
                              <w:spacing w:before="3" w:after="0" w:line="242" w:lineRule="auto"/>
                              <w:ind w:left="60" w:right="35" w:firstLine="0"/>
                              <w:jc w:val="both"/>
                              <w:rPr>
                                <w:sz w:val="21"/>
                              </w:rPr>
                            </w:pPr>
                            <w:r>
                              <w:rPr>
                                <w:spacing w:val="11"/>
                                <w:sz w:val="21"/>
                              </w:rPr>
                              <w:t>运用工具下载</w:t>
                            </w:r>
                            <w:r>
                              <w:rPr>
                                <w:spacing w:val="-17"/>
                                <w:sz w:val="21"/>
                              </w:rPr>
                              <w:t>网络视频、音频资</w:t>
                            </w:r>
                            <w:r>
                              <w:rPr>
                                <w:sz w:val="21"/>
                              </w:rPr>
                              <w:t>源；</w:t>
                            </w:r>
                          </w:p>
                          <w:p>
                            <w:pPr>
                              <w:pStyle w:val="8"/>
                              <w:numPr>
                                <w:ilvl w:val="0"/>
                                <w:numId w:val="11"/>
                              </w:numPr>
                              <w:tabs>
                                <w:tab w:val="left" w:pos="289"/>
                              </w:tabs>
                              <w:spacing w:before="1" w:after="0" w:line="244" w:lineRule="auto"/>
                              <w:ind w:left="60" w:right="-72" w:firstLine="0"/>
                              <w:jc w:val="left"/>
                              <w:rPr>
                                <w:sz w:val="21"/>
                              </w:rPr>
                            </w:pPr>
                            <w:r>
                              <w:rPr>
                                <w:spacing w:val="13"/>
                                <w:sz w:val="21"/>
                              </w:rPr>
                              <w:t>使用数据库平</w:t>
                            </w:r>
                            <w:r>
                              <w:rPr>
                                <w:sz w:val="21"/>
                              </w:rPr>
                              <w:t>台查找研究资料；</w:t>
                            </w:r>
                          </w:p>
                          <w:p>
                            <w:pPr>
                              <w:pStyle w:val="8"/>
                              <w:numPr>
                                <w:ilvl w:val="0"/>
                                <w:numId w:val="11"/>
                              </w:numPr>
                              <w:tabs>
                                <w:tab w:val="left" w:pos="289"/>
                              </w:tabs>
                              <w:spacing w:before="0" w:after="0" w:line="244" w:lineRule="auto"/>
                              <w:ind w:left="60" w:right="36" w:firstLine="0"/>
                              <w:jc w:val="left"/>
                              <w:rPr>
                                <w:sz w:val="21"/>
                              </w:rPr>
                            </w:pPr>
                            <w:r>
                              <w:rPr>
                                <w:spacing w:val="10"/>
                                <w:sz w:val="21"/>
                              </w:rPr>
                              <w:t>收集资源的科</w:t>
                            </w:r>
                            <w:r>
                              <w:rPr>
                                <w:spacing w:val="-2"/>
                                <w:sz w:val="21"/>
                              </w:rPr>
                              <w:t>学性与适用性。</w:t>
                            </w:r>
                          </w:p>
                        </w:tc>
                        <w:tc>
                          <w:tcPr>
                            <w:tcW w:w="2709" w:type="dxa"/>
                          </w:tcPr>
                          <w:p>
                            <w:pPr>
                              <w:pStyle w:val="8"/>
                              <w:rPr>
                                <w:sz w:val="20"/>
                              </w:rPr>
                            </w:pPr>
                          </w:p>
                          <w:p>
                            <w:pPr>
                              <w:pStyle w:val="8"/>
                              <w:rPr>
                                <w:sz w:val="20"/>
                              </w:rPr>
                            </w:pPr>
                          </w:p>
                          <w:p>
                            <w:pPr>
                              <w:pStyle w:val="8"/>
                              <w:spacing w:before="8"/>
                              <w:rPr>
                                <w:sz w:val="22"/>
                              </w:rPr>
                            </w:pPr>
                          </w:p>
                          <w:p>
                            <w:pPr>
                              <w:pStyle w:val="8"/>
                              <w:numPr>
                                <w:ilvl w:val="0"/>
                                <w:numId w:val="12"/>
                              </w:numPr>
                              <w:tabs>
                                <w:tab w:val="left" w:pos="273"/>
                              </w:tabs>
                              <w:spacing w:before="0" w:after="0" w:line="240" w:lineRule="auto"/>
                              <w:ind w:left="272" w:right="0" w:hanging="213"/>
                              <w:jc w:val="left"/>
                              <w:rPr>
                                <w:sz w:val="21"/>
                              </w:rPr>
                            </w:pPr>
                            <w:r>
                              <w:rPr>
                                <w:spacing w:val="-2"/>
                                <w:sz w:val="21"/>
                              </w:rPr>
                              <w:t>搜索资源</w:t>
                            </w:r>
                          </w:p>
                          <w:p>
                            <w:pPr>
                              <w:pStyle w:val="8"/>
                              <w:spacing w:before="4" w:line="242" w:lineRule="auto"/>
                              <w:ind w:left="60" w:right="36"/>
                              <w:jc w:val="both"/>
                              <w:rPr>
                                <w:sz w:val="21"/>
                              </w:rPr>
                            </w:pPr>
                            <w:r>
                              <w:rPr>
                                <w:sz w:val="21"/>
                              </w:rPr>
                              <w:t>能使用搜索平台的筛选条件或搜索技巧快速搜索所需的教学资源；</w:t>
                            </w:r>
                          </w:p>
                          <w:p>
                            <w:pPr>
                              <w:pStyle w:val="8"/>
                              <w:numPr>
                                <w:ilvl w:val="0"/>
                                <w:numId w:val="12"/>
                              </w:numPr>
                              <w:tabs>
                                <w:tab w:val="left" w:pos="273"/>
                              </w:tabs>
                              <w:spacing w:before="2" w:after="0" w:line="240" w:lineRule="auto"/>
                              <w:ind w:left="272" w:right="0" w:hanging="213"/>
                              <w:jc w:val="left"/>
                              <w:rPr>
                                <w:sz w:val="21"/>
                              </w:rPr>
                            </w:pPr>
                            <w:r>
                              <w:rPr>
                                <w:spacing w:val="-2"/>
                                <w:sz w:val="21"/>
                              </w:rPr>
                              <w:t>下载资源</w:t>
                            </w:r>
                          </w:p>
                          <w:p>
                            <w:pPr>
                              <w:pStyle w:val="8"/>
                              <w:spacing w:before="2" w:line="242" w:lineRule="auto"/>
                              <w:ind w:left="60" w:right="33"/>
                              <w:jc w:val="both"/>
                              <w:rPr>
                                <w:sz w:val="21"/>
                              </w:rPr>
                            </w:pPr>
                            <w:r>
                              <w:rPr>
                                <w:spacing w:val="3"/>
                                <w:sz w:val="21"/>
                              </w:rPr>
                              <w:t>能运用相关工具下载网络文</w:t>
                            </w:r>
                            <w:r>
                              <w:rPr>
                                <w:spacing w:val="-15"/>
                                <w:sz w:val="21"/>
                              </w:rPr>
                              <w:t>档、视频、音频、图片、课件</w:t>
                            </w:r>
                            <w:r>
                              <w:rPr>
                                <w:spacing w:val="-1"/>
                                <w:sz w:val="21"/>
                              </w:rPr>
                              <w:t>等资源；</w:t>
                            </w:r>
                          </w:p>
                          <w:p>
                            <w:pPr>
                              <w:pStyle w:val="8"/>
                              <w:numPr>
                                <w:ilvl w:val="0"/>
                                <w:numId w:val="12"/>
                              </w:numPr>
                              <w:tabs>
                                <w:tab w:val="left" w:pos="273"/>
                              </w:tabs>
                              <w:spacing w:before="3" w:after="0" w:line="240" w:lineRule="auto"/>
                              <w:ind w:left="272" w:right="0" w:hanging="213"/>
                              <w:jc w:val="left"/>
                              <w:rPr>
                                <w:sz w:val="21"/>
                              </w:rPr>
                            </w:pPr>
                            <w:r>
                              <w:rPr>
                                <w:spacing w:val="-3"/>
                                <w:sz w:val="21"/>
                              </w:rPr>
                              <w:t>存储与传输资源</w:t>
                            </w:r>
                          </w:p>
                          <w:p>
                            <w:pPr>
                              <w:pStyle w:val="8"/>
                              <w:spacing w:before="2" w:line="244" w:lineRule="auto"/>
                              <w:ind w:left="60" w:right="36"/>
                              <w:rPr>
                                <w:sz w:val="21"/>
                              </w:rPr>
                            </w:pPr>
                            <w:r>
                              <w:rPr>
                                <w:sz w:val="21"/>
                              </w:rPr>
                              <w:t>能用最合适的方式存储与传输资源。</w:t>
                            </w:r>
                          </w:p>
                        </w:tc>
                        <w:tc>
                          <w:tcPr>
                            <w:tcW w:w="3528" w:type="dxa"/>
                          </w:tcPr>
                          <w:p>
                            <w:pPr>
                              <w:pStyle w:val="8"/>
                              <w:spacing w:before="120"/>
                              <w:ind w:left="63"/>
                              <w:rPr>
                                <w:color w:val="C00000"/>
                                <w:sz w:val="21"/>
                              </w:rPr>
                            </w:pPr>
                            <w:r>
                              <w:rPr>
                                <w:color w:val="C00000"/>
                                <w:sz w:val="21"/>
                              </w:rPr>
                              <w:t>方式一：提供材料参评</w:t>
                            </w:r>
                          </w:p>
                          <w:p>
                            <w:pPr>
                              <w:pStyle w:val="8"/>
                              <w:numPr>
                                <w:ilvl w:val="0"/>
                                <w:numId w:val="13"/>
                              </w:numPr>
                              <w:tabs>
                                <w:tab w:val="left" w:pos="278"/>
                              </w:tabs>
                              <w:spacing w:before="5" w:after="0" w:line="242" w:lineRule="auto"/>
                              <w:ind w:left="63" w:right="31" w:firstLine="0"/>
                              <w:jc w:val="left"/>
                              <w:rPr>
                                <w:color w:val="C00000"/>
                                <w:sz w:val="21"/>
                              </w:rPr>
                            </w:pPr>
                            <w:r>
                              <w:rPr>
                                <w:color w:val="C00000"/>
                                <w:spacing w:val="-1"/>
                                <w:sz w:val="21"/>
                              </w:rPr>
                              <w:t>可任选一种方式提交参评材料。一是用文档结合截图说明至少两种教学</w:t>
                            </w:r>
                            <w:r>
                              <w:rPr>
                                <w:color w:val="C00000"/>
                                <w:spacing w:val="-9"/>
                                <w:sz w:val="21"/>
                              </w:rPr>
                              <w:t>资源的搜索、下载与存储的操作过程</w:t>
                            </w:r>
                            <w:r>
                              <w:rPr>
                                <w:color w:val="C00000"/>
                                <w:spacing w:val="-5"/>
                                <w:sz w:val="21"/>
                              </w:rPr>
                              <w:t xml:space="preserve">二是用录屏方式录制一段 </w:t>
                            </w:r>
                            <w:r>
                              <w:rPr>
                                <w:color w:val="C00000"/>
                                <w:sz w:val="21"/>
                              </w:rPr>
                              <w:t>10</w:t>
                            </w:r>
                            <w:r>
                              <w:rPr>
                                <w:color w:val="C00000"/>
                                <w:spacing w:val="1"/>
                                <w:sz w:val="21"/>
                              </w:rPr>
                              <w:t xml:space="preserve"> 分钟以</w:t>
                            </w:r>
                            <w:r>
                              <w:rPr>
                                <w:color w:val="C00000"/>
                                <w:spacing w:val="-1"/>
                                <w:sz w:val="21"/>
                              </w:rPr>
                              <w:t>内的视频展示至少两种教学资源的搜</w:t>
                            </w:r>
                            <w:r>
                              <w:rPr>
                                <w:color w:val="C00000"/>
                                <w:spacing w:val="-3"/>
                                <w:sz w:val="21"/>
                              </w:rPr>
                              <w:t>索、下载与存储的操作过程。</w:t>
                            </w:r>
                          </w:p>
                          <w:p>
                            <w:pPr>
                              <w:pStyle w:val="8"/>
                              <w:numPr>
                                <w:ilvl w:val="0"/>
                                <w:numId w:val="13"/>
                              </w:numPr>
                              <w:tabs>
                                <w:tab w:val="left" w:pos="276"/>
                              </w:tabs>
                              <w:spacing w:before="5" w:after="0" w:line="240" w:lineRule="auto"/>
                              <w:ind w:left="275" w:right="0" w:hanging="213"/>
                              <w:jc w:val="left"/>
                              <w:rPr>
                                <w:color w:val="C00000"/>
                                <w:sz w:val="21"/>
                              </w:rPr>
                            </w:pPr>
                            <w:r>
                              <w:rPr>
                                <w:color w:val="C00000"/>
                                <w:spacing w:val="-3"/>
                                <w:sz w:val="21"/>
                              </w:rPr>
                              <w:t>说明资源在教学中使用的情况。</w:t>
                            </w:r>
                          </w:p>
                          <w:p>
                            <w:pPr>
                              <w:pStyle w:val="8"/>
                              <w:numPr>
                                <w:ilvl w:val="0"/>
                                <w:numId w:val="13"/>
                              </w:numPr>
                              <w:tabs>
                                <w:tab w:val="left" w:pos="276"/>
                              </w:tabs>
                              <w:spacing w:before="2" w:after="0" w:line="244" w:lineRule="auto"/>
                              <w:ind w:left="63" w:right="139" w:firstLine="0"/>
                              <w:jc w:val="left"/>
                              <w:rPr>
                                <w:color w:val="C00000"/>
                                <w:sz w:val="21"/>
                              </w:rPr>
                            </w:pPr>
                            <w:r>
                              <w:rPr>
                                <w:color w:val="C00000"/>
                                <w:spacing w:val="-10"/>
                                <w:sz w:val="21"/>
                              </w:rPr>
                              <w:t>资源可在文档、视频、音频、图片</w:t>
                            </w:r>
                            <w:r>
                              <w:rPr>
                                <w:color w:val="C00000"/>
                                <w:spacing w:val="-3"/>
                                <w:sz w:val="21"/>
                              </w:rPr>
                              <w:t>课件等类型中任选两个类型。</w:t>
                            </w:r>
                          </w:p>
                          <w:p>
                            <w:pPr>
                              <w:pStyle w:val="8"/>
                              <w:numPr>
                                <w:ilvl w:val="0"/>
                                <w:numId w:val="13"/>
                              </w:numPr>
                              <w:tabs>
                                <w:tab w:val="left" w:pos="276"/>
                              </w:tabs>
                              <w:spacing w:before="0" w:after="0" w:line="244" w:lineRule="auto"/>
                              <w:ind w:left="63" w:right="31" w:firstLine="0"/>
                              <w:jc w:val="left"/>
                              <w:rPr>
                                <w:color w:val="C00000"/>
                                <w:sz w:val="21"/>
                              </w:rPr>
                            </w:pPr>
                            <w:r>
                              <w:rPr>
                                <w:color w:val="C00000"/>
                                <w:spacing w:val="-6"/>
                                <w:sz w:val="21"/>
                              </w:rPr>
                              <w:t xml:space="preserve">提交的文档要求为 </w:t>
                            </w:r>
                            <w:r>
                              <w:rPr>
                                <w:color w:val="C00000"/>
                                <w:sz w:val="21"/>
                              </w:rPr>
                              <w:t>PDF</w:t>
                            </w:r>
                            <w:r>
                              <w:rPr>
                                <w:color w:val="C00000"/>
                                <w:spacing w:val="-9"/>
                                <w:sz w:val="21"/>
                              </w:rPr>
                              <w:t xml:space="preserve"> 格式，视频</w:t>
                            </w:r>
                            <w:r>
                              <w:rPr>
                                <w:color w:val="C00000"/>
                                <w:spacing w:val="-27"/>
                                <w:sz w:val="21"/>
                              </w:rPr>
                              <w:t xml:space="preserve">为 </w:t>
                            </w:r>
                            <w:r>
                              <w:rPr>
                                <w:color w:val="C00000"/>
                                <w:sz w:val="21"/>
                              </w:rPr>
                              <w:t>MP4</w:t>
                            </w:r>
                            <w:r>
                              <w:rPr>
                                <w:color w:val="C00000"/>
                                <w:spacing w:val="-20"/>
                                <w:sz w:val="21"/>
                              </w:rPr>
                              <w:t xml:space="preserve"> 格式</w:t>
                            </w:r>
                            <w:r>
                              <w:rPr>
                                <w:color w:val="C00000"/>
                                <w:sz w:val="21"/>
                              </w:rPr>
                              <w:t>（720P）</w:t>
                            </w:r>
                            <w:r>
                              <w:rPr>
                                <w:color w:val="C00000"/>
                                <w:spacing w:val="-3"/>
                                <w:sz w:val="21"/>
                              </w:rPr>
                              <w:t>。</w:t>
                            </w:r>
                          </w:p>
                          <w:p>
                            <w:pPr>
                              <w:pStyle w:val="8"/>
                              <w:numPr>
                                <w:ilvl w:val="0"/>
                                <w:numId w:val="13"/>
                              </w:numPr>
                              <w:tabs>
                                <w:tab w:val="left" w:pos="276"/>
                              </w:tabs>
                              <w:spacing w:before="0" w:after="0" w:line="242" w:lineRule="auto"/>
                              <w:ind w:left="63" w:right="33" w:firstLine="0"/>
                              <w:jc w:val="left"/>
                              <w:rPr>
                                <w:sz w:val="21"/>
                              </w:rPr>
                            </w:pPr>
                            <w:r>
                              <w:rPr>
                                <w:color w:val="C00000"/>
                                <w:spacing w:val="-3"/>
                                <w:sz w:val="21"/>
                              </w:rPr>
                              <w:t>所有提交的材料都由本人原创。 方式二：伴随式数据采集达合格标准</w:t>
                            </w:r>
                            <w:r>
                              <w:rPr>
                                <w:color w:val="C00000"/>
                                <w:spacing w:val="-4"/>
                                <w:sz w:val="21"/>
                              </w:rPr>
                              <w:t>运用相关的系统平台伴随式采集数据</w:t>
                            </w:r>
                            <w:r>
                              <w:rPr>
                                <w:color w:val="C00000"/>
                                <w:spacing w:val="-3"/>
                                <w:sz w:val="21"/>
                              </w:rPr>
                              <w:t>并达到合格标准。</w:t>
                            </w:r>
                          </w:p>
                        </w:tc>
                        <w:tc>
                          <w:tcPr>
                            <w:tcW w:w="3682" w:type="dxa"/>
                          </w:tcPr>
                          <w:p>
                            <w:pPr>
                              <w:pStyle w:val="8"/>
                              <w:rPr>
                                <w:sz w:val="20"/>
                              </w:rPr>
                            </w:pPr>
                          </w:p>
                          <w:p>
                            <w:pPr>
                              <w:pStyle w:val="8"/>
                              <w:rPr>
                                <w:sz w:val="20"/>
                              </w:rPr>
                            </w:pPr>
                          </w:p>
                          <w:p>
                            <w:pPr>
                              <w:pStyle w:val="8"/>
                              <w:spacing w:before="153"/>
                              <w:ind w:left="61"/>
                              <w:rPr>
                                <w:sz w:val="21"/>
                              </w:rPr>
                            </w:pPr>
                            <w:r>
                              <w:rPr>
                                <w:sz w:val="21"/>
                              </w:rPr>
                              <w:t>1.规范要求：</w:t>
                            </w:r>
                          </w:p>
                          <w:p>
                            <w:pPr>
                              <w:pStyle w:val="8"/>
                              <w:spacing w:before="4" w:line="242" w:lineRule="auto"/>
                              <w:ind w:left="61" w:right="34" w:hanging="224"/>
                              <w:rPr>
                                <w:sz w:val="21"/>
                              </w:rPr>
                            </w:pPr>
                            <w:r>
                              <w:rPr>
                                <w:sz w:val="21"/>
                              </w:rPr>
                              <w:t>；(1)文档内容完整、制作规范、表述清晰，资源为本学科内容。</w:t>
                            </w:r>
                          </w:p>
                          <w:p>
                            <w:pPr>
                              <w:pStyle w:val="8"/>
                              <w:spacing w:before="2" w:line="242" w:lineRule="auto"/>
                              <w:ind w:left="61" w:right="31"/>
                              <w:jc w:val="both"/>
                              <w:rPr>
                                <w:sz w:val="21"/>
                              </w:rPr>
                            </w:pPr>
                            <w:r>
                              <w:rPr>
                                <w:sz w:val="21"/>
                              </w:rPr>
                              <w:t>(2</w:t>
                            </w:r>
                            <w:r>
                              <w:rPr>
                                <w:spacing w:val="2"/>
                                <w:sz w:val="21"/>
                              </w:rPr>
                              <w:t>)视频内容完整、制作规范、表述清</w:t>
                            </w:r>
                            <w:r>
                              <w:rPr>
                                <w:spacing w:val="-6"/>
                                <w:sz w:val="21"/>
                              </w:rPr>
                              <w:t>晰，画面可视性好、声音清晰，资源为</w:t>
                            </w:r>
                            <w:r>
                              <w:rPr>
                                <w:spacing w:val="-2"/>
                                <w:sz w:val="21"/>
                              </w:rPr>
                              <w:t>本学科内容。</w:t>
                            </w:r>
                          </w:p>
                          <w:p>
                            <w:pPr>
                              <w:pStyle w:val="8"/>
                              <w:spacing w:before="1"/>
                              <w:ind w:left="-162"/>
                              <w:rPr>
                                <w:sz w:val="21"/>
                              </w:rPr>
                            </w:pPr>
                            <w:r>
                              <w:rPr>
                                <w:spacing w:val="11"/>
                                <w:sz w:val="21"/>
                              </w:rPr>
                              <w:t>、</w:t>
                            </w:r>
                            <w:r>
                              <w:rPr>
                                <w:sz w:val="21"/>
                              </w:rPr>
                              <w:t>2.</w:t>
                            </w:r>
                            <w:r>
                              <w:rPr>
                                <w:spacing w:val="-3"/>
                                <w:sz w:val="21"/>
                              </w:rPr>
                              <w:t>评价标准：</w:t>
                            </w:r>
                          </w:p>
                          <w:p>
                            <w:pPr>
                              <w:pStyle w:val="8"/>
                              <w:numPr>
                                <w:ilvl w:val="0"/>
                                <w:numId w:val="14"/>
                              </w:numPr>
                              <w:tabs>
                                <w:tab w:val="left" w:pos="380"/>
                              </w:tabs>
                              <w:spacing w:before="5" w:after="0" w:line="240" w:lineRule="auto"/>
                              <w:ind w:left="379" w:right="0" w:hanging="319"/>
                              <w:jc w:val="left"/>
                              <w:rPr>
                                <w:sz w:val="21"/>
                              </w:rPr>
                            </w:pPr>
                            <w:r>
                              <w:rPr>
                                <w:spacing w:val="-3"/>
                                <w:sz w:val="21"/>
                              </w:rPr>
                              <w:t>以上指标均达标即评为合格；</w:t>
                            </w:r>
                          </w:p>
                          <w:p>
                            <w:pPr>
                              <w:pStyle w:val="8"/>
                              <w:numPr>
                                <w:ilvl w:val="0"/>
                                <w:numId w:val="14"/>
                              </w:numPr>
                              <w:tabs>
                                <w:tab w:val="left" w:pos="384"/>
                              </w:tabs>
                              <w:spacing w:before="2" w:after="0" w:line="244" w:lineRule="auto"/>
                              <w:ind w:left="61" w:right="34" w:firstLine="0"/>
                              <w:jc w:val="left"/>
                              <w:rPr>
                                <w:sz w:val="21"/>
                              </w:rPr>
                            </w:pPr>
                            <w:r>
                              <w:rPr>
                                <w:spacing w:val="3"/>
                                <w:sz w:val="21"/>
                              </w:rPr>
                              <w:t>以上指标有缺项或不达标即评为不合格。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8" w:hRule="atLeast"/>
                        </w:trPr>
                        <w:tc>
                          <w:tcPr>
                            <w:tcW w:w="710" w:type="dxa"/>
                            <w:vMerge w:val="continue"/>
                            <w:tcBorders>
                              <w:top w:val="nil"/>
                            </w:tcBorders>
                          </w:tcPr>
                          <w:p>
                            <w:pPr>
                              <w:rPr>
                                <w:sz w:val="2"/>
                                <w:szCs w:val="2"/>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spacing w:before="1"/>
                              <w:rPr>
                                <w:sz w:val="25"/>
                              </w:rPr>
                            </w:pPr>
                          </w:p>
                          <w:p>
                            <w:pPr>
                              <w:pStyle w:val="8"/>
                              <w:spacing w:before="1"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6"/>
                              </w:rPr>
                            </w:pPr>
                          </w:p>
                          <w:p>
                            <w:pPr>
                              <w:pStyle w:val="8"/>
                              <w:ind w:left="23"/>
                              <w:jc w:val="center"/>
                              <w:rPr>
                                <w:sz w:val="21"/>
                              </w:rPr>
                            </w:pPr>
                            <w:r>
                              <w:rPr>
                                <w:w w:val="100"/>
                                <w:sz w:val="21"/>
                              </w:rPr>
                              <w:t>3</w:t>
                            </w:r>
                          </w:p>
                        </w:tc>
                        <w:tc>
                          <w:tcPr>
                            <w:tcW w:w="852" w:type="dxa"/>
                          </w:tcPr>
                          <w:p>
                            <w:pPr>
                              <w:pStyle w:val="8"/>
                              <w:rPr>
                                <w:sz w:val="20"/>
                              </w:rPr>
                            </w:pPr>
                          </w:p>
                          <w:p>
                            <w:pPr>
                              <w:pStyle w:val="8"/>
                              <w:rPr>
                                <w:sz w:val="20"/>
                              </w:rPr>
                            </w:pPr>
                          </w:p>
                          <w:p>
                            <w:pPr>
                              <w:pStyle w:val="8"/>
                              <w:rPr>
                                <w:sz w:val="20"/>
                              </w:rPr>
                            </w:pPr>
                          </w:p>
                          <w:p>
                            <w:pPr>
                              <w:pStyle w:val="8"/>
                              <w:rPr>
                                <w:sz w:val="20"/>
                              </w:rPr>
                            </w:pPr>
                          </w:p>
                          <w:p>
                            <w:pPr>
                              <w:pStyle w:val="8"/>
                              <w:spacing w:before="1"/>
                              <w:rPr>
                                <w:sz w:val="25"/>
                              </w:rPr>
                            </w:pPr>
                          </w:p>
                          <w:p>
                            <w:pPr>
                              <w:pStyle w:val="8"/>
                              <w:spacing w:before="1" w:line="242" w:lineRule="auto"/>
                              <w:ind w:left="62" w:right="-29"/>
                              <w:jc w:val="both"/>
                              <w:rPr>
                                <w:sz w:val="21"/>
                              </w:rPr>
                            </w:pPr>
                            <w:r>
                              <w:rPr>
                                <w:sz w:val="21"/>
                              </w:rPr>
                              <w:t>微课设计与制作</w:t>
                            </w:r>
                          </w:p>
                        </w:tc>
                        <w:tc>
                          <w:tcPr>
                            <w:tcW w:w="1702" w:type="dxa"/>
                            <w:tcBorders>
                              <w:bottom w:val="single" w:color="000000" w:sz="4" w:space="0"/>
                            </w:tcBorders>
                          </w:tcPr>
                          <w:p>
                            <w:pPr>
                              <w:pStyle w:val="8"/>
                              <w:rPr>
                                <w:sz w:val="20"/>
                              </w:rPr>
                            </w:pPr>
                          </w:p>
                          <w:p>
                            <w:pPr>
                              <w:pStyle w:val="8"/>
                              <w:rPr>
                                <w:sz w:val="20"/>
                              </w:rPr>
                            </w:pPr>
                          </w:p>
                          <w:p>
                            <w:pPr>
                              <w:pStyle w:val="8"/>
                              <w:rPr>
                                <w:sz w:val="20"/>
                              </w:rPr>
                            </w:pPr>
                          </w:p>
                          <w:p>
                            <w:pPr>
                              <w:pStyle w:val="8"/>
                              <w:numPr>
                                <w:ilvl w:val="0"/>
                                <w:numId w:val="15"/>
                              </w:numPr>
                              <w:tabs>
                                <w:tab w:val="left" w:pos="289"/>
                              </w:tabs>
                              <w:spacing w:before="170" w:after="0" w:line="242" w:lineRule="auto"/>
                              <w:ind w:left="60" w:right="36" w:firstLine="0"/>
                              <w:jc w:val="left"/>
                              <w:rPr>
                                <w:sz w:val="21"/>
                              </w:rPr>
                            </w:pPr>
                            <w:r>
                              <w:rPr>
                                <w:spacing w:val="10"/>
                                <w:sz w:val="21"/>
                              </w:rPr>
                              <w:t>熟练使用录屏</w:t>
                            </w:r>
                            <w:r>
                              <w:rPr>
                                <w:sz w:val="21"/>
                              </w:rPr>
                              <w:t>软件；</w:t>
                            </w:r>
                          </w:p>
                          <w:p>
                            <w:pPr>
                              <w:pStyle w:val="8"/>
                              <w:numPr>
                                <w:ilvl w:val="0"/>
                                <w:numId w:val="15"/>
                              </w:numPr>
                              <w:tabs>
                                <w:tab w:val="left" w:pos="289"/>
                              </w:tabs>
                              <w:spacing w:before="1" w:after="0" w:line="242" w:lineRule="auto"/>
                              <w:ind w:left="60" w:right="-72" w:firstLine="0"/>
                              <w:jc w:val="left"/>
                              <w:rPr>
                                <w:sz w:val="21"/>
                              </w:rPr>
                            </w:pPr>
                            <w:r>
                              <w:rPr>
                                <w:spacing w:val="13"/>
                                <w:sz w:val="21"/>
                              </w:rPr>
                              <w:t>使用剪辑软件</w:t>
                            </w:r>
                            <w:r>
                              <w:rPr>
                                <w:sz w:val="21"/>
                              </w:rPr>
                              <w:t>对视频进行加工； 3.</w:t>
                            </w:r>
                            <w:r>
                              <w:rPr>
                                <w:spacing w:val="-3"/>
                                <w:sz w:val="21"/>
                              </w:rPr>
                              <w:t>资源使用恰当， 讲解生动。</w:t>
                            </w:r>
                          </w:p>
                        </w:tc>
                        <w:tc>
                          <w:tcPr>
                            <w:tcW w:w="2709" w:type="dxa"/>
                          </w:tcPr>
                          <w:p>
                            <w:pPr>
                              <w:pStyle w:val="8"/>
                              <w:rPr>
                                <w:sz w:val="20"/>
                              </w:rPr>
                            </w:pPr>
                          </w:p>
                          <w:p>
                            <w:pPr>
                              <w:pStyle w:val="8"/>
                              <w:spacing w:before="5"/>
                              <w:rPr>
                                <w:sz w:val="21"/>
                              </w:rPr>
                            </w:pPr>
                          </w:p>
                          <w:p>
                            <w:pPr>
                              <w:pStyle w:val="8"/>
                              <w:spacing w:before="1"/>
                              <w:ind w:left="60"/>
                              <w:rPr>
                                <w:sz w:val="21"/>
                              </w:rPr>
                            </w:pPr>
                            <w:r>
                              <w:rPr>
                                <w:sz w:val="21"/>
                              </w:rPr>
                              <w:t>1.</w:t>
                            </w:r>
                            <w:r>
                              <w:rPr>
                                <w:spacing w:val="-2"/>
                                <w:sz w:val="21"/>
                              </w:rPr>
                              <w:t>微课设计</w:t>
                            </w:r>
                          </w:p>
                          <w:p>
                            <w:pPr>
                              <w:pStyle w:val="8"/>
                              <w:spacing w:before="2" w:line="242" w:lineRule="auto"/>
                              <w:ind w:left="60" w:right="34"/>
                              <w:rPr>
                                <w:sz w:val="21"/>
                              </w:rPr>
                            </w:pPr>
                            <w:r>
                              <w:rPr>
                                <w:spacing w:val="3"/>
                                <w:sz w:val="21"/>
                              </w:rPr>
                              <w:t>能恰当使用资源进行合理的</w:t>
                            </w:r>
                            <w:r>
                              <w:rPr>
                                <w:spacing w:val="-16"/>
                                <w:sz w:val="21"/>
                              </w:rPr>
                              <w:t>教学设计，呈现关键信息，有</w:t>
                            </w:r>
                            <w:r>
                              <w:rPr>
                                <w:spacing w:val="-3"/>
                                <w:sz w:val="21"/>
                              </w:rPr>
                              <w:t>效解决教学重难点问题； 2.</w:t>
                            </w:r>
                            <w:r>
                              <w:rPr>
                                <w:spacing w:val="-2"/>
                                <w:sz w:val="21"/>
                              </w:rPr>
                              <w:t>微课制作</w:t>
                            </w:r>
                          </w:p>
                          <w:p>
                            <w:pPr>
                              <w:pStyle w:val="8"/>
                              <w:spacing w:before="2" w:line="242" w:lineRule="auto"/>
                              <w:ind w:left="60" w:right="34"/>
                              <w:jc w:val="both"/>
                              <w:rPr>
                                <w:sz w:val="21"/>
                              </w:rPr>
                            </w:pPr>
                            <w:r>
                              <w:rPr>
                                <w:sz w:val="21"/>
                              </w:rPr>
                              <w:t>能熟练使用录屏软件或设备(如电脑、手机或摄像机等) 录制微课，能对视频进行简单的编辑处理。</w:t>
                            </w:r>
                          </w:p>
                        </w:tc>
                        <w:tc>
                          <w:tcPr>
                            <w:tcW w:w="3528" w:type="dxa"/>
                          </w:tcPr>
                          <w:p>
                            <w:pPr>
                              <w:pStyle w:val="8"/>
                              <w:spacing w:before="121"/>
                              <w:ind w:left="63"/>
                              <w:rPr>
                                <w:color w:val="C00000"/>
                                <w:sz w:val="21"/>
                              </w:rPr>
                            </w:pPr>
                            <w:r>
                              <w:rPr>
                                <w:color w:val="C00000"/>
                                <w:sz w:val="21"/>
                              </w:rPr>
                              <w:t>方式一：提供材料参评</w:t>
                            </w:r>
                          </w:p>
                          <w:p>
                            <w:pPr>
                              <w:pStyle w:val="8"/>
                              <w:numPr>
                                <w:ilvl w:val="0"/>
                                <w:numId w:val="16"/>
                              </w:numPr>
                              <w:tabs>
                                <w:tab w:val="left" w:pos="278"/>
                              </w:tabs>
                              <w:spacing w:before="4" w:after="0" w:line="242" w:lineRule="auto"/>
                              <w:ind w:left="63" w:right="34" w:firstLine="0"/>
                              <w:jc w:val="both"/>
                              <w:rPr>
                                <w:color w:val="C00000"/>
                                <w:sz w:val="21"/>
                              </w:rPr>
                            </w:pPr>
                            <w:r>
                              <w:rPr>
                                <w:color w:val="C00000"/>
                                <w:spacing w:val="1"/>
                                <w:sz w:val="21"/>
                              </w:rPr>
                              <w:t xml:space="preserve">须提交一个时长为 </w:t>
                            </w:r>
                            <w:r>
                              <w:rPr>
                                <w:color w:val="C00000"/>
                                <w:sz w:val="21"/>
                              </w:rPr>
                              <w:t>5-10 分钟的微</w:t>
                            </w:r>
                            <w:r>
                              <w:rPr>
                                <w:color w:val="C00000"/>
                                <w:spacing w:val="-1"/>
                                <w:sz w:val="21"/>
                              </w:rPr>
                              <w:t>课视频及对应的教学设计，并在教学设计的最后简述录制与简单编辑的操作步骤。</w:t>
                            </w:r>
                          </w:p>
                          <w:p>
                            <w:pPr>
                              <w:pStyle w:val="8"/>
                              <w:numPr>
                                <w:ilvl w:val="0"/>
                                <w:numId w:val="16"/>
                              </w:numPr>
                              <w:tabs>
                                <w:tab w:val="left" w:pos="276"/>
                              </w:tabs>
                              <w:spacing w:before="3" w:after="0" w:line="242" w:lineRule="auto"/>
                              <w:ind w:left="63" w:right="31" w:firstLine="0"/>
                              <w:jc w:val="both"/>
                              <w:rPr>
                                <w:color w:val="C00000"/>
                                <w:sz w:val="21"/>
                              </w:rPr>
                            </w:pPr>
                            <w:r>
                              <w:rPr>
                                <w:color w:val="C00000"/>
                                <w:spacing w:val="-6"/>
                                <w:sz w:val="21"/>
                              </w:rPr>
                              <w:t xml:space="preserve">提交的文档要求为 </w:t>
                            </w:r>
                            <w:r>
                              <w:rPr>
                                <w:color w:val="C00000"/>
                                <w:sz w:val="21"/>
                              </w:rPr>
                              <w:t>PDF</w:t>
                            </w:r>
                            <w:r>
                              <w:rPr>
                                <w:color w:val="C00000"/>
                                <w:spacing w:val="-9"/>
                                <w:sz w:val="21"/>
                              </w:rPr>
                              <w:t xml:space="preserve"> 格式，视频</w:t>
                            </w:r>
                            <w:r>
                              <w:rPr>
                                <w:color w:val="C00000"/>
                                <w:spacing w:val="-27"/>
                                <w:sz w:val="21"/>
                              </w:rPr>
                              <w:t xml:space="preserve">为 </w:t>
                            </w:r>
                            <w:r>
                              <w:rPr>
                                <w:color w:val="C00000"/>
                                <w:sz w:val="21"/>
                              </w:rPr>
                              <w:t>MP4</w:t>
                            </w:r>
                            <w:r>
                              <w:rPr>
                                <w:color w:val="C00000"/>
                                <w:spacing w:val="-20"/>
                                <w:sz w:val="21"/>
                              </w:rPr>
                              <w:t xml:space="preserve"> 格式</w:t>
                            </w:r>
                            <w:r>
                              <w:rPr>
                                <w:color w:val="C00000"/>
                                <w:sz w:val="21"/>
                              </w:rPr>
                              <w:t>（720P）</w:t>
                            </w:r>
                            <w:r>
                              <w:rPr>
                                <w:color w:val="C00000"/>
                                <w:spacing w:val="-3"/>
                                <w:sz w:val="21"/>
                              </w:rPr>
                              <w:t>。</w:t>
                            </w:r>
                          </w:p>
                          <w:p>
                            <w:pPr>
                              <w:pStyle w:val="8"/>
                              <w:numPr>
                                <w:ilvl w:val="0"/>
                                <w:numId w:val="16"/>
                              </w:numPr>
                              <w:tabs>
                                <w:tab w:val="left" w:pos="276"/>
                              </w:tabs>
                              <w:spacing w:before="2" w:after="0" w:line="242" w:lineRule="auto"/>
                              <w:ind w:left="63" w:right="35" w:firstLine="0"/>
                              <w:jc w:val="left"/>
                              <w:rPr>
                                <w:sz w:val="21"/>
                              </w:rPr>
                            </w:pPr>
                            <w:r>
                              <w:rPr>
                                <w:color w:val="C00000"/>
                                <w:spacing w:val="-3"/>
                                <w:sz w:val="21"/>
                              </w:rPr>
                              <w:t>所有提交的材料都由本人原创。 方式二：伴随式数据采集达合格标准</w:t>
                            </w:r>
                            <w:r>
                              <w:rPr>
                                <w:color w:val="C00000"/>
                                <w:spacing w:val="-4"/>
                                <w:sz w:val="21"/>
                              </w:rPr>
                              <w:t>运用相关的系统平台伴随式采集数据</w:t>
                            </w:r>
                            <w:r>
                              <w:rPr>
                                <w:color w:val="C00000"/>
                                <w:spacing w:val="-3"/>
                                <w:sz w:val="21"/>
                              </w:rPr>
                              <w:t>并达到合格标准。</w:t>
                            </w:r>
                          </w:p>
                        </w:tc>
                        <w:tc>
                          <w:tcPr>
                            <w:tcW w:w="3682" w:type="dxa"/>
                          </w:tcPr>
                          <w:p>
                            <w:pPr>
                              <w:pStyle w:val="8"/>
                              <w:rPr>
                                <w:sz w:val="20"/>
                              </w:rPr>
                            </w:pPr>
                          </w:p>
                          <w:p>
                            <w:pPr>
                              <w:pStyle w:val="8"/>
                              <w:spacing w:before="138"/>
                              <w:ind w:left="61"/>
                              <w:rPr>
                                <w:sz w:val="21"/>
                              </w:rPr>
                            </w:pPr>
                            <w:r>
                              <w:rPr>
                                <w:sz w:val="21"/>
                              </w:rPr>
                              <w:t>1.规范要求：</w:t>
                            </w:r>
                          </w:p>
                          <w:p>
                            <w:pPr>
                              <w:pStyle w:val="8"/>
                              <w:numPr>
                                <w:ilvl w:val="0"/>
                                <w:numId w:val="17"/>
                              </w:numPr>
                              <w:tabs>
                                <w:tab w:val="left" w:pos="380"/>
                              </w:tabs>
                              <w:spacing w:before="2" w:after="0" w:line="242" w:lineRule="auto"/>
                              <w:ind w:left="61" w:right="24" w:firstLine="0"/>
                              <w:jc w:val="both"/>
                              <w:rPr>
                                <w:sz w:val="21"/>
                              </w:rPr>
                            </w:pPr>
                            <w:r>
                              <w:rPr>
                                <w:spacing w:val="-13"/>
                                <w:sz w:val="21"/>
                              </w:rPr>
                              <w:t>微课教学设计合理，文档规范，视频</w:t>
                            </w:r>
                            <w:r>
                              <w:rPr>
                                <w:spacing w:val="-7"/>
                                <w:sz w:val="21"/>
                              </w:rPr>
                              <w:t xml:space="preserve">录制与简单编辑的操作步骤描述清楚， </w:t>
                            </w:r>
                            <w:r>
                              <w:rPr>
                                <w:spacing w:val="-3"/>
                                <w:sz w:val="21"/>
                              </w:rPr>
                              <w:t>微课为本人本学科内容。</w:t>
                            </w:r>
                          </w:p>
                          <w:p>
                            <w:pPr>
                              <w:pStyle w:val="8"/>
                              <w:numPr>
                                <w:ilvl w:val="0"/>
                                <w:numId w:val="17"/>
                              </w:numPr>
                              <w:tabs>
                                <w:tab w:val="left" w:pos="380"/>
                              </w:tabs>
                              <w:spacing w:before="3" w:after="0" w:line="242" w:lineRule="auto"/>
                              <w:ind w:left="61" w:right="137" w:firstLine="0"/>
                              <w:jc w:val="left"/>
                              <w:rPr>
                                <w:sz w:val="21"/>
                              </w:rPr>
                            </w:pPr>
                            <w:r>
                              <w:rPr>
                                <w:spacing w:val="-5"/>
                                <w:sz w:val="21"/>
                              </w:rPr>
                              <w:t>微课视频画面可视性好、声音清晰</w:t>
                            </w:r>
                            <w:r>
                              <w:rPr>
                                <w:spacing w:val="-1"/>
                                <w:sz w:val="21"/>
                              </w:rPr>
                              <w:t>讲解生动。</w:t>
                            </w:r>
                          </w:p>
                          <w:p>
                            <w:pPr>
                              <w:pStyle w:val="8"/>
                              <w:spacing w:before="2"/>
                              <w:ind w:left="61"/>
                              <w:rPr>
                                <w:sz w:val="21"/>
                              </w:rPr>
                            </w:pPr>
                            <w:r>
                              <w:rPr>
                                <w:sz w:val="21"/>
                              </w:rPr>
                              <w:t>2.评价标准：</w:t>
                            </w:r>
                          </w:p>
                          <w:p>
                            <w:pPr>
                              <w:pStyle w:val="8"/>
                              <w:numPr>
                                <w:ilvl w:val="0"/>
                                <w:numId w:val="18"/>
                              </w:numPr>
                              <w:tabs>
                                <w:tab w:val="left" w:pos="380"/>
                              </w:tabs>
                              <w:spacing w:before="2" w:after="0" w:line="240" w:lineRule="auto"/>
                              <w:ind w:left="379" w:right="0" w:hanging="319"/>
                              <w:jc w:val="left"/>
                              <w:rPr>
                                <w:sz w:val="21"/>
                              </w:rPr>
                            </w:pPr>
                            <w:r>
                              <w:rPr>
                                <w:spacing w:val="-3"/>
                                <w:sz w:val="21"/>
                              </w:rPr>
                              <w:t>以上指标均达标即评为合格；</w:t>
                            </w:r>
                          </w:p>
                          <w:p>
                            <w:pPr>
                              <w:pStyle w:val="8"/>
                              <w:numPr>
                                <w:ilvl w:val="0"/>
                                <w:numId w:val="18"/>
                              </w:numPr>
                              <w:tabs>
                                <w:tab w:val="left" w:pos="384"/>
                              </w:tabs>
                              <w:spacing w:before="5" w:after="0" w:line="242" w:lineRule="auto"/>
                              <w:ind w:left="61" w:right="34" w:firstLine="0"/>
                              <w:jc w:val="left"/>
                              <w:rPr>
                                <w:sz w:val="21"/>
                              </w:rPr>
                            </w:pPr>
                            <w:r>
                              <w:rPr>
                                <w:spacing w:val="3"/>
                                <w:sz w:val="21"/>
                              </w:rPr>
                              <w:t>以上指标有缺项或不达标即评为不合格。</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21"/>
        </w:rPr>
      </w:pPr>
    </w:p>
    <w:p>
      <w:pPr>
        <w:spacing w:before="72"/>
        <w:ind w:left="0" w:right="288" w:firstLine="0"/>
        <w:jc w:val="right"/>
        <w:rPr>
          <w:sz w:val="21"/>
        </w:rPr>
      </w:pPr>
      <w:r>
        <w:rPr>
          <w:w w:val="100"/>
          <w:sz w:val="21"/>
        </w:rPr>
        <w:t>，</w:t>
      </w:r>
    </w:p>
    <w:p>
      <w:pPr>
        <w:spacing w:after="0"/>
        <w:jc w:val="right"/>
        <w:rPr>
          <w:sz w:val="21"/>
        </w:rPr>
        <w:sectPr>
          <w:pgSz w:w="16840" w:h="11910" w:orient="landscape"/>
          <w:pgMar w:top="1100" w:right="780" w:bottom="1160" w:left="620" w:header="0" w:footer="961" w:gutter="0"/>
          <w:cols w:space="720" w:num="1"/>
        </w:sectPr>
      </w:pPr>
    </w:p>
    <w:p>
      <w:pPr>
        <w:pStyle w:val="3"/>
        <w:rPr>
          <w:sz w:val="20"/>
        </w:rPr>
      </w:pPr>
      <w:r>
        <mc:AlternateContent>
          <mc:Choice Requires="wps">
            <w:drawing>
              <wp:anchor distT="0" distB="0" distL="114300" distR="114300" simplePos="0" relativeHeight="251679744" behindDoc="0" locked="0" layoutInCell="1" allowOverlap="1">
                <wp:simplePos x="0" y="0"/>
                <wp:positionH relativeFrom="page">
                  <wp:posOffset>703580</wp:posOffset>
                </wp:positionH>
                <wp:positionV relativeFrom="page">
                  <wp:posOffset>1080770</wp:posOffset>
                </wp:positionV>
                <wp:extent cx="9290050" cy="56445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290050" cy="5644515"/>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702" w:type="dxa"/>
                                </w:tcPr>
                                <w:p>
                                  <w:pPr>
                                    <w:pStyle w:val="8"/>
                                    <w:spacing w:before="1"/>
                                    <w:rPr>
                                      <w:sz w:val="20"/>
                                    </w:rPr>
                                  </w:pPr>
                                </w:p>
                                <w:p>
                                  <w:pPr>
                                    <w:pStyle w:val="8"/>
                                    <w:ind w:left="324"/>
                                    <w:rPr>
                                      <w:sz w:val="21"/>
                                    </w:rPr>
                                  </w:pPr>
                                  <w:r>
                                    <w:rPr>
                                      <w:sz w:val="21"/>
                                    </w:rPr>
                                    <w:t>能力点描述</w:t>
                                  </w:r>
                                </w:p>
                              </w:tc>
                              <w:tc>
                                <w:tcPr>
                                  <w:tcW w:w="2709" w:type="dxa"/>
                                </w:tcPr>
                                <w:p>
                                  <w:pPr>
                                    <w:pStyle w:val="8"/>
                                    <w:spacing w:before="1"/>
                                    <w:rPr>
                                      <w:sz w:val="20"/>
                                    </w:rPr>
                                  </w:pPr>
                                </w:p>
                                <w:p>
                                  <w:pPr>
                                    <w:pStyle w:val="8"/>
                                    <w:ind w:left="619"/>
                                    <w:rPr>
                                      <w:sz w:val="21"/>
                                    </w:rPr>
                                  </w:pPr>
                                  <w:r>
                                    <w:rPr>
                                      <w:sz w:val="21"/>
                                    </w:rPr>
                                    <w:t>能力点实操参考</w:t>
                                  </w:r>
                                </w:p>
                              </w:tc>
                              <w:tc>
                                <w:tcPr>
                                  <w:tcW w:w="3528" w:type="dxa"/>
                                </w:tcPr>
                                <w:p>
                                  <w:pPr>
                                    <w:pStyle w:val="8"/>
                                    <w:spacing w:before="1"/>
                                    <w:rPr>
                                      <w:sz w:val="20"/>
                                    </w:rPr>
                                  </w:pPr>
                                </w:p>
                                <w:p>
                                  <w:pPr>
                                    <w:pStyle w:val="8"/>
                                    <w:ind w:left="1136"/>
                                    <w:rPr>
                                      <w:sz w:val="21"/>
                                    </w:rPr>
                                  </w:pPr>
                                  <w:r>
                                    <w:rPr>
                                      <w:sz w:val="21"/>
                                    </w:rPr>
                                    <w:t>考核数据要求</w:t>
                                  </w:r>
                                </w:p>
                              </w:tc>
                              <w:tc>
                                <w:tcPr>
                                  <w:tcW w:w="3682" w:type="dxa"/>
                                </w:tcPr>
                                <w:p>
                                  <w:pPr>
                                    <w:pStyle w:val="8"/>
                                    <w:spacing w:before="1"/>
                                    <w:rPr>
                                      <w:sz w:val="20"/>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702" w:type="dxa"/>
                                  <w:tcBorders>
                                    <w:bottom w:val="nil"/>
                                  </w:tcBorders>
                                </w:tcPr>
                                <w:p>
                                  <w:pPr>
                                    <w:pStyle w:val="8"/>
                                    <w:rPr>
                                      <w:rFonts w:ascii="Times New Roman"/>
                                      <w:sz w:val="20"/>
                                    </w:rPr>
                                  </w:pPr>
                                </w:p>
                              </w:tc>
                              <w:tc>
                                <w:tcPr>
                                  <w:tcW w:w="2709" w:type="dxa"/>
                                  <w:tcBorders>
                                    <w:bottom w:val="nil"/>
                                  </w:tcBorders>
                                </w:tcPr>
                                <w:p>
                                  <w:pPr>
                                    <w:pStyle w:val="8"/>
                                    <w:rPr>
                                      <w:rFonts w:ascii="Times New Roman"/>
                                      <w:sz w:val="20"/>
                                    </w:rPr>
                                  </w:pPr>
                                </w:p>
                              </w:tc>
                              <w:tc>
                                <w:tcPr>
                                  <w:tcW w:w="3528" w:type="dxa"/>
                                  <w:vMerge w:val="restart"/>
                                </w:tcPr>
                                <w:p>
                                  <w:pPr>
                                    <w:pStyle w:val="8"/>
                                    <w:numPr>
                                      <w:ilvl w:val="0"/>
                                      <w:numId w:val="19"/>
                                    </w:numPr>
                                    <w:tabs>
                                      <w:tab w:val="left" w:pos="278"/>
                                    </w:tabs>
                                    <w:spacing w:before="171" w:after="0" w:line="242" w:lineRule="auto"/>
                                    <w:ind w:left="63" w:right="31" w:firstLine="0"/>
                                    <w:jc w:val="both"/>
                                    <w:rPr>
                                      <w:sz w:val="21"/>
                                    </w:rPr>
                                  </w:pPr>
                                  <w:r>
                                    <w:rPr>
                                      <w:spacing w:val="2"/>
                                      <w:sz w:val="21"/>
                                    </w:rPr>
                                    <w:t xml:space="preserve">须提交一段 </w:t>
                                  </w:r>
                                  <w:r>
                                    <w:rPr>
                                      <w:sz w:val="21"/>
                                    </w:rPr>
                                    <w:t>5-10 分钟的有本人出镜的说课微视频（</w:t>
                                  </w:r>
                                  <w:r>
                                    <w:rPr>
                                      <w:spacing w:val="-2"/>
                                      <w:sz w:val="21"/>
                                    </w:rPr>
                                    <w:t>须含本人出镜的活</w:t>
                                  </w:r>
                                  <w:r>
                                    <w:rPr>
                                      <w:spacing w:val="-1"/>
                                      <w:sz w:val="21"/>
                                    </w:rPr>
                                    <w:t>动片段</w:t>
                                  </w:r>
                                  <w:r>
                                    <w:rPr>
                                      <w:spacing w:val="-85"/>
                                      <w:sz w:val="21"/>
                                    </w:rPr>
                                    <w:t>）</w:t>
                                  </w:r>
                                  <w:r>
                                    <w:rPr>
                                      <w:spacing w:val="-11"/>
                                      <w:sz w:val="21"/>
                                    </w:rPr>
                                    <w:t>与跨学科教学活动设计。重点</w:t>
                                  </w:r>
                                  <w:r>
                                    <w:rPr>
                                      <w:spacing w:val="-12"/>
                                      <w:sz w:val="21"/>
                                    </w:rPr>
                                    <w:t>说明活动设计要解决的问题、设计原</w:t>
                                  </w:r>
                                  <w:r>
                                    <w:rPr>
                                      <w:spacing w:val="-1"/>
                                      <w:sz w:val="21"/>
                                    </w:rPr>
                                    <w:t>理、相关的学科知识与资源、活动步</w:t>
                                  </w:r>
                                  <w:r>
                                    <w:rPr>
                                      <w:spacing w:val="-16"/>
                                      <w:sz w:val="21"/>
                                    </w:rPr>
                                    <w:t>骤、实施情况、实施效果以及相关信息</w:t>
                                  </w:r>
                                  <w:r>
                                    <w:rPr>
                                      <w:spacing w:val="-2"/>
                                      <w:sz w:val="21"/>
                                    </w:rPr>
                                    <w:t>技术应用等。</w:t>
                                  </w:r>
                                </w:p>
                                <w:p>
                                  <w:pPr>
                                    <w:pStyle w:val="8"/>
                                    <w:numPr>
                                      <w:ilvl w:val="0"/>
                                      <w:numId w:val="19"/>
                                    </w:numPr>
                                    <w:tabs>
                                      <w:tab w:val="left" w:pos="276"/>
                                    </w:tabs>
                                    <w:spacing w:before="4" w:after="0" w:line="244" w:lineRule="auto"/>
                                    <w:ind w:left="63" w:right="31" w:firstLine="0"/>
                                    <w:jc w:val="both"/>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19"/>
                                    </w:numPr>
                                    <w:tabs>
                                      <w:tab w:val="left" w:pos="276"/>
                                    </w:tabs>
                                    <w:spacing w:before="0" w:after="0" w:line="265" w:lineRule="exact"/>
                                    <w:ind w:left="275" w:right="0" w:hanging="213"/>
                                    <w:jc w:val="left"/>
                                    <w:rPr>
                                      <w:sz w:val="21"/>
                                    </w:rPr>
                                  </w:pPr>
                                  <w:r>
                                    <w:rPr>
                                      <w:spacing w:val="-3"/>
                                      <w:sz w:val="21"/>
                                    </w:rPr>
                                    <w:t>所有提交的材料都由本人原创。</w:t>
                                  </w:r>
                                </w:p>
                              </w:tc>
                              <w:tc>
                                <w:tcPr>
                                  <w:tcW w:w="3682" w:type="dxa"/>
                                  <w:tcBorders>
                                    <w:bottom w:val="nil"/>
                                  </w:tcBorders>
                                </w:tcPr>
                                <w:p>
                                  <w:pPr>
                                    <w:pStyle w:val="8"/>
                                    <w:spacing w:before="118" w:line="235" w:lineRule="exact"/>
                                    <w:ind w:left="61"/>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rPr>
                                      <w:rFonts w:ascii="Times New Roman"/>
                                      <w:sz w:val="16"/>
                                    </w:rPr>
                                  </w:pPr>
                                </w:p>
                              </w:tc>
                              <w:tc>
                                <w:tcPr>
                                  <w:tcW w:w="2709" w:type="dxa"/>
                                  <w:tcBorders>
                                    <w:top w:val="nil"/>
                                    <w:bottom w:val="nil"/>
                                  </w:tcBorders>
                                </w:tcPr>
                                <w:p>
                                  <w:pPr>
                                    <w:pStyle w:val="8"/>
                                    <w:rPr>
                                      <w:rFonts w:ascii="Times New Roman"/>
                                      <w:sz w:val="16"/>
                                    </w:rPr>
                                  </w:pPr>
                                </w:p>
                              </w:tc>
                              <w:tc>
                                <w:tcPr>
                                  <w:tcW w:w="3528" w:type="dxa"/>
                                  <w:vMerge w:val="continue"/>
                                  <w:tcBorders>
                                    <w:top w:val="nil"/>
                                  </w:tcBorders>
                                </w:tcPr>
                                <w:p>
                                  <w:pPr>
                                    <w:rPr>
                                      <w:sz w:val="2"/>
                                      <w:szCs w:val="2"/>
                                    </w:rPr>
                                  </w:pPr>
                                </w:p>
                              </w:tc>
                              <w:tc>
                                <w:tcPr>
                                  <w:tcW w:w="3682" w:type="dxa"/>
                                  <w:tcBorders>
                                    <w:top w:val="nil"/>
                                    <w:bottom w:val="nil"/>
                                  </w:tcBorders>
                                </w:tcPr>
                                <w:p>
                                  <w:pPr>
                                    <w:pStyle w:val="8"/>
                                    <w:spacing w:line="220" w:lineRule="exact"/>
                                    <w:ind w:left="61"/>
                                    <w:rPr>
                                      <w:sz w:val="21"/>
                                    </w:rPr>
                                  </w:pPr>
                                  <w:r>
                                    <w:rPr>
                                      <w:sz w:val="21"/>
                                    </w:rPr>
                                    <w:t>(1)活动设计融合两个或两个以上学科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6"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4"/>
                                    </w:rPr>
                                  </w:pPr>
                                </w:p>
                              </w:tc>
                              <w:tc>
                                <w:tcPr>
                                  <w:tcW w:w="708" w:type="dxa"/>
                                  <w:tcBorders>
                                    <w:top w:val="nil"/>
                                    <w:bottom w:val="nil"/>
                                  </w:tcBorders>
                                </w:tcPr>
                                <w:p>
                                  <w:pPr>
                                    <w:pStyle w:val="8"/>
                                    <w:rPr>
                                      <w:rFonts w:ascii="Times New Roman"/>
                                      <w:sz w:val="14"/>
                                    </w:rPr>
                                  </w:pPr>
                                </w:p>
                              </w:tc>
                              <w:tc>
                                <w:tcPr>
                                  <w:tcW w:w="852" w:type="dxa"/>
                                  <w:tcBorders>
                                    <w:top w:val="nil"/>
                                    <w:bottom w:val="nil"/>
                                  </w:tcBorders>
                                </w:tcPr>
                                <w:p>
                                  <w:pPr>
                                    <w:pStyle w:val="8"/>
                                    <w:rPr>
                                      <w:rFonts w:ascii="Times New Roman"/>
                                      <w:sz w:val="14"/>
                                    </w:rPr>
                                  </w:pPr>
                                </w:p>
                              </w:tc>
                              <w:tc>
                                <w:tcPr>
                                  <w:tcW w:w="1702" w:type="dxa"/>
                                  <w:tcBorders>
                                    <w:top w:val="nil"/>
                                    <w:bottom w:val="nil"/>
                                  </w:tcBorders>
                                </w:tcPr>
                                <w:p>
                                  <w:pPr>
                                    <w:pStyle w:val="8"/>
                                    <w:rPr>
                                      <w:rFonts w:ascii="Times New Roman"/>
                                      <w:sz w:val="14"/>
                                    </w:rPr>
                                  </w:pPr>
                                </w:p>
                              </w:tc>
                              <w:tc>
                                <w:tcPr>
                                  <w:tcW w:w="2709" w:type="dxa"/>
                                  <w:tcBorders>
                                    <w:top w:val="nil"/>
                                    <w:bottom w:val="nil"/>
                                  </w:tcBorders>
                                </w:tcPr>
                                <w:p>
                                  <w:pPr>
                                    <w:pStyle w:val="8"/>
                                    <w:rPr>
                                      <w:rFonts w:ascii="Times New Roman"/>
                                      <w:sz w:val="14"/>
                                    </w:rPr>
                                  </w:pPr>
                                </w:p>
                              </w:tc>
                              <w:tc>
                                <w:tcPr>
                                  <w:tcW w:w="3528" w:type="dxa"/>
                                  <w:vMerge w:val="continue"/>
                                  <w:tcBorders>
                                    <w:top w:val="nil"/>
                                  </w:tcBorders>
                                </w:tcPr>
                                <w:p>
                                  <w:pPr>
                                    <w:rPr>
                                      <w:sz w:val="2"/>
                                      <w:szCs w:val="2"/>
                                    </w:rPr>
                                  </w:pPr>
                                </w:p>
                              </w:tc>
                              <w:tc>
                                <w:tcPr>
                                  <w:tcW w:w="3682" w:type="dxa"/>
                                  <w:tcBorders>
                                    <w:top w:val="nil"/>
                                    <w:bottom w:val="nil"/>
                                  </w:tcBorders>
                                </w:tcPr>
                                <w:p>
                                  <w:pPr>
                                    <w:pStyle w:val="8"/>
                                    <w:spacing w:line="196" w:lineRule="exact"/>
                                    <w:ind w:left="61"/>
                                    <w:rPr>
                                      <w:sz w:val="21"/>
                                    </w:rPr>
                                  </w:pPr>
                                  <w:r>
                                    <w:rPr>
                                      <w:sz w:val="21"/>
                                    </w:rPr>
                                    <w:t>知识，内容齐全、图文并茂、表述清晰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spacing w:line="225" w:lineRule="exact"/>
                                    <w:ind w:left="60"/>
                                    <w:rPr>
                                      <w:sz w:val="21"/>
                                    </w:rPr>
                                  </w:pPr>
                                  <w:r>
                                    <w:rPr>
                                      <w:sz w:val="21"/>
                                    </w:rPr>
                                    <w:t>1.项目选择恰当</w:t>
                                  </w:r>
                                </w:p>
                              </w:tc>
                              <w:tc>
                                <w:tcPr>
                                  <w:tcW w:w="2709" w:type="dxa"/>
                                  <w:tcBorders>
                                    <w:top w:val="nil"/>
                                    <w:bottom w:val="nil"/>
                                  </w:tcBorders>
                                </w:tcPr>
                                <w:p>
                                  <w:pPr>
                                    <w:pStyle w:val="8"/>
                                    <w:spacing w:line="225" w:lineRule="exact"/>
                                    <w:ind w:left="60"/>
                                    <w:rPr>
                                      <w:sz w:val="21"/>
                                    </w:rPr>
                                  </w:pPr>
                                  <w:r>
                                    <w:rPr>
                                      <w:sz w:val="21"/>
                                    </w:rPr>
                                    <w:t>1.活动设计融合多学科知识</w:t>
                                  </w:r>
                                </w:p>
                              </w:tc>
                              <w:tc>
                                <w:tcPr>
                                  <w:tcW w:w="3528" w:type="dxa"/>
                                  <w:vMerge w:val="continue"/>
                                  <w:tcBorders>
                                    <w:top w:val="nil"/>
                                  </w:tcBorders>
                                </w:tcPr>
                                <w:p>
                                  <w:pPr>
                                    <w:rPr>
                                      <w:sz w:val="2"/>
                                      <w:szCs w:val="2"/>
                                    </w:rPr>
                                  </w:pPr>
                                </w:p>
                              </w:tc>
                              <w:tc>
                                <w:tcPr>
                                  <w:tcW w:w="3682" w:type="dxa"/>
                                  <w:tcBorders>
                                    <w:top w:val="nil"/>
                                    <w:bottom w:val="nil"/>
                                  </w:tcBorders>
                                </w:tcPr>
                                <w:p>
                                  <w:pPr>
                                    <w:pStyle w:val="8"/>
                                    <w:spacing w:before="8" w:line="217" w:lineRule="exact"/>
                                    <w:ind w:left="61"/>
                                    <w:rPr>
                                      <w:sz w:val="21"/>
                                    </w:rPr>
                                  </w:pPr>
                                  <w:r>
                                    <w:rPr>
                                      <w:sz w:val="21"/>
                                    </w:rPr>
                                    <w:t>（25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28" w:lineRule="exact"/>
                                    <w:ind w:left="60"/>
                                    <w:rPr>
                                      <w:sz w:val="21"/>
                                    </w:rPr>
                                  </w:pPr>
                                  <w:r>
                                    <w:rPr>
                                      <w:spacing w:val="-15"/>
                                      <w:sz w:val="21"/>
                                    </w:rPr>
                                    <w:t>学科整合得当，资</w:t>
                                  </w:r>
                                </w:p>
                              </w:tc>
                              <w:tc>
                                <w:tcPr>
                                  <w:tcW w:w="2709" w:type="dxa"/>
                                  <w:tcBorders>
                                    <w:top w:val="nil"/>
                                    <w:bottom w:val="nil"/>
                                  </w:tcBorders>
                                </w:tcPr>
                                <w:p>
                                  <w:pPr>
                                    <w:pStyle w:val="8"/>
                                    <w:spacing w:line="228" w:lineRule="exact"/>
                                    <w:ind w:left="60"/>
                                    <w:rPr>
                                      <w:sz w:val="21"/>
                                    </w:rPr>
                                  </w:pPr>
                                  <w:r>
                                    <w:rPr>
                                      <w:sz w:val="21"/>
                                    </w:rPr>
                                    <w:t>活动设计融合了两个或两个</w:t>
                                  </w:r>
                                </w:p>
                              </w:tc>
                              <w:tc>
                                <w:tcPr>
                                  <w:tcW w:w="3528" w:type="dxa"/>
                                  <w:vMerge w:val="continue"/>
                                  <w:tcBorders>
                                    <w:top w:val="nil"/>
                                  </w:tcBorders>
                                </w:tcPr>
                                <w:p>
                                  <w:pPr>
                                    <w:rPr>
                                      <w:sz w:val="2"/>
                                      <w:szCs w:val="2"/>
                                    </w:rPr>
                                  </w:pPr>
                                </w:p>
                              </w:tc>
                              <w:tc>
                                <w:tcPr>
                                  <w:tcW w:w="3682" w:type="dxa"/>
                                  <w:tcBorders>
                                    <w:top w:val="nil"/>
                                    <w:bottom w:val="nil"/>
                                  </w:tcBorders>
                                </w:tcPr>
                                <w:p>
                                  <w:pPr>
                                    <w:pStyle w:val="8"/>
                                    <w:spacing w:before="4" w:line="223" w:lineRule="exact"/>
                                    <w:ind w:left="61"/>
                                    <w:rPr>
                                      <w:sz w:val="21"/>
                                    </w:rPr>
                                  </w:pPr>
                                  <w:r>
                                    <w:rPr>
                                      <w:sz w:val="21"/>
                                    </w:rPr>
                                    <w:t>(2)</w:t>
                                  </w:r>
                                  <w:r>
                                    <w:rPr>
                                      <w:spacing w:val="-13"/>
                                      <w:sz w:val="21"/>
                                    </w:rPr>
                                    <w:t>视频内容齐全，画面可视性好、声音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7"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09" w:line="242" w:lineRule="auto"/>
                                    <w:ind w:left="144" w:right="119"/>
                                    <w:jc w:val="both"/>
                                    <w:rPr>
                                      <w:sz w:val="21"/>
                                    </w:rPr>
                                  </w:pPr>
                                  <w:r>
                                    <w:rPr>
                                      <w:sz w:val="21"/>
                                    </w:rPr>
                                    <w:t>设计与实施</w:t>
                                  </w:r>
                                </w:p>
                              </w:tc>
                              <w:tc>
                                <w:tcPr>
                                  <w:tcW w:w="708" w:type="dxa"/>
                                  <w:tcBorders>
                                    <w:top w:val="nil"/>
                                    <w:bottom w:val="nil"/>
                                  </w:tcBorders>
                                </w:tcPr>
                                <w:p>
                                  <w:pPr>
                                    <w:pStyle w:val="8"/>
                                    <w:spacing w:before="11"/>
                                    <w:rPr>
                                      <w:sz w:val="29"/>
                                    </w:rPr>
                                  </w:pPr>
                                </w:p>
                                <w:p>
                                  <w:pPr>
                                    <w:pStyle w:val="8"/>
                                    <w:ind w:left="23"/>
                                    <w:jc w:val="center"/>
                                    <w:rPr>
                                      <w:sz w:val="21"/>
                                    </w:rPr>
                                  </w:pPr>
                                  <w:r>
                                    <w:rPr>
                                      <w:w w:val="100"/>
                                      <w:sz w:val="21"/>
                                    </w:rPr>
                                    <w:t>4</w:t>
                                  </w:r>
                                </w:p>
                              </w:tc>
                              <w:tc>
                                <w:tcPr>
                                  <w:tcW w:w="852" w:type="dxa"/>
                                  <w:tcBorders>
                                    <w:top w:val="nil"/>
                                    <w:bottom w:val="nil"/>
                                  </w:tcBorders>
                                </w:tcPr>
                                <w:p>
                                  <w:pPr>
                                    <w:pStyle w:val="8"/>
                                    <w:spacing w:line="244" w:lineRule="exact"/>
                                    <w:ind w:left="62"/>
                                    <w:rPr>
                                      <w:sz w:val="21"/>
                                    </w:rPr>
                                  </w:pPr>
                                  <w:r>
                                    <w:rPr>
                                      <w:sz w:val="21"/>
                                    </w:rPr>
                                    <w:t>*</w:t>
                                  </w:r>
                                  <w:r>
                                    <w:rPr>
                                      <w:spacing w:val="-1"/>
                                      <w:sz w:val="21"/>
                                    </w:rPr>
                                    <w:t xml:space="preserve"> 跨 学</w:t>
                                  </w:r>
                                </w:p>
                                <w:p>
                                  <w:pPr>
                                    <w:pStyle w:val="8"/>
                                    <w:spacing w:before="2"/>
                                    <w:ind w:left="62" w:right="-29"/>
                                    <w:rPr>
                                      <w:sz w:val="21"/>
                                    </w:rPr>
                                  </w:pPr>
                                  <w:r>
                                    <w:rPr>
                                      <w:spacing w:val="33"/>
                                      <w:sz w:val="21"/>
                                    </w:rPr>
                                    <w:t>科教学</w:t>
                                  </w:r>
                                  <w:r>
                                    <w:rPr>
                                      <w:spacing w:val="-55"/>
                                      <w:sz w:val="21"/>
                                    </w:rPr>
                                    <w:t xml:space="preserve"> </w:t>
                                  </w:r>
                                </w:p>
                                <w:p>
                                  <w:pPr>
                                    <w:pStyle w:val="8"/>
                                    <w:spacing w:before="3" w:line="270" w:lineRule="atLeast"/>
                                    <w:ind w:left="62" w:right="-29"/>
                                    <w:rPr>
                                      <w:sz w:val="21"/>
                                    </w:rPr>
                                  </w:pPr>
                                  <w:r>
                                    <w:rPr>
                                      <w:spacing w:val="33"/>
                                      <w:sz w:val="21"/>
                                    </w:rPr>
                                    <w:t>活动设计</w:t>
                                  </w:r>
                                </w:p>
                              </w:tc>
                              <w:tc>
                                <w:tcPr>
                                  <w:tcW w:w="1702" w:type="dxa"/>
                                  <w:tcBorders>
                                    <w:top w:val="nil"/>
                                    <w:bottom w:val="nil"/>
                                  </w:tcBorders>
                                </w:tcPr>
                                <w:p>
                                  <w:pPr>
                                    <w:pStyle w:val="8"/>
                                    <w:spacing w:line="244" w:lineRule="exact"/>
                                    <w:ind w:left="60"/>
                                    <w:rPr>
                                      <w:sz w:val="21"/>
                                    </w:rPr>
                                  </w:pPr>
                                  <w:r>
                                    <w:rPr>
                                      <w:sz w:val="21"/>
                                    </w:rPr>
                                    <w:t>源应用融合程度</w:t>
                                  </w:r>
                                </w:p>
                                <w:p>
                                  <w:pPr>
                                    <w:pStyle w:val="8"/>
                                    <w:spacing w:before="2"/>
                                    <w:ind w:left="60"/>
                                    <w:rPr>
                                      <w:sz w:val="21"/>
                                    </w:rPr>
                                  </w:pPr>
                                  <w:r>
                                    <w:rPr>
                                      <w:sz w:val="21"/>
                                    </w:rPr>
                                    <w:t>2.多学科角度的</w:t>
                                  </w:r>
                                </w:p>
                                <w:p>
                                  <w:pPr>
                                    <w:pStyle w:val="8"/>
                                    <w:spacing w:before="3" w:line="270" w:lineRule="atLeast"/>
                                    <w:ind w:left="60" w:right="36"/>
                                    <w:rPr>
                                      <w:sz w:val="21"/>
                                    </w:rPr>
                                  </w:pPr>
                                  <w:r>
                                    <w:rPr>
                                      <w:sz w:val="21"/>
                                    </w:rPr>
                                    <w:t>问题解决策略数字化呈现；</w:t>
                                  </w:r>
                                </w:p>
                              </w:tc>
                              <w:tc>
                                <w:tcPr>
                                  <w:tcW w:w="2709" w:type="dxa"/>
                                  <w:tcBorders>
                                    <w:top w:val="nil"/>
                                    <w:bottom w:val="nil"/>
                                  </w:tcBorders>
                                </w:tcPr>
                                <w:p>
                                  <w:pPr>
                                    <w:pStyle w:val="8"/>
                                    <w:spacing w:line="244" w:lineRule="exact"/>
                                    <w:ind w:left="60"/>
                                    <w:rPr>
                                      <w:sz w:val="21"/>
                                    </w:rPr>
                                  </w:pPr>
                                  <w:r>
                                    <w:rPr>
                                      <w:sz w:val="21"/>
                                    </w:rPr>
                                    <w:t>以上学科知识，学科知识与</w:t>
                                  </w:r>
                                </w:p>
                                <w:p>
                                  <w:pPr>
                                    <w:pStyle w:val="8"/>
                                    <w:spacing w:before="2"/>
                                    <w:ind w:left="60"/>
                                    <w:rPr>
                                      <w:sz w:val="21"/>
                                    </w:rPr>
                                  </w:pPr>
                                  <w:r>
                                    <w:rPr>
                                      <w:sz w:val="21"/>
                                    </w:rPr>
                                    <w:t>相关资源应用恰当；</w:t>
                                  </w:r>
                                </w:p>
                                <w:p>
                                  <w:pPr>
                                    <w:pStyle w:val="8"/>
                                    <w:spacing w:before="3" w:line="270" w:lineRule="atLeast"/>
                                    <w:ind w:left="60" w:right="36"/>
                                    <w:rPr>
                                      <w:sz w:val="21"/>
                                    </w:rPr>
                                  </w:pPr>
                                  <w:r>
                                    <w:rPr>
                                      <w:sz w:val="21"/>
                                    </w:rPr>
                                    <w:t>2.</w:t>
                                  </w:r>
                                  <w:r>
                                    <w:rPr>
                                      <w:spacing w:val="-3"/>
                                      <w:sz w:val="21"/>
                                    </w:rPr>
                                    <w:t xml:space="preserve">信息技术支持活动开展 </w:t>
                                  </w:r>
                                  <w:r>
                                    <w:rPr>
                                      <w:spacing w:val="3"/>
                                      <w:sz w:val="21"/>
                                    </w:rPr>
                                    <w:t>活动的开展运用了软件工具</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61" w:lineRule="exact"/>
                                    <w:ind w:left="61"/>
                                    <w:rPr>
                                      <w:sz w:val="21"/>
                                    </w:rPr>
                                  </w:pPr>
                                  <w:r>
                                    <w:rPr>
                                      <w:sz w:val="21"/>
                                    </w:rPr>
                                    <w:t>清晰，讲解生动（35 分）；</w:t>
                                  </w:r>
                                </w:p>
                                <w:p>
                                  <w:pPr>
                                    <w:pStyle w:val="8"/>
                                    <w:spacing w:before="1" w:line="232" w:lineRule="auto"/>
                                    <w:ind w:left="61" w:right="31"/>
                                    <w:rPr>
                                      <w:sz w:val="21"/>
                                    </w:rPr>
                                  </w:pPr>
                                  <w:r>
                                    <w:rPr>
                                      <w:sz w:val="21"/>
                                    </w:rPr>
                                    <w:t>(3)</w:t>
                                  </w:r>
                                  <w:r>
                                    <w:rPr>
                                      <w:spacing w:val="-13"/>
                                      <w:sz w:val="21"/>
                                    </w:rPr>
                                    <w:t>活动设计思路清晰、操作性强，信息</w:t>
                                  </w:r>
                                  <w:r>
                                    <w:rPr>
                                      <w:spacing w:val="-5"/>
                                      <w:sz w:val="21"/>
                                    </w:rPr>
                                    <w:t>技术应用手段丰富且恰当，能很好地研</w:t>
                                  </w:r>
                                </w:p>
                                <w:p>
                                  <w:pPr>
                                    <w:pStyle w:val="8"/>
                                    <w:spacing w:line="233" w:lineRule="exact"/>
                                    <w:ind w:left="61"/>
                                    <w:rPr>
                                      <w:sz w:val="21"/>
                                    </w:rPr>
                                  </w:pPr>
                                  <w:r>
                                    <w:rPr>
                                      <w:spacing w:val="10"/>
                                      <w:sz w:val="21"/>
                                    </w:rPr>
                                    <w:t>究与解决活动情境问题，实施效果好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spacing w:line="207" w:lineRule="exact"/>
                                    <w:ind w:left="60"/>
                                    <w:rPr>
                                      <w:sz w:val="21"/>
                                    </w:rPr>
                                  </w:pPr>
                                  <w:r>
                                    <w:rPr>
                                      <w:sz w:val="21"/>
                                    </w:rPr>
                                    <w:t>3.活动过程资料</w:t>
                                  </w:r>
                                </w:p>
                              </w:tc>
                              <w:tc>
                                <w:tcPr>
                                  <w:tcW w:w="2709" w:type="dxa"/>
                                  <w:tcBorders>
                                    <w:top w:val="nil"/>
                                    <w:bottom w:val="nil"/>
                                  </w:tcBorders>
                                </w:tcPr>
                                <w:p>
                                  <w:pPr>
                                    <w:pStyle w:val="8"/>
                                    <w:spacing w:line="207" w:lineRule="exact"/>
                                    <w:ind w:left="60"/>
                                    <w:rPr>
                                      <w:sz w:val="21"/>
                                    </w:rPr>
                                  </w:pPr>
                                  <w:r>
                                    <w:rPr>
                                      <w:sz w:val="21"/>
                                    </w:rPr>
                                    <w:t>或平台，信息技术融入了活</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07" w:lineRule="exact"/>
                                    <w:ind w:left="61"/>
                                    <w:rPr>
                                      <w:sz w:val="21"/>
                                    </w:rPr>
                                  </w:pPr>
                                  <w:r>
                                    <w:rPr>
                                      <w:sz w:val="21"/>
                                    </w:rPr>
                                    <w:t>（40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spacing w:before="10" w:line="215" w:lineRule="exact"/>
                                    <w:ind w:left="60"/>
                                    <w:rPr>
                                      <w:sz w:val="21"/>
                                    </w:rPr>
                                  </w:pPr>
                                  <w:r>
                                    <w:rPr>
                                      <w:sz w:val="21"/>
                                    </w:rPr>
                                    <w:t>电子化。</w:t>
                                  </w:r>
                                </w:p>
                              </w:tc>
                              <w:tc>
                                <w:tcPr>
                                  <w:tcW w:w="2709" w:type="dxa"/>
                                  <w:tcBorders>
                                    <w:top w:val="nil"/>
                                    <w:bottom w:val="nil"/>
                                  </w:tcBorders>
                                </w:tcPr>
                                <w:p>
                                  <w:pPr>
                                    <w:pStyle w:val="8"/>
                                    <w:spacing w:before="10" w:line="215" w:lineRule="exact"/>
                                    <w:ind w:left="60"/>
                                    <w:rPr>
                                      <w:sz w:val="21"/>
                                    </w:rPr>
                                  </w:pPr>
                                  <w:r>
                                    <w:rPr>
                                      <w:sz w:val="21"/>
                                    </w:rPr>
                                    <w:t>动的部分或全部过程。</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25" w:lineRule="exact"/>
                                    <w:ind w:left="61"/>
                                    <w:rPr>
                                      <w:sz w:val="21"/>
                                    </w:rPr>
                                  </w:pPr>
                                  <w:r>
                                    <w:rPr>
                                      <w:sz w:val="21"/>
                                    </w:rPr>
                                    <w:t>2.评价标准：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4"/>
                                    </w:rPr>
                                  </w:pPr>
                                </w:p>
                              </w:tc>
                              <w:tc>
                                <w:tcPr>
                                  <w:tcW w:w="708" w:type="dxa"/>
                                  <w:tcBorders>
                                    <w:top w:val="nil"/>
                                    <w:bottom w:val="nil"/>
                                  </w:tcBorders>
                                </w:tcPr>
                                <w:p>
                                  <w:pPr>
                                    <w:pStyle w:val="8"/>
                                    <w:rPr>
                                      <w:rFonts w:ascii="Times New Roman"/>
                                      <w:sz w:val="14"/>
                                    </w:rPr>
                                  </w:pPr>
                                </w:p>
                              </w:tc>
                              <w:tc>
                                <w:tcPr>
                                  <w:tcW w:w="852" w:type="dxa"/>
                                  <w:tcBorders>
                                    <w:top w:val="nil"/>
                                    <w:bottom w:val="nil"/>
                                  </w:tcBorders>
                                </w:tcPr>
                                <w:p>
                                  <w:pPr>
                                    <w:pStyle w:val="8"/>
                                    <w:rPr>
                                      <w:rFonts w:ascii="Times New Roman"/>
                                      <w:sz w:val="14"/>
                                    </w:rPr>
                                  </w:pPr>
                                </w:p>
                              </w:tc>
                              <w:tc>
                                <w:tcPr>
                                  <w:tcW w:w="1702" w:type="dxa"/>
                                  <w:tcBorders>
                                    <w:top w:val="nil"/>
                                    <w:bottom w:val="nil"/>
                                  </w:tcBorders>
                                </w:tcPr>
                                <w:p>
                                  <w:pPr>
                                    <w:pStyle w:val="8"/>
                                    <w:rPr>
                                      <w:rFonts w:ascii="Times New Roman"/>
                                      <w:sz w:val="14"/>
                                    </w:rPr>
                                  </w:pPr>
                                </w:p>
                              </w:tc>
                              <w:tc>
                                <w:tcPr>
                                  <w:tcW w:w="2709" w:type="dxa"/>
                                  <w:tcBorders>
                                    <w:top w:val="nil"/>
                                    <w:bottom w:val="nil"/>
                                  </w:tcBorders>
                                </w:tcPr>
                                <w:p>
                                  <w:pPr>
                                    <w:pStyle w:val="8"/>
                                    <w:rPr>
                                      <w:rFonts w:ascii="Times New Roman"/>
                                      <w:sz w:val="14"/>
                                    </w:rPr>
                                  </w:pPr>
                                </w:p>
                              </w:tc>
                              <w:tc>
                                <w:tcPr>
                                  <w:tcW w:w="3528" w:type="dxa"/>
                                  <w:vMerge w:val="continue"/>
                                  <w:tcBorders>
                                    <w:top w:val="nil"/>
                                  </w:tcBorders>
                                </w:tcPr>
                                <w:p>
                                  <w:pPr>
                                    <w:rPr>
                                      <w:sz w:val="2"/>
                                      <w:szCs w:val="2"/>
                                    </w:rPr>
                                  </w:pPr>
                                </w:p>
                              </w:tc>
                              <w:tc>
                                <w:tcPr>
                                  <w:tcW w:w="3682" w:type="dxa"/>
                                  <w:tcBorders>
                                    <w:top w:val="nil"/>
                                    <w:bottom w:val="nil"/>
                                  </w:tcBorders>
                                </w:tcPr>
                                <w:p>
                                  <w:pPr>
                                    <w:pStyle w:val="8"/>
                                    <w:spacing w:line="200" w:lineRule="exact"/>
                                    <w:ind w:left="61"/>
                                    <w:rPr>
                                      <w:sz w:val="21"/>
                                    </w:rPr>
                                  </w:pPr>
                                  <w:r>
                                    <w:rPr>
                                      <w:sz w:val="21"/>
                                    </w:rPr>
                                    <w:t>总分为 85-100 分认定为优秀等第；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rPr>
                                      <w:rFonts w:ascii="Times New Roman"/>
                                      <w:sz w:val="16"/>
                                    </w:rPr>
                                  </w:pPr>
                                </w:p>
                              </w:tc>
                              <w:tc>
                                <w:tcPr>
                                  <w:tcW w:w="2709" w:type="dxa"/>
                                  <w:tcBorders>
                                    <w:top w:val="nil"/>
                                    <w:bottom w:val="nil"/>
                                  </w:tcBorders>
                                </w:tcPr>
                                <w:p>
                                  <w:pPr>
                                    <w:pStyle w:val="8"/>
                                    <w:rPr>
                                      <w:rFonts w:ascii="Times New Roman"/>
                                      <w:sz w:val="16"/>
                                    </w:rPr>
                                  </w:pPr>
                                </w:p>
                              </w:tc>
                              <w:tc>
                                <w:tcPr>
                                  <w:tcW w:w="3528" w:type="dxa"/>
                                  <w:vMerge w:val="continue"/>
                                  <w:tcBorders>
                                    <w:top w:val="nil"/>
                                  </w:tcBorders>
                                </w:tcPr>
                                <w:p>
                                  <w:pPr>
                                    <w:rPr>
                                      <w:sz w:val="2"/>
                                      <w:szCs w:val="2"/>
                                    </w:rPr>
                                  </w:pPr>
                                </w:p>
                              </w:tc>
                              <w:tc>
                                <w:tcPr>
                                  <w:tcW w:w="3682" w:type="dxa"/>
                                  <w:tcBorders>
                                    <w:top w:val="nil"/>
                                    <w:bottom w:val="nil"/>
                                  </w:tcBorders>
                                </w:tcPr>
                                <w:p>
                                  <w:pPr>
                                    <w:pStyle w:val="8"/>
                                    <w:spacing w:line="220" w:lineRule="exact"/>
                                    <w:ind w:left="61"/>
                                    <w:rPr>
                                      <w:sz w:val="21"/>
                                    </w:rPr>
                                  </w:pPr>
                                  <w:r>
                                    <w:rPr>
                                      <w:sz w:val="21"/>
                                    </w:rPr>
                                    <w:t>总分为 60-84 分认定为合格等第；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702" w:type="dxa"/>
                                  <w:tcBorders>
                                    <w:top w:val="nil"/>
                                  </w:tcBorders>
                                </w:tcPr>
                                <w:p>
                                  <w:pPr>
                                    <w:pStyle w:val="8"/>
                                    <w:rPr>
                                      <w:rFonts w:ascii="Times New Roman"/>
                                      <w:sz w:val="20"/>
                                    </w:rPr>
                                  </w:pPr>
                                </w:p>
                              </w:tc>
                              <w:tc>
                                <w:tcPr>
                                  <w:tcW w:w="2709" w:type="dxa"/>
                                  <w:tcBorders>
                                    <w:top w:val="nil"/>
                                  </w:tcBorders>
                                </w:tcPr>
                                <w:p>
                                  <w:pPr>
                                    <w:pStyle w:val="8"/>
                                    <w:rPr>
                                      <w:rFonts w:ascii="Times New Roman"/>
                                      <w:sz w:val="20"/>
                                    </w:rPr>
                                  </w:pPr>
                                </w:p>
                              </w:tc>
                              <w:tc>
                                <w:tcPr>
                                  <w:tcW w:w="3528" w:type="dxa"/>
                                  <w:vMerge w:val="continue"/>
                                  <w:tcBorders>
                                    <w:top w:val="nil"/>
                                  </w:tcBorders>
                                </w:tcPr>
                                <w:p>
                                  <w:pPr>
                                    <w:rPr>
                                      <w:sz w:val="2"/>
                                      <w:szCs w:val="2"/>
                                    </w:rPr>
                                  </w:pPr>
                                </w:p>
                              </w:tc>
                              <w:tc>
                                <w:tcPr>
                                  <w:tcW w:w="3682" w:type="dxa"/>
                                  <w:tcBorders>
                                    <w:top w:val="nil"/>
                                  </w:tcBorders>
                                </w:tcPr>
                                <w:p>
                                  <w:pPr>
                                    <w:pStyle w:val="8"/>
                                    <w:spacing w:line="256" w:lineRule="exact"/>
                                    <w:ind w:left="61"/>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0" w:hRule="atLeast"/>
                              </w:trPr>
                              <w:tc>
                                <w:tcPr>
                                  <w:tcW w:w="710" w:type="dxa"/>
                                  <w:vMerge w:val="continue"/>
                                  <w:tcBorders>
                                    <w:top w:val="nil"/>
                                  </w:tcBorders>
                                </w:tcPr>
                                <w:p>
                                  <w:pPr>
                                    <w:rPr>
                                      <w:sz w:val="2"/>
                                      <w:szCs w:val="2"/>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702" w:type="dxa"/>
                                  <w:tcBorders>
                                    <w:bottom w:val="nil"/>
                                  </w:tcBorders>
                                </w:tcPr>
                                <w:p>
                                  <w:pPr>
                                    <w:pStyle w:val="8"/>
                                    <w:rPr>
                                      <w:sz w:val="20"/>
                                    </w:rPr>
                                  </w:pPr>
                                </w:p>
                                <w:p>
                                  <w:pPr>
                                    <w:pStyle w:val="8"/>
                                    <w:rPr>
                                      <w:sz w:val="20"/>
                                    </w:rPr>
                                  </w:pPr>
                                </w:p>
                                <w:p>
                                  <w:pPr>
                                    <w:pStyle w:val="8"/>
                                    <w:spacing w:before="4"/>
                                    <w:rPr>
                                      <w:sz w:val="15"/>
                                    </w:rPr>
                                  </w:pPr>
                                </w:p>
                                <w:p>
                                  <w:pPr>
                                    <w:pStyle w:val="8"/>
                                    <w:spacing w:line="241" w:lineRule="exact"/>
                                    <w:ind w:left="60"/>
                                    <w:rPr>
                                      <w:sz w:val="21"/>
                                    </w:rPr>
                                  </w:pPr>
                                  <w:r>
                                    <w:rPr>
                                      <w:sz w:val="21"/>
                                    </w:rPr>
                                    <w:t>1.交互式课件制</w:t>
                                  </w:r>
                                </w:p>
                              </w:tc>
                              <w:tc>
                                <w:tcPr>
                                  <w:tcW w:w="2709" w:type="dxa"/>
                                  <w:vMerge w:val="restart"/>
                                </w:tcPr>
                                <w:p>
                                  <w:pPr>
                                    <w:pStyle w:val="8"/>
                                    <w:spacing w:before="6"/>
                                    <w:rPr>
                                      <w:sz w:val="23"/>
                                    </w:rPr>
                                  </w:pPr>
                                </w:p>
                                <w:p>
                                  <w:pPr>
                                    <w:pStyle w:val="8"/>
                                    <w:numPr>
                                      <w:ilvl w:val="0"/>
                                      <w:numId w:val="20"/>
                                    </w:numPr>
                                    <w:tabs>
                                      <w:tab w:val="left" w:pos="273"/>
                                    </w:tabs>
                                    <w:spacing w:before="0" w:after="0" w:line="242" w:lineRule="auto"/>
                                    <w:ind w:left="60" w:right="34" w:firstLine="0"/>
                                    <w:jc w:val="left"/>
                                    <w:rPr>
                                      <w:sz w:val="21"/>
                                    </w:rPr>
                                  </w:pPr>
                                  <w:r>
                                    <w:rPr>
                                      <w:spacing w:val="-3"/>
                                      <w:sz w:val="21"/>
                                    </w:rPr>
                                    <w:t>运用多媒体课件组织教学</w:t>
                                  </w:r>
                                  <w:r>
                                    <w:rPr>
                                      <w:spacing w:val="3"/>
                                      <w:sz w:val="21"/>
                                    </w:rPr>
                                    <w:t>能灵活应用多种媒体素材制作演示课件，使教学内容更</w:t>
                                  </w:r>
                                  <w:r>
                                    <w:rPr>
                                      <w:spacing w:val="-16"/>
                                      <w:sz w:val="21"/>
                                    </w:rPr>
                                    <w:t>直观、生动，并运用它组织教</w:t>
                                  </w:r>
                                  <w:r>
                                    <w:rPr>
                                      <w:sz w:val="21"/>
                                    </w:rPr>
                                    <w:t>学。</w:t>
                                  </w:r>
                                </w:p>
                                <w:p>
                                  <w:pPr>
                                    <w:pStyle w:val="8"/>
                                    <w:numPr>
                                      <w:ilvl w:val="0"/>
                                      <w:numId w:val="20"/>
                                    </w:numPr>
                                    <w:tabs>
                                      <w:tab w:val="left" w:pos="273"/>
                                    </w:tabs>
                                    <w:spacing w:before="5" w:after="0" w:line="242" w:lineRule="auto"/>
                                    <w:ind w:left="60" w:right="36" w:firstLine="0"/>
                                    <w:jc w:val="left"/>
                                    <w:rPr>
                                      <w:sz w:val="21"/>
                                    </w:rPr>
                                  </w:pPr>
                                  <w:r>
                                    <w:rPr>
                                      <w:spacing w:val="-3"/>
                                      <w:sz w:val="21"/>
                                    </w:rPr>
                                    <w:t>运用交互式课件组织教学</w:t>
                                  </w:r>
                                  <w:r>
                                    <w:rPr>
                                      <w:spacing w:val="3"/>
                                      <w:sz w:val="21"/>
                                    </w:rPr>
                                    <w:t>能熟练运用软件工具或在线平台制作交互式课件，融入游戏化教学等元素，并运用</w:t>
                                  </w:r>
                                  <w:r>
                                    <w:rPr>
                                      <w:spacing w:val="-1"/>
                                      <w:sz w:val="21"/>
                                    </w:rPr>
                                    <w:t>它组织教学。</w:t>
                                  </w:r>
                                </w:p>
                                <w:p>
                                  <w:pPr>
                                    <w:pStyle w:val="8"/>
                                    <w:numPr>
                                      <w:ilvl w:val="0"/>
                                      <w:numId w:val="20"/>
                                    </w:numPr>
                                    <w:tabs>
                                      <w:tab w:val="left" w:pos="273"/>
                                    </w:tabs>
                                    <w:spacing w:before="2" w:after="0" w:line="242" w:lineRule="auto"/>
                                    <w:ind w:left="60" w:right="36" w:firstLine="0"/>
                                    <w:jc w:val="left"/>
                                    <w:rPr>
                                      <w:sz w:val="21"/>
                                    </w:rPr>
                                  </w:pPr>
                                  <w:r>
                                    <w:rPr>
                                      <w:spacing w:val="-3"/>
                                      <w:sz w:val="21"/>
                                    </w:rPr>
                                    <w:t xml:space="preserve">运用在线平台组织教学 </w:t>
                                  </w:r>
                                  <w:r>
                                    <w:rPr>
                                      <w:spacing w:val="3"/>
                                      <w:sz w:val="21"/>
                                    </w:rPr>
                                    <w:t>能熟练运用在线平台及其教</w:t>
                                  </w:r>
                                  <w:r>
                                    <w:rPr>
                                      <w:spacing w:val="-2"/>
                                      <w:sz w:val="21"/>
                                    </w:rPr>
                                    <w:t>学资源组织教学。</w:t>
                                  </w:r>
                                </w:p>
                              </w:tc>
                              <w:tc>
                                <w:tcPr>
                                  <w:tcW w:w="3528" w:type="dxa"/>
                                  <w:vMerge w:val="restart"/>
                                </w:tcPr>
                                <w:p>
                                  <w:pPr>
                                    <w:pStyle w:val="8"/>
                                    <w:spacing w:before="118" w:line="265" w:lineRule="exact"/>
                                    <w:ind w:left="63"/>
                                    <w:rPr>
                                      <w:sz w:val="21"/>
                                    </w:rPr>
                                  </w:pPr>
                                  <w:r>
                                    <w:rPr>
                                      <w:sz w:val="21"/>
                                    </w:rPr>
                                    <w:t>方式一：提供材料参评</w:t>
                                  </w:r>
                                </w:p>
                                <w:p>
                                  <w:pPr>
                                    <w:pStyle w:val="8"/>
                                    <w:numPr>
                                      <w:ilvl w:val="0"/>
                                      <w:numId w:val="21"/>
                                    </w:numPr>
                                    <w:tabs>
                                      <w:tab w:val="left" w:pos="278"/>
                                    </w:tabs>
                                    <w:spacing w:before="3" w:after="0" w:line="232" w:lineRule="auto"/>
                                    <w:ind w:left="63" w:right="31" w:firstLine="0"/>
                                    <w:jc w:val="both"/>
                                    <w:rPr>
                                      <w:sz w:val="21"/>
                                    </w:rPr>
                                  </w:pPr>
                                  <w:r>
                                    <w:rPr>
                                      <w:spacing w:val="2"/>
                                      <w:sz w:val="21"/>
                                    </w:rPr>
                                    <w:t xml:space="preserve">须提交一段 </w:t>
                                  </w:r>
                                  <w:r>
                                    <w:rPr>
                                      <w:sz w:val="21"/>
                                    </w:rPr>
                                    <w:t>5-10 分钟的有本人出镜的说课微视频（</w:t>
                                  </w:r>
                                  <w:r>
                                    <w:rPr>
                                      <w:spacing w:val="-2"/>
                                      <w:sz w:val="21"/>
                                    </w:rPr>
                                    <w:t>须含本人出镜的课堂实录片段</w:t>
                                  </w:r>
                                  <w:r>
                                    <w:rPr>
                                      <w:spacing w:val="-84"/>
                                      <w:sz w:val="21"/>
                                    </w:rPr>
                                    <w:t>）</w:t>
                                  </w:r>
                                  <w:r>
                                    <w:rPr>
                                      <w:spacing w:val="-12"/>
                                      <w:sz w:val="21"/>
                                    </w:rPr>
                                    <w:t>，并提交对应的教学设计</w:t>
                                  </w:r>
                                  <w:r>
                                    <w:rPr>
                                      <w:spacing w:val="-10"/>
                                      <w:sz w:val="21"/>
                                    </w:rPr>
                                    <w:t>与课件(交互式课件、软件工具及在线</w:t>
                                  </w:r>
                                  <w:r>
                                    <w:rPr>
                                      <w:spacing w:val="-1"/>
                                      <w:sz w:val="21"/>
                                    </w:rPr>
                                    <w:t>平台展示的教学内容可通过截图制成</w:t>
                                  </w:r>
                                  <w:r>
                                    <w:rPr>
                                      <w:spacing w:val="-3"/>
                                      <w:sz w:val="21"/>
                                    </w:rPr>
                                    <w:t>文档呈现主要教学内容)。</w:t>
                                  </w:r>
                                </w:p>
                                <w:p>
                                  <w:pPr>
                                    <w:pStyle w:val="8"/>
                                    <w:numPr>
                                      <w:ilvl w:val="0"/>
                                      <w:numId w:val="21"/>
                                    </w:numPr>
                                    <w:tabs>
                                      <w:tab w:val="left" w:pos="278"/>
                                    </w:tabs>
                                    <w:spacing w:before="0" w:after="0" w:line="230" w:lineRule="auto"/>
                                    <w:ind w:left="63" w:right="35" w:firstLine="0"/>
                                    <w:jc w:val="left"/>
                                    <w:rPr>
                                      <w:sz w:val="21"/>
                                    </w:rPr>
                                  </w:pPr>
                                  <w:r>
                                    <w:rPr>
                                      <w:spacing w:val="-2"/>
                                      <w:sz w:val="21"/>
                                    </w:rPr>
                                    <w:t>三种类型可任选一种提交视频、教</w:t>
                                  </w:r>
                                  <w:r>
                                    <w:rPr>
                                      <w:spacing w:val="-3"/>
                                      <w:sz w:val="21"/>
                                    </w:rPr>
                                    <w:t>学设计与课件材料。</w:t>
                                  </w:r>
                                </w:p>
                                <w:p>
                                  <w:pPr>
                                    <w:pStyle w:val="8"/>
                                    <w:numPr>
                                      <w:ilvl w:val="0"/>
                                      <w:numId w:val="21"/>
                                    </w:numPr>
                                    <w:tabs>
                                      <w:tab w:val="left" w:pos="276"/>
                                    </w:tabs>
                                    <w:spacing w:before="0" w:after="0" w:line="232" w:lineRule="auto"/>
                                    <w:ind w:left="63" w:right="31" w:firstLine="0"/>
                                    <w:jc w:val="left"/>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21"/>
                                    </w:numPr>
                                    <w:tabs>
                                      <w:tab w:val="left" w:pos="276"/>
                                    </w:tabs>
                                    <w:spacing w:before="0" w:after="0" w:line="23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vMerge w:val="restart"/>
                                </w:tcPr>
                                <w:p>
                                  <w:pPr>
                                    <w:pStyle w:val="8"/>
                                    <w:rPr>
                                      <w:sz w:val="20"/>
                                    </w:rPr>
                                  </w:pPr>
                                </w:p>
                                <w:p>
                                  <w:pPr>
                                    <w:pStyle w:val="8"/>
                                    <w:spacing w:before="11"/>
                                    <w:rPr>
                                      <w:sz w:val="24"/>
                                    </w:rPr>
                                  </w:pPr>
                                </w:p>
                                <w:p>
                                  <w:pPr>
                                    <w:pStyle w:val="8"/>
                                    <w:ind w:left="61"/>
                                    <w:rPr>
                                      <w:sz w:val="21"/>
                                    </w:rPr>
                                  </w:pPr>
                                  <w:r>
                                    <w:rPr>
                                      <w:sz w:val="21"/>
                                    </w:rPr>
                                    <w:t>1.规范要求：</w:t>
                                  </w:r>
                                </w:p>
                                <w:p>
                                  <w:pPr>
                                    <w:pStyle w:val="8"/>
                                    <w:numPr>
                                      <w:ilvl w:val="0"/>
                                      <w:numId w:val="22"/>
                                    </w:numPr>
                                    <w:tabs>
                                      <w:tab w:val="left" w:pos="380"/>
                                    </w:tabs>
                                    <w:spacing w:before="2" w:after="0" w:line="244" w:lineRule="auto"/>
                                    <w:ind w:left="61" w:right="137" w:firstLine="0"/>
                                    <w:jc w:val="left"/>
                                    <w:rPr>
                                      <w:sz w:val="21"/>
                                    </w:rPr>
                                  </w:pPr>
                                  <w:r>
                                    <w:rPr>
                                      <w:spacing w:val="-5"/>
                                      <w:sz w:val="21"/>
                                    </w:rPr>
                                    <w:t>视频符合说课要求，画面可视性好</w:t>
                                  </w:r>
                                  <w:r>
                                    <w:rPr>
                                      <w:spacing w:val="-1"/>
                                      <w:sz w:val="21"/>
                                    </w:rPr>
                                    <w:t>声音清晰</w:t>
                                  </w:r>
                                  <w:r>
                                    <w:rPr>
                                      <w:sz w:val="21"/>
                                    </w:rPr>
                                    <w:t>（40</w:t>
                                  </w:r>
                                  <w:r>
                                    <w:rPr>
                                      <w:spacing w:val="-27"/>
                                      <w:sz w:val="21"/>
                                    </w:rPr>
                                    <w:t xml:space="preserve"> 分</w:t>
                                  </w:r>
                                  <w:r>
                                    <w:rPr>
                                      <w:sz w:val="21"/>
                                    </w:rPr>
                                    <w:t>）；</w:t>
                                  </w:r>
                                </w:p>
                                <w:p>
                                  <w:pPr>
                                    <w:pStyle w:val="8"/>
                                    <w:numPr>
                                      <w:ilvl w:val="0"/>
                                      <w:numId w:val="22"/>
                                    </w:numPr>
                                    <w:tabs>
                                      <w:tab w:val="left" w:pos="384"/>
                                    </w:tabs>
                                    <w:spacing w:before="0" w:after="0" w:line="242" w:lineRule="auto"/>
                                    <w:ind w:left="61" w:right="34" w:firstLine="0"/>
                                    <w:jc w:val="left"/>
                                    <w:rPr>
                                      <w:sz w:val="21"/>
                                    </w:rPr>
                                  </w:pPr>
                                  <w:r>
                                    <w:rPr>
                                      <w:spacing w:val="3"/>
                                      <w:sz w:val="21"/>
                                    </w:rPr>
                                    <w:t>教学设计与课件制作规范，对信息</w:t>
                                  </w:r>
                                  <w:r>
                                    <w:rPr>
                                      <w:spacing w:val="-3"/>
                                      <w:sz w:val="21"/>
                                    </w:rPr>
                                    <w:t>技术的融合设计描述准确</w:t>
                                  </w:r>
                                  <w:r>
                                    <w:rPr>
                                      <w:sz w:val="21"/>
                                    </w:rPr>
                                    <w:t>（30</w:t>
                                  </w:r>
                                  <w:r>
                                    <w:rPr>
                                      <w:spacing w:val="-26"/>
                                      <w:sz w:val="21"/>
                                    </w:rPr>
                                    <w:t xml:space="preserve"> 分</w:t>
                                  </w:r>
                                  <w:r>
                                    <w:rPr>
                                      <w:sz w:val="21"/>
                                    </w:rPr>
                                    <w:t>）； (3</w:t>
                                  </w:r>
                                  <w:r>
                                    <w:rPr>
                                      <w:spacing w:val="2"/>
                                      <w:sz w:val="21"/>
                                    </w:rPr>
                                    <w:t>)能很好地体现信息化教学，教学效果好（30</w:t>
                                  </w:r>
                                  <w:r>
                                    <w:rPr>
                                      <w:spacing w:val="-28"/>
                                      <w:sz w:val="21"/>
                                    </w:rPr>
                                    <w:t xml:space="preserve"> 分</w:t>
                                  </w:r>
                                  <w:r>
                                    <w:rPr>
                                      <w:spacing w:val="-3"/>
                                      <w:sz w:val="21"/>
                                    </w:rPr>
                                    <w:t>）</w:t>
                                  </w:r>
                                  <w:r>
                                    <w:rPr>
                                      <w:sz w:val="21"/>
                                    </w:rPr>
                                    <w:t>。</w:t>
                                  </w:r>
                                </w:p>
                                <w:p>
                                  <w:pPr>
                                    <w:pStyle w:val="8"/>
                                    <w:ind w:left="61"/>
                                    <w:rPr>
                                      <w:sz w:val="21"/>
                                    </w:rPr>
                                  </w:pPr>
                                  <w:r>
                                    <w:rPr>
                                      <w:sz w:val="21"/>
                                    </w:rPr>
                                    <w:t>2.评价标准：</w:t>
                                  </w:r>
                                </w:p>
                                <w:p>
                                  <w:pPr>
                                    <w:pStyle w:val="8"/>
                                    <w:spacing w:before="4"/>
                                    <w:ind w:left="61"/>
                                    <w:rPr>
                                      <w:sz w:val="21"/>
                                    </w:rPr>
                                  </w:pPr>
                                  <w:r>
                                    <w:rPr>
                                      <w:sz w:val="21"/>
                                    </w:rPr>
                                    <w:t>总分为 85-100 分认定为优秀等第；</w:t>
                                  </w:r>
                                </w:p>
                                <w:p>
                                  <w:pPr>
                                    <w:pStyle w:val="8"/>
                                    <w:spacing w:before="2"/>
                                    <w:ind w:left="61"/>
                                    <w:rPr>
                                      <w:sz w:val="21"/>
                                    </w:rPr>
                                  </w:pPr>
                                  <w:r>
                                    <w:rPr>
                                      <w:sz w:val="21"/>
                                    </w:rPr>
                                    <w:t>总分为 60-84 分认定为合格等第；</w:t>
                                  </w:r>
                                </w:p>
                                <w:p>
                                  <w:pPr>
                                    <w:pStyle w:val="8"/>
                                    <w:spacing w:before="2"/>
                                    <w:ind w:left="61"/>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2" w:lineRule="exact"/>
                                    <w:ind w:left="60"/>
                                    <w:rPr>
                                      <w:sz w:val="21"/>
                                    </w:rPr>
                                  </w:pPr>
                                  <w:r>
                                    <w:rPr>
                                      <w:sz w:val="21"/>
                                    </w:rPr>
                                    <w:t>作与使用；</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2" w:lineRule="exact"/>
                                    <w:ind w:left="60"/>
                                    <w:rPr>
                                      <w:sz w:val="21"/>
                                    </w:rPr>
                                  </w:pPr>
                                  <w:r>
                                    <w:rPr>
                                      <w:sz w:val="21"/>
                                    </w:rPr>
                                    <w:t>2.教学内容与呈</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9"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9" w:line="242" w:lineRule="auto"/>
                                    <w:ind w:left="144" w:right="119"/>
                                    <w:jc w:val="both"/>
                                    <w:rPr>
                                      <w:sz w:val="21"/>
                                    </w:rPr>
                                  </w:pPr>
                                  <w:r>
                                    <w:rPr>
                                      <w:sz w:val="21"/>
                                    </w:rPr>
                                    <w:t>设计与实施</w:t>
                                  </w:r>
                                </w:p>
                              </w:tc>
                              <w:tc>
                                <w:tcPr>
                                  <w:tcW w:w="708" w:type="dxa"/>
                                  <w:tcBorders>
                                    <w:top w:val="nil"/>
                                    <w:bottom w:val="nil"/>
                                  </w:tcBorders>
                                </w:tcPr>
                                <w:p>
                                  <w:pPr>
                                    <w:pStyle w:val="8"/>
                                    <w:rPr>
                                      <w:sz w:val="20"/>
                                    </w:rPr>
                                  </w:pPr>
                                </w:p>
                                <w:p>
                                  <w:pPr>
                                    <w:pStyle w:val="8"/>
                                    <w:spacing w:before="144"/>
                                    <w:ind w:left="23"/>
                                    <w:jc w:val="center"/>
                                    <w:rPr>
                                      <w:sz w:val="21"/>
                                    </w:rPr>
                                  </w:pPr>
                                  <w:r>
                                    <w:rPr>
                                      <w:w w:val="100"/>
                                      <w:sz w:val="21"/>
                                    </w:rPr>
                                    <w:t>5</w:t>
                                  </w:r>
                                </w:p>
                              </w:tc>
                              <w:tc>
                                <w:tcPr>
                                  <w:tcW w:w="852" w:type="dxa"/>
                                  <w:tcBorders>
                                    <w:top w:val="nil"/>
                                    <w:bottom w:val="nil"/>
                                  </w:tcBorders>
                                </w:tcPr>
                                <w:p>
                                  <w:pPr>
                                    <w:pStyle w:val="8"/>
                                    <w:spacing w:line="242" w:lineRule="auto"/>
                                    <w:ind w:left="62" w:right="-29"/>
                                    <w:jc w:val="both"/>
                                    <w:rPr>
                                      <w:sz w:val="21"/>
                                    </w:rPr>
                                  </w:pPr>
                                  <w:r>
                                    <w:rPr>
                                      <w:sz w:val="21"/>
                                    </w:rPr>
                                    <w:t xml:space="preserve">* 技 术支持的教学组 </w:t>
                                  </w:r>
                                </w:p>
                                <w:p>
                                  <w:pPr>
                                    <w:pStyle w:val="8"/>
                                    <w:spacing w:line="241" w:lineRule="exact"/>
                                    <w:ind w:left="62"/>
                                    <w:rPr>
                                      <w:sz w:val="21"/>
                                    </w:rPr>
                                  </w:pPr>
                                  <w:r>
                                    <w:rPr>
                                      <w:w w:val="100"/>
                                      <w:sz w:val="21"/>
                                    </w:rPr>
                                    <w:t>织</w:t>
                                  </w:r>
                                </w:p>
                              </w:tc>
                              <w:tc>
                                <w:tcPr>
                                  <w:tcW w:w="1702" w:type="dxa"/>
                                  <w:tcBorders>
                                    <w:top w:val="nil"/>
                                    <w:bottom w:val="nil"/>
                                  </w:tcBorders>
                                </w:tcPr>
                                <w:p>
                                  <w:pPr>
                                    <w:pStyle w:val="8"/>
                                    <w:spacing w:line="262" w:lineRule="exact"/>
                                    <w:ind w:left="60"/>
                                    <w:rPr>
                                      <w:sz w:val="21"/>
                                    </w:rPr>
                                  </w:pPr>
                                  <w:r>
                                    <w:rPr>
                                      <w:sz w:val="21"/>
                                    </w:rPr>
                                    <w:t>现技术相匹配；</w:t>
                                  </w:r>
                                </w:p>
                                <w:p>
                                  <w:pPr>
                                    <w:pStyle w:val="8"/>
                                    <w:numPr>
                                      <w:ilvl w:val="0"/>
                                      <w:numId w:val="23"/>
                                    </w:numPr>
                                    <w:tabs>
                                      <w:tab w:val="left" w:pos="289"/>
                                    </w:tabs>
                                    <w:spacing w:before="2" w:after="0" w:line="244" w:lineRule="auto"/>
                                    <w:ind w:left="60" w:right="36" w:firstLine="0"/>
                                    <w:jc w:val="left"/>
                                    <w:rPr>
                                      <w:sz w:val="21"/>
                                    </w:rPr>
                                  </w:pPr>
                                  <w:r>
                                    <w:rPr>
                                      <w:spacing w:val="10"/>
                                      <w:sz w:val="21"/>
                                    </w:rPr>
                                    <w:t>熟练使用同屏</w:t>
                                  </w:r>
                                  <w:r>
                                    <w:rPr>
                                      <w:sz w:val="21"/>
                                    </w:rPr>
                                    <w:t>技术；</w:t>
                                  </w:r>
                                </w:p>
                                <w:p>
                                  <w:pPr>
                                    <w:pStyle w:val="8"/>
                                    <w:numPr>
                                      <w:ilvl w:val="0"/>
                                      <w:numId w:val="23"/>
                                    </w:numPr>
                                    <w:tabs>
                                      <w:tab w:val="left" w:pos="273"/>
                                    </w:tabs>
                                    <w:spacing w:before="0" w:after="0" w:line="237" w:lineRule="exact"/>
                                    <w:ind w:left="272" w:right="0" w:hanging="213"/>
                                    <w:jc w:val="left"/>
                                    <w:rPr>
                                      <w:sz w:val="21"/>
                                    </w:rPr>
                                  </w:pPr>
                                  <w:r>
                                    <w:rPr>
                                      <w:spacing w:val="-18"/>
                                      <w:sz w:val="21"/>
                                    </w:rPr>
                                    <w:t>随机问答、限时</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3" w:lineRule="exact"/>
                                    <w:ind w:left="60"/>
                                    <w:rPr>
                                      <w:sz w:val="21"/>
                                    </w:rPr>
                                  </w:pPr>
                                  <w:r>
                                    <w:rPr>
                                      <w:spacing w:val="-15"/>
                                      <w:sz w:val="21"/>
                                    </w:rPr>
                                    <w:t>练习、趣味竞争等</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3" w:lineRule="exact"/>
                                    <w:ind w:left="60"/>
                                    <w:rPr>
                                      <w:sz w:val="21"/>
                                    </w:rPr>
                                  </w:pPr>
                                  <w:r>
                                    <w:rPr>
                                      <w:sz w:val="21"/>
                                    </w:rPr>
                                    <w:t>等课堂训练的技</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702" w:type="dxa"/>
                                  <w:tcBorders>
                                    <w:top w:val="nil"/>
                                    <w:bottom w:val="single" w:color="000000" w:sz="4" w:space="0"/>
                                  </w:tcBorders>
                                </w:tcPr>
                                <w:p>
                                  <w:pPr>
                                    <w:pStyle w:val="8"/>
                                    <w:spacing w:line="262" w:lineRule="exact"/>
                                    <w:ind w:left="60"/>
                                    <w:rPr>
                                      <w:sz w:val="21"/>
                                    </w:rPr>
                                  </w:pPr>
                                  <w:r>
                                    <w:rPr>
                                      <w:sz w:val="21"/>
                                    </w:rPr>
                                    <w:t>术化实现。</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55.4pt;margin-top:85.1pt;height:444.45pt;width:731.5pt;mso-position-horizontal-relative:page;mso-position-vertical-relative:page;z-index:251679744;mso-width-relative:page;mso-height-relative:page;" filled="f" stroked="f" coordsize="21600,21600" o:gfxdata="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jBj6dkAAAANAQAADwAAAAAAAAABACAAAAAiAAAAZHJzL2Rvd25yZXYueG1sUEsB&#10;AhQAFAAAAAgAh07iQFlSF7u7AQAAcwMAAA4AAAAAAAAAAQAgAAAAKAEAAGRycy9lMm9Eb2MueG1s&#10;UEsFBgAAAAAGAAYAWQEAAFUFA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702" w:type="dxa"/>
                          </w:tcPr>
                          <w:p>
                            <w:pPr>
                              <w:pStyle w:val="8"/>
                              <w:spacing w:before="1"/>
                              <w:rPr>
                                <w:sz w:val="20"/>
                              </w:rPr>
                            </w:pPr>
                          </w:p>
                          <w:p>
                            <w:pPr>
                              <w:pStyle w:val="8"/>
                              <w:ind w:left="324"/>
                              <w:rPr>
                                <w:sz w:val="21"/>
                              </w:rPr>
                            </w:pPr>
                            <w:r>
                              <w:rPr>
                                <w:sz w:val="21"/>
                              </w:rPr>
                              <w:t>能力点描述</w:t>
                            </w:r>
                          </w:p>
                        </w:tc>
                        <w:tc>
                          <w:tcPr>
                            <w:tcW w:w="2709" w:type="dxa"/>
                          </w:tcPr>
                          <w:p>
                            <w:pPr>
                              <w:pStyle w:val="8"/>
                              <w:spacing w:before="1"/>
                              <w:rPr>
                                <w:sz w:val="20"/>
                              </w:rPr>
                            </w:pPr>
                          </w:p>
                          <w:p>
                            <w:pPr>
                              <w:pStyle w:val="8"/>
                              <w:ind w:left="619"/>
                              <w:rPr>
                                <w:sz w:val="21"/>
                              </w:rPr>
                            </w:pPr>
                            <w:r>
                              <w:rPr>
                                <w:sz w:val="21"/>
                              </w:rPr>
                              <w:t>能力点实操参考</w:t>
                            </w:r>
                          </w:p>
                        </w:tc>
                        <w:tc>
                          <w:tcPr>
                            <w:tcW w:w="3528" w:type="dxa"/>
                          </w:tcPr>
                          <w:p>
                            <w:pPr>
                              <w:pStyle w:val="8"/>
                              <w:spacing w:before="1"/>
                              <w:rPr>
                                <w:sz w:val="20"/>
                              </w:rPr>
                            </w:pPr>
                          </w:p>
                          <w:p>
                            <w:pPr>
                              <w:pStyle w:val="8"/>
                              <w:ind w:left="1136"/>
                              <w:rPr>
                                <w:sz w:val="21"/>
                              </w:rPr>
                            </w:pPr>
                            <w:r>
                              <w:rPr>
                                <w:sz w:val="21"/>
                              </w:rPr>
                              <w:t>考核数据要求</w:t>
                            </w:r>
                          </w:p>
                        </w:tc>
                        <w:tc>
                          <w:tcPr>
                            <w:tcW w:w="3682" w:type="dxa"/>
                          </w:tcPr>
                          <w:p>
                            <w:pPr>
                              <w:pStyle w:val="8"/>
                              <w:spacing w:before="1"/>
                              <w:rPr>
                                <w:sz w:val="20"/>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702" w:type="dxa"/>
                            <w:tcBorders>
                              <w:bottom w:val="nil"/>
                            </w:tcBorders>
                          </w:tcPr>
                          <w:p>
                            <w:pPr>
                              <w:pStyle w:val="8"/>
                              <w:rPr>
                                <w:rFonts w:ascii="Times New Roman"/>
                                <w:sz w:val="20"/>
                              </w:rPr>
                            </w:pPr>
                          </w:p>
                        </w:tc>
                        <w:tc>
                          <w:tcPr>
                            <w:tcW w:w="2709" w:type="dxa"/>
                            <w:tcBorders>
                              <w:bottom w:val="nil"/>
                            </w:tcBorders>
                          </w:tcPr>
                          <w:p>
                            <w:pPr>
                              <w:pStyle w:val="8"/>
                              <w:rPr>
                                <w:rFonts w:ascii="Times New Roman"/>
                                <w:sz w:val="20"/>
                              </w:rPr>
                            </w:pPr>
                          </w:p>
                        </w:tc>
                        <w:tc>
                          <w:tcPr>
                            <w:tcW w:w="3528" w:type="dxa"/>
                            <w:vMerge w:val="restart"/>
                          </w:tcPr>
                          <w:p>
                            <w:pPr>
                              <w:pStyle w:val="8"/>
                              <w:numPr>
                                <w:ilvl w:val="0"/>
                                <w:numId w:val="19"/>
                              </w:numPr>
                              <w:tabs>
                                <w:tab w:val="left" w:pos="278"/>
                              </w:tabs>
                              <w:spacing w:before="171" w:after="0" w:line="242" w:lineRule="auto"/>
                              <w:ind w:left="63" w:right="31" w:firstLine="0"/>
                              <w:jc w:val="both"/>
                              <w:rPr>
                                <w:sz w:val="21"/>
                              </w:rPr>
                            </w:pPr>
                            <w:r>
                              <w:rPr>
                                <w:spacing w:val="2"/>
                                <w:sz w:val="21"/>
                              </w:rPr>
                              <w:t xml:space="preserve">须提交一段 </w:t>
                            </w:r>
                            <w:r>
                              <w:rPr>
                                <w:sz w:val="21"/>
                              </w:rPr>
                              <w:t>5-10 分钟的有本人出镜的说课微视频（</w:t>
                            </w:r>
                            <w:r>
                              <w:rPr>
                                <w:spacing w:val="-2"/>
                                <w:sz w:val="21"/>
                              </w:rPr>
                              <w:t>须含本人出镜的活</w:t>
                            </w:r>
                            <w:r>
                              <w:rPr>
                                <w:spacing w:val="-1"/>
                                <w:sz w:val="21"/>
                              </w:rPr>
                              <w:t>动片段</w:t>
                            </w:r>
                            <w:r>
                              <w:rPr>
                                <w:spacing w:val="-85"/>
                                <w:sz w:val="21"/>
                              </w:rPr>
                              <w:t>）</w:t>
                            </w:r>
                            <w:r>
                              <w:rPr>
                                <w:spacing w:val="-11"/>
                                <w:sz w:val="21"/>
                              </w:rPr>
                              <w:t>与跨学科教学活动设计。重点</w:t>
                            </w:r>
                            <w:r>
                              <w:rPr>
                                <w:spacing w:val="-12"/>
                                <w:sz w:val="21"/>
                              </w:rPr>
                              <w:t>说明活动设计要解决的问题、设计原</w:t>
                            </w:r>
                            <w:r>
                              <w:rPr>
                                <w:spacing w:val="-1"/>
                                <w:sz w:val="21"/>
                              </w:rPr>
                              <w:t>理、相关的学科知识与资源、活动步</w:t>
                            </w:r>
                            <w:r>
                              <w:rPr>
                                <w:spacing w:val="-16"/>
                                <w:sz w:val="21"/>
                              </w:rPr>
                              <w:t>骤、实施情况、实施效果以及相关信息</w:t>
                            </w:r>
                            <w:r>
                              <w:rPr>
                                <w:spacing w:val="-2"/>
                                <w:sz w:val="21"/>
                              </w:rPr>
                              <w:t>技术应用等。</w:t>
                            </w:r>
                          </w:p>
                          <w:p>
                            <w:pPr>
                              <w:pStyle w:val="8"/>
                              <w:numPr>
                                <w:ilvl w:val="0"/>
                                <w:numId w:val="19"/>
                              </w:numPr>
                              <w:tabs>
                                <w:tab w:val="left" w:pos="276"/>
                              </w:tabs>
                              <w:spacing w:before="4" w:after="0" w:line="244" w:lineRule="auto"/>
                              <w:ind w:left="63" w:right="31" w:firstLine="0"/>
                              <w:jc w:val="both"/>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19"/>
                              </w:numPr>
                              <w:tabs>
                                <w:tab w:val="left" w:pos="276"/>
                              </w:tabs>
                              <w:spacing w:before="0" w:after="0" w:line="265" w:lineRule="exact"/>
                              <w:ind w:left="275" w:right="0" w:hanging="213"/>
                              <w:jc w:val="left"/>
                              <w:rPr>
                                <w:sz w:val="21"/>
                              </w:rPr>
                            </w:pPr>
                            <w:r>
                              <w:rPr>
                                <w:spacing w:val="-3"/>
                                <w:sz w:val="21"/>
                              </w:rPr>
                              <w:t>所有提交的材料都由本人原创。</w:t>
                            </w:r>
                          </w:p>
                        </w:tc>
                        <w:tc>
                          <w:tcPr>
                            <w:tcW w:w="3682" w:type="dxa"/>
                            <w:tcBorders>
                              <w:bottom w:val="nil"/>
                            </w:tcBorders>
                          </w:tcPr>
                          <w:p>
                            <w:pPr>
                              <w:pStyle w:val="8"/>
                              <w:spacing w:before="118" w:line="235" w:lineRule="exact"/>
                              <w:ind w:left="61"/>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rPr>
                                <w:rFonts w:ascii="Times New Roman"/>
                                <w:sz w:val="16"/>
                              </w:rPr>
                            </w:pPr>
                          </w:p>
                        </w:tc>
                        <w:tc>
                          <w:tcPr>
                            <w:tcW w:w="2709" w:type="dxa"/>
                            <w:tcBorders>
                              <w:top w:val="nil"/>
                              <w:bottom w:val="nil"/>
                            </w:tcBorders>
                          </w:tcPr>
                          <w:p>
                            <w:pPr>
                              <w:pStyle w:val="8"/>
                              <w:rPr>
                                <w:rFonts w:ascii="Times New Roman"/>
                                <w:sz w:val="16"/>
                              </w:rPr>
                            </w:pPr>
                          </w:p>
                        </w:tc>
                        <w:tc>
                          <w:tcPr>
                            <w:tcW w:w="3528" w:type="dxa"/>
                            <w:vMerge w:val="continue"/>
                            <w:tcBorders>
                              <w:top w:val="nil"/>
                            </w:tcBorders>
                          </w:tcPr>
                          <w:p>
                            <w:pPr>
                              <w:rPr>
                                <w:sz w:val="2"/>
                                <w:szCs w:val="2"/>
                              </w:rPr>
                            </w:pPr>
                          </w:p>
                        </w:tc>
                        <w:tc>
                          <w:tcPr>
                            <w:tcW w:w="3682" w:type="dxa"/>
                            <w:tcBorders>
                              <w:top w:val="nil"/>
                              <w:bottom w:val="nil"/>
                            </w:tcBorders>
                          </w:tcPr>
                          <w:p>
                            <w:pPr>
                              <w:pStyle w:val="8"/>
                              <w:spacing w:line="220" w:lineRule="exact"/>
                              <w:ind w:left="61"/>
                              <w:rPr>
                                <w:sz w:val="21"/>
                              </w:rPr>
                            </w:pPr>
                            <w:r>
                              <w:rPr>
                                <w:sz w:val="21"/>
                              </w:rPr>
                              <w:t>(1)活动设计融合两个或两个以上学科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6"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4"/>
                              </w:rPr>
                            </w:pPr>
                          </w:p>
                        </w:tc>
                        <w:tc>
                          <w:tcPr>
                            <w:tcW w:w="708" w:type="dxa"/>
                            <w:tcBorders>
                              <w:top w:val="nil"/>
                              <w:bottom w:val="nil"/>
                            </w:tcBorders>
                          </w:tcPr>
                          <w:p>
                            <w:pPr>
                              <w:pStyle w:val="8"/>
                              <w:rPr>
                                <w:rFonts w:ascii="Times New Roman"/>
                                <w:sz w:val="14"/>
                              </w:rPr>
                            </w:pPr>
                          </w:p>
                        </w:tc>
                        <w:tc>
                          <w:tcPr>
                            <w:tcW w:w="852" w:type="dxa"/>
                            <w:tcBorders>
                              <w:top w:val="nil"/>
                              <w:bottom w:val="nil"/>
                            </w:tcBorders>
                          </w:tcPr>
                          <w:p>
                            <w:pPr>
                              <w:pStyle w:val="8"/>
                              <w:rPr>
                                <w:rFonts w:ascii="Times New Roman"/>
                                <w:sz w:val="14"/>
                              </w:rPr>
                            </w:pPr>
                          </w:p>
                        </w:tc>
                        <w:tc>
                          <w:tcPr>
                            <w:tcW w:w="1702" w:type="dxa"/>
                            <w:tcBorders>
                              <w:top w:val="nil"/>
                              <w:bottom w:val="nil"/>
                            </w:tcBorders>
                          </w:tcPr>
                          <w:p>
                            <w:pPr>
                              <w:pStyle w:val="8"/>
                              <w:rPr>
                                <w:rFonts w:ascii="Times New Roman"/>
                                <w:sz w:val="14"/>
                              </w:rPr>
                            </w:pPr>
                          </w:p>
                        </w:tc>
                        <w:tc>
                          <w:tcPr>
                            <w:tcW w:w="2709" w:type="dxa"/>
                            <w:tcBorders>
                              <w:top w:val="nil"/>
                              <w:bottom w:val="nil"/>
                            </w:tcBorders>
                          </w:tcPr>
                          <w:p>
                            <w:pPr>
                              <w:pStyle w:val="8"/>
                              <w:rPr>
                                <w:rFonts w:ascii="Times New Roman"/>
                                <w:sz w:val="14"/>
                              </w:rPr>
                            </w:pPr>
                          </w:p>
                        </w:tc>
                        <w:tc>
                          <w:tcPr>
                            <w:tcW w:w="3528" w:type="dxa"/>
                            <w:vMerge w:val="continue"/>
                            <w:tcBorders>
                              <w:top w:val="nil"/>
                            </w:tcBorders>
                          </w:tcPr>
                          <w:p>
                            <w:pPr>
                              <w:rPr>
                                <w:sz w:val="2"/>
                                <w:szCs w:val="2"/>
                              </w:rPr>
                            </w:pPr>
                          </w:p>
                        </w:tc>
                        <w:tc>
                          <w:tcPr>
                            <w:tcW w:w="3682" w:type="dxa"/>
                            <w:tcBorders>
                              <w:top w:val="nil"/>
                              <w:bottom w:val="nil"/>
                            </w:tcBorders>
                          </w:tcPr>
                          <w:p>
                            <w:pPr>
                              <w:pStyle w:val="8"/>
                              <w:spacing w:line="196" w:lineRule="exact"/>
                              <w:ind w:left="61"/>
                              <w:rPr>
                                <w:sz w:val="21"/>
                              </w:rPr>
                            </w:pPr>
                            <w:r>
                              <w:rPr>
                                <w:sz w:val="21"/>
                              </w:rPr>
                              <w:t>知识，内容齐全、图文并茂、表述清晰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spacing w:line="225" w:lineRule="exact"/>
                              <w:ind w:left="60"/>
                              <w:rPr>
                                <w:sz w:val="21"/>
                              </w:rPr>
                            </w:pPr>
                            <w:r>
                              <w:rPr>
                                <w:sz w:val="21"/>
                              </w:rPr>
                              <w:t>1.项目选择恰当</w:t>
                            </w:r>
                          </w:p>
                        </w:tc>
                        <w:tc>
                          <w:tcPr>
                            <w:tcW w:w="2709" w:type="dxa"/>
                            <w:tcBorders>
                              <w:top w:val="nil"/>
                              <w:bottom w:val="nil"/>
                            </w:tcBorders>
                          </w:tcPr>
                          <w:p>
                            <w:pPr>
                              <w:pStyle w:val="8"/>
                              <w:spacing w:line="225" w:lineRule="exact"/>
                              <w:ind w:left="60"/>
                              <w:rPr>
                                <w:sz w:val="21"/>
                              </w:rPr>
                            </w:pPr>
                            <w:r>
                              <w:rPr>
                                <w:sz w:val="21"/>
                              </w:rPr>
                              <w:t>1.活动设计融合多学科知识</w:t>
                            </w:r>
                          </w:p>
                        </w:tc>
                        <w:tc>
                          <w:tcPr>
                            <w:tcW w:w="3528" w:type="dxa"/>
                            <w:vMerge w:val="continue"/>
                            <w:tcBorders>
                              <w:top w:val="nil"/>
                            </w:tcBorders>
                          </w:tcPr>
                          <w:p>
                            <w:pPr>
                              <w:rPr>
                                <w:sz w:val="2"/>
                                <w:szCs w:val="2"/>
                              </w:rPr>
                            </w:pPr>
                          </w:p>
                        </w:tc>
                        <w:tc>
                          <w:tcPr>
                            <w:tcW w:w="3682" w:type="dxa"/>
                            <w:tcBorders>
                              <w:top w:val="nil"/>
                              <w:bottom w:val="nil"/>
                            </w:tcBorders>
                          </w:tcPr>
                          <w:p>
                            <w:pPr>
                              <w:pStyle w:val="8"/>
                              <w:spacing w:before="8" w:line="217" w:lineRule="exact"/>
                              <w:ind w:left="61"/>
                              <w:rPr>
                                <w:sz w:val="21"/>
                              </w:rPr>
                            </w:pPr>
                            <w:r>
                              <w:rPr>
                                <w:sz w:val="21"/>
                              </w:rPr>
                              <w:t>（25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28" w:lineRule="exact"/>
                              <w:ind w:left="60"/>
                              <w:rPr>
                                <w:sz w:val="21"/>
                              </w:rPr>
                            </w:pPr>
                            <w:r>
                              <w:rPr>
                                <w:spacing w:val="-15"/>
                                <w:sz w:val="21"/>
                              </w:rPr>
                              <w:t>学科整合得当，资</w:t>
                            </w:r>
                          </w:p>
                        </w:tc>
                        <w:tc>
                          <w:tcPr>
                            <w:tcW w:w="2709" w:type="dxa"/>
                            <w:tcBorders>
                              <w:top w:val="nil"/>
                              <w:bottom w:val="nil"/>
                            </w:tcBorders>
                          </w:tcPr>
                          <w:p>
                            <w:pPr>
                              <w:pStyle w:val="8"/>
                              <w:spacing w:line="228" w:lineRule="exact"/>
                              <w:ind w:left="60"/>
                              <w:rPr>
                                <w:sz w:val="21"/>
                              </w:rPr>
                            </w:pPr>
                            <w:r>
                              <w:rPr>
                                <w:sz w:val="21"/>
                              </w:rPr>
                              <w:t>活动设计融合了两个或两个</w:t>
                            </w:r>
                          </w:p>
                        </w:tc>
                        <w:tc>
                          <w:tcPr>
                            <w:tcW w:w="3528" w:type="dxa"/>
                            <w:vMerge w:val="continue"/>
                            <w:tcBorders>
                              <w:top w:val="nil"/>
                            </w:tcBorders>
                          </w:tcPr>
                          <w:p>
                            <w:pPr>
                              <w:rPr>
                                <w:sz w:val="2"/>
                                <w:szCs w:val="2"/>
                              </w:rPr>
                            </w:pPr>
                          </w:p>
                        </w:tc>
                        <w:tc>
                          <w:tcPr>
                            <w:tcW w:w="3682" w:type="dxa"/>
                            <w:tcBorders>
                              <w:top w:val="nil"/>
                              <w:bottom w:val="nil"/>
                            </w:tcBorders>
                          </w:tcPr>
                          <w:p>
                            <w:pPr>
                              <w:pStyle w:val="8"/>
                              <w:spacing w:before="4" w:line="223" w:lineRule="exact"/>
                              <w:ind w:left="61"/>
                              <w:rPr>
                                <w:sz w:val="21"/>
                              </w:rPr>
                            </w:pPr>
                            <w:r>
                              <w:rPr>
                                <w:sz w:val="21"/>
                              </w:rPr>
                              <w:t>(2)</w:t>
                            </w:r>
                            <w:r>
                              <w:rPr>
                                <w:spacing w:val="-13"/>
                                <w:sz w:val="21"/>
                              </w:rPr>
                              <w:t>视频内容齐全，画面可视性好、声音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7"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09" w:line="242" w:lineRule="auto"/>
                              <w:ind w:left="144" w:right="119"/>
                              <w:jc w:val="both"/>
                              <w:rPr>
                                <w:sz w:val="21"/>
                              </w:rPr>
                            </w:pPr>
                            <w:r>
                              <w:rPr>
                                <w:sz w:val="21"/>
                              </w:rPr>
                              <w:t>设计与实施</w:t>
                            </w:r>
                          </w:p>
                        </w:tc>
                        <w:tc>
                          <w:tcPr>
                            <w:tcW w:w="708" w:type="dxa"/>
                            <w:tcBorders>
                              <w:top w:val="nil"/>
                              <w:bottom w:val="nil"/>
                            </w:tcBorders>
                          </w:tcPr>
                          <w:p>
                            <w:pPr>
                              <w:pStyle w:val="8"/>
                              <w:spacing w:before="11"/>
                              <w:rPr>
                                <w:sz w:val="29"/>
                              </w:rPr>
                            </w:pPr>
                          </w:p>
                          <w:p>
                            <w:pPr>
                              <w:pStyle w:val="8"/>
                              <w:ind w:left="23"/>
                              <w:jc w:val="center"/>
                              <w:rPr>
                                <w:sz w:val="21"/>
                              </w:rPr>
                            </w:pPr>
                            <w:r>
                              <w:rPr>
                                <w:w w:val="100"/>
                                <w:sz w:val="21"/>
                              </w:rPr>
                              <w:t>4</w:t>
                            </w:r>
                          </w:p>
                        </w:tc>
                        <w:tc>
                          <w:tcPr>
                            <w:tcW w:w="852" w:type="dxa"/>
                            <w:tcBorders>
                              <w:top w:val="nil"/>
                              <w:bottom w:val="nil"/>
                            </w:tcBorders>
                          </w:tcPr>
                          <w:p>
                            <w:pPr>
                              <w:pStyle w:val="8"/>
                              <w:spacing w:line="244" w:lineRule="exact"/>
                              <w:ind w:left="62"/>
                              <w:rPr>
                                <w:sz w:val="21"/>
                              </w:rPr>
                            </w:pPr>
                            <w:r>
                              <w:rPr>
                                <w:sz w:val="21"/>
                              </w:rPr>
                              <w:t>*</w:t>
                            </w:r>
                            <w:r>
                              <w:rPr>
                                <w:spacing w:val="-1"/>
                                <w:sz w:val="21"/>
                              </w:rPr>
                              <w:t xml:space="preserve"> 跨 学</w:t>
                            </w:r>
                          </w:p>
                          <w:p>
                            <w:pPr>
                              <w:pStyle w:val="8"/>
                              <w:spacing w:before="2"/>
                              <w:ind w:left="62" w:right="-29"/>
                              <w:rPr>
                                <w:sz w:val="21"/>
                              </w:rPr>
                            </w:pPr>
                            <w:r>
                              <w:rPr>
                                <w:spacing w:val="33"/>
                                <w:sz w:val="21"/>
                              </w:rPr>
                              <w:t>科教学</w:t>
                            </w:r>
                            <w:r>
                              <w:rPr>
                                <w:spacing w:val="-55"/>
                                <w:sz w:val="21"/>
                              </w:rPr>
                              <w:t xml:space="preserve"> </w:t>
                            </w:r>
                          </w:p>
                          <w:p>
                            <w:pPr>
                              <w:pStyle w:val="8"/>
                              <w:spacing w:before="3" w:line="270" w:lineRule="atLeast"/>
                              <w:ind w:left="62" w:right="-29"/>
                              <w:rPr>
                                <w:sz w:val="21"/>
                              </w:rPr>
                            </w:pPr>
                            <w:r>
                              <w:rPr>
                                <w:spacing w:val="33"/>
                                <w:sz w:val="21"/>
                              </w:rPr>
                              <w:t>活动设计</w:t>
                            </w:r>
                          </w:p>
                        </w:tc>
                        <w:tc>
                          <w:tcPr>
                            <w:tcW w:w="1702" w:type="dxa"/>
                            <w:tcBorders>
                              <w:top w:val="nil"/>
                              <w:bottom w:val="nil"/>
                            </w:tcBorders>
                          </w:tcPr>
                          <w:p>
                            <w:pPr>
                              <w:pStyle w:val="8"/>
                              <w:spacing w:line="244" w:lineRule="exact"/>
                              <w:ind w:left="60"/>
                              <w:rPr>
                                <w:sz w:val="21"/>
                              </w:rPr>
                            </w:pPr>
                            <w:r>
                              <w:rPr>
                                <w:sz w:val="21"/>
                              </w:rPr>
                              <w:t>源应用融合程度</w:t>
                            </w:r>
                          </w:p>
                          <w:p>
                            <w:pPr>
                              <w:pStyle w:val="8"/>
                              <w:spacing w:before="2"/>
                              <w:ind w:left="60"/>
                              <w:rPr>
                                <w:sz w:val="21"/>
                              </w:rPr>
                            </w:pPr>
                            <w:r>
                              <w:rPr>
                                <w:sz w:val="21"/>
                              </w:rPr>
                              <w:t>2.多学科角度的</w:t>
                            </w:r>
                          </w:p>
                          <w:p>
                            <w:pPr>
                              <w:pStyle w:val="8"/>
                              <w:spacing w:before="3" w:line="270" w:lineRule="atLeast"/>
                              <w:ind w:left="60" w:right="36"/>
                              <w:rPr>
                                <w:sz w:val="21"/>
                              </w:rPr>
                            </w:pPr>
                            <w:r>
                              <w:rPr>
                                <w:sz w:val="21"/>
                              </w:rPr>
                              <w:t>问题解决策略数字化呈现；</w:t>
                            </w:r>
                          </w:p>
                        </w:tc>
                        <w:tc>
                          <w:tcPr>
                            <w:tcW w:w="2709" w:type="dxa"/>
                            <w:tcBorders>
                              <w:top w:val="nil"/>
                              <w:bottom w:val="nil"/>
                            </w:tcBorders>
                          </w:tcPr>
                          <w:p>
                            <w:pPr>
                              <w:pStyle w:val="8"/>
                              <w:spacing w:line="244" w:lineRule="exact"/>
                              <w:ind w:left="60"/>
                              <w:rPr>
                                <w:sz w:val="21"/>
                              </w:rPr>
                            </w:pPr>
                            <w:r>
                              <w:rPr>
                                <w:sz w:val="21"/>
                              </w:rPr>
                              <w:t>以上学科知识，学科知识与</w:t>
                            </w:r>
                          </w:p>
                          <w:p>
                            <w:pPr>
                              <w:pStyle w:val="8"/>
                              <w:spacing w:before="2"/>
                              <w:ind w:left="60"/>
                              <w:rPr>
                                <w:sz w:val="21"/>
                              </w:rPr>
                            </w:pPr>
                            <w:r>
                              <w:rPr>
                                <w:sz w:val="21"/>
                              </w:rPr>
                              <w:t>相关资源应用恰当；</w:t>
                            </w:r>
                          </w:p>
                          <w:p>
                            <w:pPr>
                              <w:pStyle w:val="8"/>
                              <w:spacing w:before="3" w:line="270" w:lineRule="atLeast"/>
                              <w:ind w:left="60" w:right="36"/>
                              <w:rPr>
                                <w:sz w:val="21"/>
                              </w:rPr>
                            </w:pPr>
                            <w:r>
                              <w:rPr>
                                <w:sz w:val="21"/>
                              </w:rPr>
                              <w:t>2.</w:t>
                            </w:r>
                            <w:r>
                              <w:rPr>
                                <w:spacing w:val="-3"/>
                                <w:sz w:val="21"/>
                              </w:rPr>
                              <w:t xml:space="preserve">信息技术支持活动开展 </w:t>
                            </w:r>
                            <w:r>
                              <w:rPr>
                                <w:spacing w:val="3"/>
                                <w:sz w:val="21"/>
                              </w:rPr>
                              <w:t>活动的开展运用了软件工具</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61" w:lineRule="exact"/>
                              <w:ind w:left="61"/>
                              <w:rPr>
                                <w:sz w:val="21"/>
                              </w:rPr>
                            </w:pPr>
                            <w:r>
                              <w:rPr>
                                <w:sz w:val="21"/>
                              </w:rPr>
                              <w:t>清晰，讲解生动（35 分）；</w:t>
                            </w:r>
                          </w:p>
                          <w:p>
                            <w:pPr>
                              <w:pStyle w:val="8"/>
                              <w:spacing w:before="1" w:line="232" w:lineRule="auto"/>
                              <w:ind w:left="61" w:right="31"/>
                              <w:rPr>
                                <w:sz w:val="21"/>
                              </w:rPr>
                            </w:pPr>
                            <w:r>
                              <w:rPr>
                                <w:sz w:val="21"/>
                              </w:rPr>
                              <w:t>(3)</w:t>
                            </w:r>
                            <w:r>
                              <w:rPr>
                                <w:spacing w:val="-13"/>
                                <w:sz w:val="21"/>
                              </w:rPr>
                              <w:t>活动设计思路清晰、操作性强，信息</w:t>
                            </w:r>
                            <w:r>
                              <w:rPr>
                                <w:spacing w:val="-5"/>
                                <w:sz w:val="21"/>
                              </w:rPr>
                              <w:t>技术应用手段丰富且恰当，能很好地研</w:t>
                            </w:r>
                          </w:p>
                          <w:p>
                            <w:pPr>
                              <w:pStyle w:val="8"/>
                              <w:spacing w:line="233" w:lineRule="exact"/>
                              <w:ind w:left="61"/>
                              <w:rPr>
                                <w:sz w:val="21"/>
                              </w:rPr>
                            </w:pPr>
                            <w:r>
                              <w:rPr>
                                <w:spacing w:val="10"/>
                                <w:sz w:val="21"/>
                              </w:rPr>
                              <w:t>究与解决活动情境问题，实施效果好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spacing w:line="207" w:lineRule="exact"/>
                              <w:ind w:left="60"/>
                              <w:rPr>
                                <w:sz w:val="21"/>
                              </w:rPr>
                            </w:pPr>
                            <w:r>
                              <w:rPr>
                                <w:sz w:val="21"/>
                              </w:rPr>
                              <w:t>3.活动过程资料</w:t>
                            </w:r>
                          </w:p>
                        </w:tc>
                        <w:tc>
                          <w:tcPr>
                            <w:tcW w:w="2709" w:type="dxa"/>
                            <w:tcBorders>
                              <w:top w:val="nil"/>
                              <w:bottom w:val="nil"/>
                            </w:tcBorders>
                          </w:tcPr>
                          <w:p>
                            <w:pPr>
                              <w:pStyle w:val="8"/>
                              <w:spacing w:line="207" w:lineRule="exact"/>
                              <w:ind w:left="60"/>
                              <w:rPr>
                                <w:sz w:val="21"/>
                              </w:rPr>
                            </w:pPr>
                            <w:r>
                              <w:rPr>
                                <w:sz w:val="21"/>
                              </w:rPr>
                              <w:t>或平台，信息技术融入了活</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07" w:lineRule="exact"/>
                              <w:ind w:left="61"/>
                              <w:rPr>
                                <w:sz w:val="21"/>
                              </w:rPr>
                            </w:pPr>
                            <w:r>
                              <w:rPr>
                                <w:sz w:val="21"/>
                              </w:rPr>
                              <w:t>（40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spacing w:before="10" w:line="215" w:lineRule="exact"/>
                              <w:ind w:left="60"/>
                              <w:rPr>
                                <w:sz w:val="21"/>
                              </w:rPr>
                            </w:pPr>
                            <w:r>
                              <w:rPr>
                                <w:sz w:val="21"/>
                              </w:rPr>
                              <w:t>电子化。</w:t>
                            </w:r>
                          </w:p>
                        </w:tc>
                        <w:tc>
                          <w:tcPr>
                            <w:tcW w:w="2709" w:type="dxa"/>
                            <w:tcBorders>
                              <w:top w:val="nil"/>
                              <w:bottom w:val="nil"/>
                            </w:tcBorders>
                          </w:tcPr>
                          <w:p>
                            <w:pPr>
                              <w:pStyle w:val="8"/>
                              <w:spacing w:before="10" w:line="215" w:lineRule="exact"/>
                              <w:ind w:left="60"/>
                              <w:rPr>
                                <w:sz w:val="21"/>
                              </w:rPr>
                            </w:pPr>
                            <w:r>
                              <w:rPr>
                                <w:sz w:val="21"/>
                              </w:rPr>
                              <w:t>动的部分或全部过程。</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25" w:lineRule="exact"/>
                              <w:ind w:left="61"/>
                              <w:rPr>
                                <w:sz w:val="21"/>
                              </w:rPr>
                            </w:pPr>
                            <w:r>
                              <w:rPr>
                                <w:sz w:val="21"/>
                              </w:rPr>
                              <w:t>2.评价标准：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4"/>
                              </w:rPr>
                            </w:pPr>
                          </w:p>
                        </w:tc>
                        <w:tc>
                          <w:tcPr>
                            <w:tcW w:w="708" w:type="dxa"/>
                            <w:tcBorders>
                              <w:top w:val="nil"/>
                              <w:bottom w:val="nil"/>
                            </w:tcBorders>
                          </w:tcPr>
                          <w:p>
                            <w:pPr>
                              <w:pStyle w:val="8"/>
                              <w:rPr>
                                <w:rFonts w:ascii="Times New Roman"/>
                                <w:sz w:val="14"/>
                              </w:rPr>
                            </w:pPr>
                          </w:p>
                        </w:tc>
                        <w:tc>
                          <w:tcPr>
                            <w:tcW w:w="852" w:type="dxa"/>
                            <w:tcBorders>
                              <w:top w:val="nil"/>
                              <w:bottom w:val="nil"/>
                            </w:tcBorders>
                          </w:tcPr>
                          <w:p>
                            <w:pPr>
                              <w:pStyle w:val="8"/>
                              <w:rPr>
                                <w:rFonts w:ascii="Times New Roman"/>
                                <w:sz w:val="14"/>
                              </w:rPr>
                            </w:pPr>
                          </w:p>
                        </w:tc>
                        <w:tc>
                          <w:tcPr>
                            <w:tcW w:w="1702" w:type="dxa"/>
                            <w:tcBorders>
                              <w:top w:val="nil"/>
                              <w:bottom w:val="nil"/>
                            </w:tcBorders>
                          </w:tcPr>
                          <w:p>
                            <w:pPr>
                              <w:pStyle w:val="8"/>
                              <w:rPr>
                                <w:rFonts w:ascii="Times New Roman"/>
                                <w:sz w:val="14"/>
                              </w:rPr>
                            </w:pPr>
                          </w:p>
                        </w:tc>
                        <w:tc>
                          <w:tcPr>
                            <w:tcW w:w="2709" w:type="dxa"/>
                            <w:tcBorders>
                              <w:top w:val="nil"/>
                              <w:bottom w:val="nil"/>
                            </w:tcBorders>
                          </w:tcPr>
                          <w:p>
                            <w:pPr>
                              <w:pStyle w:val="8"/>
                              <w:rPr>
                                <w:rFonts w:ascii="Times New Roman"/>
                                <w:sz w:val="14"/>
                              </w:rPr>
                            </w:pPr>
                          </w:p>
                        </w:tc>
                        <w:tc>
                          <w:tcPr>
                            <w:tcW w:w="3528" w:type="dxa"/>
                            <w:vMerge w:val="continue"/>
                            <w:tcBorders>
                              <w:top w:val="nil"/>
                            </w:tcBorders>
                          </w:tcPr>
                          <w:p>
                            <w:pPr>
                              <w:rPr>
                                <w:sz w:val="2"/>
                                <w:szCs w:val="2"/>
                              </w:rPr>
                            </w:pPr>
                          </w:p>
                        </w:tc>
                        <w:tc>
                          <w:tcPr>
                            <w:tcW w:w="3682" w:type="dxa"/>
                            <w:tcBorders>
                              <w:top w:val="nil"/>
                              <w:bottom w:val="nil"/>
                            </w:tcBorders>
                          </w:tcPr>
                          <w:p>
                            <w:pPr>
                              <w:pStyle w:val="8"/>
                              <w:spacing w:line="200" w:lineRule="exact"/>
                              <w:ind w:left="61"/>
                              <w:rPr>
                                <w:sz w:val="21"/>
                              </w:rPr>
                            </w:pPr>
                            <w:r>
                              <w:rPr>
                                <w:sz w:val="21"/>
                              </w:rPr>
                              <w:t>总分为 85-100 分认定为优秀等第；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rPr>
                                <w:rFonts w:ascii="Times New Roman"/>
                                <w:sz w:val="16"/>
                              </w:rPr>
                            </w:pPr>
                          </w:p>
                        </w:tc>
                        <w:tc>
                          <w:tcPr>
                            <w:tcW w:w="2709" w:type="dxa"/>
                            <w:tcBorders>
                              <w:top w:val="nil"/>
                              <w:bottom w:val="nil"/>
                            </w:tcBorders>
                          </w:tcPr>
                          <w:p>
                            <w:pPr>
                              <w:pStyle w:val="8"/>
                              <w:rPr>
                                <w:rFonts w:ascii="Times New Roman"/>
                                <w:sz w:val="16"/>
                              </w:rPr>
                            </w:pPr>
                          </w:p>
                        </w:tc>
                        <w:tc>
                          <w:tcPr>
                            <w:tcW w:w="3528" w:type="dxa"/>
                            <w:vMerge w:val="continue"/>
                            <w:tcBorders>
                              <w:top w:val="nil"/>
                            </w:tcBorders>
                          </w:tcPr>
                          <w:p>
                            <w:pPr>
                              <w:rPr>
                                <w:sz w:val="2"/>
                                <w:szCs w:val="2"/>
                              </w:rPr>
                            </w:pPr>
                          </w:p>
                        </w:tc>
                        <w:tc>
                          <w:tcPr>
                            <w:tcW w:w="3682" w:type="dxa"/>
                            <w:tcBorders>
                              <w:top w:val="nil"/>
                              <w:bottom w:val="nil"/>
                            </w:tcBorders>
                          </w:tcPr>
                          <w:p>
                            <w:pPr>
                              <w:pStyle w:val="8"/>
                              <w:spacing w:line="220" w:lineRule="exact"/>
                              <w:ind w:left="61"/>
                              <w:rPr>
                                <w:sz w:val="21"/>
                              </w:rPr>
                            </w:pPr>
                            <w:r>
                              <w:rPr>
                                <w:sz w:val="21"/>
                              </w:rPr>
                              <w:t>总分为 60-84 分认定为合格等第；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702" w:type="dxa"/>
                            <w:tcBorders>
                              <w:top w:val="nil"/>
                            </w:tcBorders>
                          </w:tcPr>
                          <w:p>
                            <w:pPr>
                              <w:pStyle w:val="8"/>
                              <w:rPr>
                                <w:rFonts w:ascii="Times New Roman"/>
                                <w:sz w:val="20"/>
                              </w:rPr>
                            </w:pPr>
                          </w:p>
                        </w:tc>
                        <w:tc>
                          <w:tcPr>
                            <w:tcW w:w="2709" w:type="dxa"/>
                            <w:tcBorders>
                              <w:top w:val="nil"/>
                            </w:tcBorders>
                          </w:tcPr>
                          <w:p>
                            <w:pPr>
                              <w:pStyle w:val="8"/>
                              <w:rPr>
                                <w:rFonts w:ascii="Times New Roman"/>
                                <w:sz w:val="20"/>
                              </w:rPr>
                            </w:pPr>
                          </w:p>
                        </w:tc>
                        <w:tc>
                          <w:tcPr>
                            <w:tcW w:w="3528" w:type="dxa"/>
                            <w:vMerge w:val="continue"/>
                            <w:tcBorders>
                              <w:top w:val="nil"/>
                            </w:tcBorders>
                          </w:tcPr>
                          <w:p>
                            <w:pPr>
                              <w:rPr>
                                <w:sz w:val="2"/>
                                <w:szCs w:val="2"/>
                              </w:rPr>
                            </w:pPr>
                          </w:p>
                        </w:tc>
                        <w:tc>
                          <w:tcPr>
                            <w:tcW w:w="3682" w:type="dxa"/>
                            <w:tcBorders>
                              <w:top w:val="nil"/>
                            </w:tcBorders>
                          </w:tcPr>
                          <w:p>
                            <w:pPr>
                              <w:pStyle w:val="8"/>
                              <w:spacing w:line="256" w:lineRule="exact"/>
                              <w:ind w:left="61"/>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0" w:hRule="atLeast"/>
                        </w:trPr>
                        <w:tc>
                          <w:tcPr>
                            <w:tcW w:w="710" w:type="dxa"/>
                            <w:vMerge w:val="continue"/>
                            <w:tcBorders>
                              <w:top w:val="nil"/>
                            </w:tcBorders>
                          </w:tcPr>
                          <w:p>
                            <w:pPr>
                              <w:rPr>
                                <w:sz w:val="2"/>
                                <w:szCs w:val="2"/>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702" w:type="dxa"/>
                            <w:tcBorders>
                              <w:bottom w:val="nil"/>
                            </w:tcBorders>
                          </w:tcPr>
                          <w:p>
                            <w:pPr>
                              <w:pStyle w:val="8"/>
                              <w:rPr>
                                <w:sz w:val="20"/>
                              </w:rPr>
                            </w:pPr>
                          </w:p>
                          <w:p>
                            <w:pPr>
                              <w:pStyle w:val="8"/>
                              <w:rPr>
                                <w:sz w:val="20"/>
                              </w:rPr>
                            </w:pPr>
                          </w:p>
                          <w:p>
                            <w:pPr>
                              <w:pStyle w:val="8"/>
                              <w:spacing w:before="4"/>
                              <w:rPr>
                                <w:sz w:val="15"/>
                              </w:rPr>
                            </w:pPr>
                          </w:p>
                          <w:p>
                            <w:pPr>
                              <w:pStyle w:val="8"/>
                              <w:spacing w:line="241" w:lineRule="exact"/>
                              <w:ind w:left="60"/>
                              <w:rPr>
                                <w:sz w:val="21"/>
                              </w:rPr>
                            </w:pPr>
                            <w:r>
                              <w:rPr>
                                <w:sz w:val="21"/>
                              </w:rPr>
                              <w:t>1.交互式课件制</w:t>
                            </w:r>
                          </w:p>
                        </w:tc>
                        <w:tc>
                          <w:tcPr>
                            <w:tcW w:w="2709" w:type="dxa"/>
                            <w:vMerge w:val="restart"/>
                          </w:tcPr>
                          <w:p>
                            <w:pPr>
                              <w:pStyle w:val="8"/>
                              <w:spacing w:before="6"/>
                              <w:rPr>
                                <w:sz w:val="23"/>
                              </w:rPr>
                            </w:pPr>
                          </w:p>
                          <w:p>
                            <w:pPr>
                              <w:pStyle w:val="8"/>
                              <w:numPr>
                                <w:ilvl w:val="0"/>
                                <w:numId w:val="20"/>
                              </w:numPr>
                              <w:tabs>
                                <w:tab w:val="left" w:pos="273"/>
                              </w:tabs>
                              <w:spacing w:before="0" w:after="0" w:line="242" w:lineRule="auto"/>
                              <w:ind w:left="60" w:right="34" w:firstLine="0"/>
                              <w:jc w:val="left"/>
                              <w:rPr>
                                <w:sz w:val="21"/>
                              </w:rPr>
                            </w:pPr>
                            <w:r>
                              <w:rPr>
                                <w:spacing w:val="-3"/>
                                <w:sz w:val="21"/>
                              </w:rPr>
                              <w:t>运用多媒体课件组织教学</w:t>
                            </w:r>
                            <w:r>
                              <w:rPr>
                                <w:spacing w:val="3"/>
                                <w:sz w:val="21"/>
                              </w:rPr>
                              <w:t>能灵活应用多种媒体素材制作演示课件，使教学内容更</w:t>
                            </w:r>
                            <w:r>
                              <w:rPr>
                                <w:spacing w:val="-16"/>
                                <w:sz w:val="21"/>
                              </w:rPr>
                              <w:t>直观、生动，并运用它组织教</w:t>
                            </w:r>
                            <w:r>
                              <w:rPr>
                                <w:sz w:val="21"/>
                              </w:rPr>
                              <w:t>学。</w:t>
                            </w:r>
                          </w:p>
                          <w:p>
                            <w:pPr>
                              <w:pStyle w:val="8"/>
                              <w:numPr>
                                <w:ilvl w:val="0"/>
                                <w:numId w:val="20"/>
                              </w:numPr>
                              <w:tabs>
                                <w:tab w:val="left" w:pos="273"/>
                              </w:tabs>
                              <w:spacing w:before="5" w:after="0" w:line="242" w:lineRule="auto"/>
                              <w:ind w:left="60" w:right="36" w:firstLine="0"/>
                              <w:jc w:val="left"/>
                              <w:rPr>
                                <w:sz w:val="21"/>
                              </w:rPr>
                            </w:pPr>
                            <w:r>
                              <w:rPr>
                                <w:spacing w:val="-3"/>
                                <w:sz w:val="21"/>
                              </w:rPr>
                              <w:t>运用交互式课件组织教学</w:t>
                            </w:r>
                            <w:r>
                              <w:rPr>
                                <w:spacing w:val="3"/>
                                <w:sz w:val="21"/>
                              </w:rPr>
                              <w:t>能熟练运用软件工具或在线平台制作交互式课件，融入游戏化教学等元素，并运用</w:t>
                            </w:r>
                            <w:r>
                              <w:rPr>
                                <w:spacing w:val="-1"/>
                                <w:sz w:val="21"/>
                              </w:rPr>
                              <w:t>它组织教学。</w:t>
                            </w:r>
                          </w:p>
                          <w:p>
                            <w:pPr>
                              <w:pStyle w:val="8"/>
                              <w:numPr>
                                <w:ilvl w:val="0"/>
                                <w:numId w:val="20"/>
                              </w:numPr>
                              <w:tabs>
                                <w:tab w:val="left" w:pos="273"/>
                              </w:tabs>
                              <w:spacing w:before="2" w:after="0" w:line="242" w:lineRule="auto"/>
                              <w:ind w:left="60" w:right="36" w:firstLine="0"/>
                              <w:jc w:val="left"/>
                              <w:rPr>
                                <w:sz w:val="21"/>
                              </w:rPr>
                            </w:pPr>
                            <w:r>
                              <w:rPr>
                                <w:spacing w:val="-3"/>
                                <w:sz w:val="21"/>
                              </w:rPr>
                              <w:t xml:space="preserve">运用在线平台组织教学 </w:t>
                            </w:r>
                            <w:r>
                              <w:rPr>
                                <w:spacing w:val="3"/>
                                <w:sz w:val="21"/>
                              </w:rPr>
                              <w:t>能熟练运用在线平台及其教</w:t>
                            </w:r>
                            <w:r>
                              <w:rPr>
                                <w:spacing w:val="-2"/>
                                <w:sz w:val="21"/>
                              </w:rPr>
                              <w:t>学资源组织教学。</w:t>
                            </w:r>
                          </w:p>
                        </w:tc>
                        <w:tc>
                          <w:tcPr>
                            <w:tcW w:w="3528" w:type="dxa"/>
                            <w:vMerge w:val="restart"/>
                          </w:tcPr>
                          <w:p>
                            <w:pPr>
                              <w:pStyle w:val="8"/>
                              <w:spacing w:before="118" w:line="265" w:lineRule="exact"/>
                              <w:ind w:left="63"/>
                              <w:rPr>
                                <w:sz w:val="21"/>
                              </w:rPr>
                            </w:pPr>
                            <w:r>
                              <w:rPr>
                                <w:sz w:val="21"/>
                              </w:rPr>
                              <w:t>方式一：提供材料参评</w:t>
                            </w:r>
                          </w:p>
                          <w:p>
                            <w:pPr>
                              <w:pStyle w:val="8"/>
                              <w:numPr>
                                <w:ilvl w:val="0"/>
                                <w:numId w:val="21"/>
                              </w:numPr>
                              <w:tabs>
                                <w:tab w:val="left" w:pos="278"/>
                              </w:tabs>
                              <w:spacing w:before="3" w:after="0" w:line="232" w:lineRule="auto"/>
                              <w:ind w:left="63" w:right="31" w:firstLine="0"/>
                              <w:jc w:val="both"/>
                              <w:rPr>
                                <w:sz w:val="21"/>
                              </w:rPr>
                            </w:pPr>
                            <w:r>
                              <w:rPr>
                                <w:spacing w:val="2"/>
                                <w:sz w:val="21"/>
                              </w:rPr>
                              <w:t xml:space="preserve">须提交一段 </w:t>
                            </w:r>
                            <w:r>
                              <w:rPr>
                                <w:sz w:val="21"/>
                              </w:rPr>
                              <w:t>5-10 分钟的有本人出镜的说课微视频（</w:t>
                            </w:r>
                            <w:r>
                              <w:rPr>
                                <w:spacing w:val="-2"/>
                                <w:sz w:val="21"/>
                              </w:rPr>
                              <w:t>须含本人出镜的课堂实录片段</w:t>
                            </w:r>
                            <w:r>
                              <w:rPr>
                                <w:spacing w:val="-84"/>
                                <w:sz w:val="21"/>
                              </w:rPr>
                              <w:t>）</w:t>
                            </w:r>
                            <w:r>
                              <w:rPr>
                                <w:spacing w:val="-12"/>
                                <w:sz w:val="21"/>
                              </w:rPr>
                              <w:t>，并提交对应的教学设计</w:t>
                            </w:r>
                            <w:r>
                              <w:rPr>
                                <w:spacing w:val="-10"/>
                                <w:sz w:val="21"/>
                              </w:rPr>
                              <w:t>与课件(交互式课件、软件工具及在线</w:t>
                            </w:r>
                            <w:r>
                              <w:rPr>
                                <w:spacing w:val="-1"/>
                                <w:sz w:val="21"/>
                              </w:rPr>
                              <w:t>平台展示的教学内容可通过截图制成</w:t>
                            </w:r>
                            <w:r>
                              <w:rPr>
                                <w:spacing w:val="-3"/>
                                <w:sz w:val="21"/>
                              </w:rPr>
                              <w:t>文档呈现主要教学内容)。</w:t>
                            </w:r>
                          </w:p>
                          <w:p>
                            <w:pPr>
                              <w:pStyle w:val="8"/>
                              <w:numPr>
                                <w:ilvl w:val="0"/>
                                <w:numId w:val="21"/>
                              </w:numPr>
                              <w:tabs>
                                <w:tab w:val="left" w:pos="278"/>
                              </w:tabs>
                              <w:spacing w:before="0" w:after="0" w:line="230" w:lineRule="auto"/>
                              <w:ind w:left="63" w:right="35" w:firstLine="0"/>
                              <w:jc w:val="left"/>
                              <w:rPr>
                                <w:sz w:val="21"/>
                              </w:rPr>
                            </w:pPr>
                            <w:r>
                              <w:rPr>
                                <w:spacing w:val="-2"/>
                                <w:sz w:val="21"/>
                              </w:rPr>
                              <w:t>三种类型可任选一种提交视频、教</w:t>
                            </w:r>
                            <w:r>
                              <w:rPr>
                                <w:spacing w:val="-3"/>
                                <w:sz w:val="21"/>
                              </w:rPr>
                              <w:t>学设计与课件材料。</w:t>
                            </w:r>
                          </w:p>
                          <w:p>
                            <w:pPr>
                              <w:pStyle w:val="8"/>
                              <w:numPr>
                                <w:ilvl w:val="0"/>
                                <w:numId w:val="21"/>
                              </w:numPr>
                              <w:tabs>
                                <w:tab w:val="left" w:pos="276"/>
                              </w:tabs>
                              <w:spacing w:before="0" w:after="0" w:line="232" w:lineRule="auto"/>
                              <w:ind w:left="63" w:right="31" w:firstLine="0"/>
                              <w:jc w:val="left"/>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21"/>
                              </w:numPr>
                              <w:tabs>
                                <w:tab w:val="left" w:pos="276"/>
                              </w:tabs>
                              <w:spacing w:before="0" w:after="0" w:line="23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vMerge w:val="restart"/>
                          </w:tcPr>
                          <w:p>
                            <w:pPr>
                              <w:pStyle w:val="8"/>
                              <w:rPr>
                                <w:sz w:val="20"/>
                              </w:rPr>
                            </w:pPr>
                          </w:p>
                          <w:p>
                            <w:pPr>
                              <w:pStyle w:val="8"/>
                              <w:spacing w:before="11"/>
                              <w:rPr>
                                <w:sz w:val="24"/>
                              </w:rPr>
                            </w:pPr>
                          </w:p>
                          <w:p>
                            <w:pPr>
                              <w:pStyle w:val="8"/>
                              <w:ind w:left="61"/>
                              <w:rPr>
                                <w:sz w:val="21"/>
                              </w:rPr>
                            </w:pPr>
                            <w:r>
                              <w:rPr>
                                <w:sz w:val="21"/>
                              </w:rPr>
                              <w:t>1.规范要求：</w:t>
                            </w:r>
                          </w:p>
                          <w:p>
                            <w:pPr>
                              <w:pStyle w:val="8"/>
                              <w:numPr>
                                <w:ilvl w:val="0"/>
                                <w:numId w:val="22"/>
                              </w:numPr>
                              <w:tabs>
                                <w:tab w:val="left" w:pos="380"/>
                              </w:tabs>
                              <w:spacing w:before="2" w:after="0" w:line="244" w:lineRule="auto"/>
                              <w:ind w:left="61" w:right="137" w:firstLine="0"/>
                              <w:jc w:val="left"/>
                              <w:rPr>
                                <w:sz w:val="21"/>
                              </w:rPr>
                            </w:pPr>
                            <w:r>
                              <w:rPr>
                                <w:spacing w:val="-5"/>
                                <w:sz w:val="21"/>
                              </w:rPr>
                              <w:t>视频符合说课要求，画面可视性好</w:t>
                            </w:r>
                            <w:r>
                              <w:rPr>
                                <w:spacing w:val="-1"/>
                                <w:sz w:val="21"/>
                              </w:rPr>
                              <w:t>声音清晰</w:t>
                            </w:r>
                            <w:r>
                              <w:rPr>
                                <w:sz w:val="21"/>
                              </w:rPr>
                              <w:t>（40</w:t>
                            </w:r>
                            <w:r>
                              <w:rPr>
                                <w:spacing w:val="-27"/>
                                <w:sz w:val="21"/>
                              </w:rPr>
                              <w:t xml:space="preserve"> 分</w:t>
                            </w:r>
                            <w:r>
                              <w:rPr>
                                <w:sz w:val="21"/>
                              </w:rPr>
                              <w:t>）；</w:t>
                            </w:r>
                          </w:p>
                          <w:p>
                            <w:pPr>
                              <w:pStyle w:val="8"/>
                              <w:numPr>
                                <w:ilvl w:val="0"/>
                                <w:numId w:val="22"/>
                              </w:numPr>
                              <w:tabs>
                                <w:tab w:val="left" w:pos="384"/>
                              </w:tabs>
                              <w:spacing w:before="0" w:after="0" w:line="242" w:lineRule="auto"/>
                              <w:ind w:left="61" w:right="34" w:firstLine="0"/>
                              <w:jc w:val="left"/>
                              <w:rPr>
                                <w:sz w:val="21"/>
                              </w:rPr>
                            </w:pPr>
                            <w:r>
                              <w:rPr>
                                <w:spacing w:val="3"/>
                                <w:sz w:val="21"/>
                              </w:rPr>
                              <w:t>教学设计与课件制作规范，对信息</w:t>
                            </w:r>
                            <w:r>
                              <w:rPr>
                                <w:spacing w:val="-3"/>
                                <w:sz w:val="21"/>
                              </w:rPr>
                              <w:t>技术的融合设计描述准确</w:t>
                            </w:r>
                            <w:r>
                              <w:rPr>
                                <w:sz w:val="21"/>
                              </w:rPr>
                              <w:t>（30</w:t>
                            </w:r>
                            <w:r>
                              <w:rPr>
                                <w:spacing w:val="-26"/>
                                <w:sz w:val="21"/>
                              </w:rPr>
                              <w:t xml:space="preserve"> 分</w:t>
                            </w:r>
                            <w:r>
                              <w:rPr>
                                <w:sz w:val="21"/>
                              </w:rPr>
                              <w:t>）； (3</w:t>
                            </w:r>
                            <w:r>
                              <w:rPr>
                                <w:spacing w:val="2"/>
                                <w:sz w:val="21"/>
                              </w:rPr>
                              <w:t>)能很好地体现信息化教学，教学效果好（30</w:t>
                            </w:r>
                            <w:r>
                              <w:rPr>
                                <w:spacing w:val="-28"/>
                                <w:sz w:val="21"/>
                              </w:rPr>
                              <w:t xml:space="preserve"> 分</w:t>
                            </w:r>
                            <w:r>
                              <w:rPr>
                                <w:spacing w:val="-3"/>
                                <w:sz w:val="21"/>
                              </w:rPr>
                              <w:t>）</w:t>
                            </w:r>
                            <w:r>
                              <w:rPr>
                                <w:sz w:val="21"/>
                              </w:rPr>
                              <w:t>。</w:t>
                            </w:r>
                          </w:p>
                          <w:p>
                            <w:pPr>
                              <w:pStyle w:val="8"/>
                              <w:ind w:left="61"/>
                              <w:rPr>
                                <w:sz w:val="21"/>
                              </w:rPr>
                            </w:pPr>
                            <w:r>
                              <w:rPr>
                                <w:sz w:val="21"/>
                              </w:rPr>
                              <w:t>2.评价标准：</w:t>
                            </w:r>
                          </w:p>
                          <w:p>
                            <w:pPr>
                              <w:pStyle w:val="8"/>
                              <w:spacing w:before="4"/>
                              <w:ind w:left="61"/>
                              <w:rPr>
                                <w:sz w:val="21"/>
                              </w:rPr>
                            </w:pPr>
                            <w:r>
                              <w:rPr>
                                <w:sz w:val="21"/>
                              </w:rPr>
                              <w:t>总分为 85-100 分认定为优秀等第；</w:t>
                            </w:r>
                          </w:p>
                          <w:p>
                            <w:pPr>
                              <w:pStyle w:val="8"/>
                              <w:spacing w:before="2"/>
                              <w:ind w:left="61"/>
                              <w:rPr>
                                <w:sz w:val="21"/>
                              </w:rPr>
                            </w:pPr>
                            <w:r>
                              <w:rPr>
                                <w:sz w:val="21"/>
                              </w:rPr>
                              <w:t>总分为 60-84 分认定为合格等第；</w:t>
                            </w:r>
                          </w:p>
                          <w:p>
                            <w:pPr>
                              <w:pStyle w:val="8"/>
                              <w:spacing w:before="2"/>
                              <w:ind w:left="61"/>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2" w:lineRule="exact"/>
                              <w:ind w:left="60"/>
                              <w:rPr>
                                <w:sz w:val="21"/>
                              </w:rPr>
                            </w:pPr>
                            <w:r>
                              <w:rPr>
                                <w:sz w:val="21"/>
                              </w:rPr>
                              <w:t>作与使用；</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2" w:lineRule="exact"/>
                              <w:ind w:left="60"/>
                              <w:rPr>
                                <w:sz w:val="21"/>
                              </w:rPr>
                            </w:pPr>
                            <w:r>
                              <w:rPr>
                                <w:sz w:val="21"/>
                              </w:rPr>
                              <w:t>2.教学内容与呈</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9"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9" w:line="242" w:lineRule="auto"/>
                              <w:ind w:left="144" w:right="119"/>
                              <w:jc w:val="both"/>
                              <w:rPr>
                                <w:sz w:val="21"/>
                              </w:rPr>
                            </w:pPr>
                            <w:r>
                              <w:rPr>
                                <w:sz w:val="21"/>
                              </w:rPr>
                              <w:t>设计与实施</w:t>
                            </w:r>
                          </w:p>
                        </w:tc>
                        <w:tc>
                          <w:tcPr>
                            <w:tcW w:w="708" w:type="dxa"/>
                            <w:tcBorders>
                              <w:top w:val="nil"/>
                              <w:bottom w:val="nil"/>
                            </w:tcBorders>
                          </w:tcPr>
                          <w:p>
                            <w:pPr>
                              <w:pStyle w:val="8"/>
                              <w:rPr>
                                <w:sz w:val="20"/>
                              </w:rPr>
                            </w:pPr>
                          </w:p>
                          <w:p>
                            <w:pPr>
                              <w:pStyle w:val="8"/>
                              <w:spacing w:before="144"/>
                              <w:ind w:left="23"/>
                              <w:jc w:val="center"/>
                              <w:rPr>
                                <w:sz w:val="21"/>
                              </w:rPr>
                            </w:pPr>
                            <w:r>
                              <w:rPr>
                                <w:w w:val="100"/>
                                <w:sz w:val="21"/>
                              </w:rPr>
                              <w:t>5</w:t>
                            </w:r>
                          </w:p>
                        </w:tc>
                        <w:tc>
                          <w:tcPr>
                            <w:tcW w:w="852" w:type="dxa"/>
                            <w:tcBorders>
                              <w:top w:val="nil"/>
                              <w:bottom w:val="nil"/>
                            </w:tcBorders>
                          </w:tcPr>
                          <w:p>
                            <w:pPr>
                              <w:pStyle w:val="8"/>
                              <w:spacing w:line="242" w:lineRule="auto"/>
                              <w:ind w:left="62" w:right="-29"/>
                              <w:jc w:val="both"/>
                              <w:rPr>
                                <w:sz w:val="21"/>
                              </w:rPr>
                            </w:pPr>
                            <w:r>
                              <w:rPr>
                                <w:sz w:val="21"/>
                              </w:rPr>
                              <w:t xml:space="preserve">* 技 术支持的教学组 </w:t>
                            </w:r>
                          </w:p>
                          <w:p>
                            <w:pPr>
                              <w:pStyle w:val="8"/>
                              <w:spacing w:line="241" w:lineRule="exact"/>
                              <w:ind w:left="62"/>
                              <w:rPr>
                                <w:sz w:val="21"/>
                              </w:rPr>
                            </w:pPr>
                            <w:r>
                              <w:rPr>
                                <w:w w:val="100"/>
                                <w:sz w:val="21"/>
                              </w:rPr>
                              <w:t>织</w:t>
                            </w:r>
                          </w:p>
                        </w:tc>
                        <w:tc>
                          <w:tcPr>
                            <w:tcW w:w="1702" w:type="dxa"/>
                            <w:tcBorders>
                              <w:top w:val="nil"/>
                              <w:bottom w:val="nil"/>
                            </w:tcBorders>
                          </w:tcPr>
                          <w:p>
                            <w:pPr>
                              <w:pStyle w:val="8"/>
                              <w:spacing w:line="262" w:lineRule="exact"/>
                              <w:ind w:left="60"/>
                              <w:rPr>
                                <w:sz w:val="21"/>
                              </w:rPr>
                            </w:pPr>
                            <w:r>
                              <w:rPr>
                                <w:sz w:val="21"/>
                              </w:rPr>
                              <w:t>现技术相匹配；</w:t>
                            </w:r>
                          </w:p>
                          <w:p>
                            <w:pPr>
                              <w:pStyle w:val="8"/>
                              <w:numPr>
                                <w:ilvl w:val="0"/>
                                <w:numId w:val="23"/>
                              </w:numPr>
                              <w:tabs>
                                <w:tab w:val="left" w:pos="289"/>
                              </w:tabs>
                              <w:spacing w:before="2" w:after="0" w:line="244" w:lineRule="auto"/>
                              <w:ind w:left="60" w:right="36" w:firstLine="0"/>
                              <w:jc w:val="left"/>
                              <w:rPr>
                                <w:sz w:val="21"/>
                              </w:rPr>
                            </w:pPr>
                            <w:r>
                              <w:rPr>
                                <w:spacing w:val="10"/>
                                <w:sz w:val="21"/>
                              </w:rPr>
                              <w:t>熟练使用同屏</w:t>
                            </w:r>
                            <w:r>
                              <w:rPr>
                                <w:sz w:val="21"/>
                              </w:rPr>
                              <w:t>技术；</w:t>
                            </w:r>
                          </w:p>
                          <w:p>
                            <w:pPr>
                              <w:pStyle w:val="8"/>
                              <w:numPr>
                                <w:ilvl w:val="0"/>
                                <w:numId w:val="23"/>
                              </w:numPr>
                              <w:tabs>
                                <w:tab w:val="left" w:pos="273"/>
                              </w:tabs>
                              <w:spacing w:before="0" w:after="0" w:line="237" w:lineRule="exact"/>
                              <w:ind w:left="272" w:right="0" w:hanging="213"/>
                              <w:jc w:val="left"/>
                              <w:rPr>
                                <w:sz w:val="21"/>
                              </w:rPr>
                            </w:pPr>
                            <w:r>
                              <w:rPr>
                                <w:spacing w:val="-18"/>
                                <w:sz w:val="21"/>
                              </w:rPr>
                              <w:t>随机问答、限时</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3" w:lineRule="exact"/>
                              <w:ind w:left="60"/>
                              <w:rPr>
                                <w:sz w:val="21"/>
                              </w:rPr>
                            </w:pPr>
                            <w:r>
                              <w:rPr>
                                <w:spacing w:val="-15"/>
                                <w:sz w:val="21"/>
                              </w:rPr>
                              <w:t>练习、趣味竞争等</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3" w:lineRule="exact"/>
                              <w:ind w:left="60"/>
                              <w:rPr>
                                <w:sz w:val="21"/>
                              </w:rPr>
                            </w:pPr>
                            <w:r>
                              <w:rPr>
                                <w:sz w:val="21"/>
                              </w:rPr>
                              <w:t>等课堂训练的技</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702" w:type="dxa"/>
                            <w:tcBorders>
                              <w:top w:val="nil"/>
                              <w:bottom w:val="single" w:color="000000" w:sz="4" w:space="0"/>
                            </w:tcBorders>
                          </w:tcPr>
                          <w:p>
                            <w:pPr>
                              <w:pStyle w:val="8"/>
                              <w:spacing w:line="262" w:lineRule="exact"/>
                              <w:ind w:left="60"/>
                              <w:rPr>
                                <w:sz w:val="21"/>
                              </w:rPr>
                            </w:pPr>
                            <w:r>
                              <w:rPr>
                                <w:sz w:val="21"/>
                              </w:rPr>
                              <w:t>术化实现。</w:t>
                            </w:r>
                          </w:p>
                        </w:tc>
                        <w:tc>
                          <w:tcPr>
                            <w:tcW w:w="2709" w:type="dxa"/>
                            <w:vMerge w:val="continue"/>
                            <w:tcBorders>
                              <w:top w:val="nil"/>
                            </w:tcBorders>
                          </w:tcPr>
                          <w:p>
                            <w:pPr>
                              <w:rPr>
                                <w:sz w:val="2"/>
                                <w:szCs w:val="2"/>
                              </w:rPr>
                            </w:pPr>
                          </w:p>
                        </w:tc>
                        <w:tc>
                          <w:tcPr>
                            <w:tcW w:w="3528" w:type="dxa"/>
                            <w:vMerge w:val="continue"/>
                            <w:tcBorders>
                              <w:top w:val="nil"/>
                            </w:tcBorders>
                          </w:tcPr>
                          <w:p>
                            <w:pPr>
                              <w:rPr>
                                <w:sz w:val="2"/>
                                <w:szCs w:val="2"/>
                              </w:rPr>
                            </w:pPr>
                          </w:p>
                        </w:tc>
                        <w:tc>
                          <w:tcPr>
                            <w:tcW w:w="3682" w:type="dxa"/>
                            <w:vMerge w:val="continue"/>
                            <w:tcBorders>
                              <w:top w:val="nil"/>
                            </w:tcBorders>
                          </w:tcPr>
                          <w:p>
                            <w:pPr>
                              <w:rPr>
                                <w:sz w:val="2"/>
                                <w:szCs w:val="2"/>
                              </w:rPr>
                            </w:pP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0"/>
        <w:rPr>
          <w:sz w:val="15"/>
        </w:rPr>
      </w:pPr>
    </w:p>
    <w:p>
      <w:pPr>
        <w:spacing w:before="72"/>
        <w:ind w:left="0" w:right="288" w:firstLine="0"/>
        <w:jc w:val="right"/>
        <w:rPr>
          <w:sz w:val="21"/>
        </w:rPr>
      </w:pPr>
      <w:r>
        <w:rPr>
          <w:w w:val="100"/>
          <w:sz w:val="21"/>
        </w:rPr>
        <w:t>、</w:t>
      </w:r>
    </w:p>
    <w:p>
      <w:pPr>
        <w:spacing w:after="0"/>
        <w:jc w:val="right"/>
        <w:rPr>
          <w:sz w:val="21"/>
        </w:rPr>
        <w:sectPr>
          <w:pgSz w:w="16840" w:h="11910" w:orient="landscape"/>
          <w:pgMar w:top="1100" w:right="780" w:bottom="1200" w:left="620" w:header="0" w:footer="1006" w:gutter="0"/>
          <w:cols w:space="720" w:num="1"/>
        </w:sectPr>
      </w:pPr>
    </w:p>
    <w:p>
      <w:pPr>
        <w:pStyle w:val="3"/>
        <w:rPr>
          <w:rFonts w:ascii="Times New Roman"/>
          <w:sz w:val="20"/>
        </w:rPr>
      </w:pPr>
    </w:p>
    <w:p>
      <w:pPr>
        <w:pStyle w:val="3"/>
        <w:rPr>
          <w:rFonts w:ascii="Times New Roman"/>
          <w:sz w:val="20"/>
        </w:rPr>
      </w:pPr>
    </w:p>
    <w:p>
      <w:pPr>
        <w:pStyle w:val="3"/>
        <w:spacing w:before="9"/>
        <w:rPr>
          <w:rFonts w:ascii="Times New Roman"/>
          <w:sz w:val="11"/>
        </w:rPr>
      </w:pPr>
    </w:p>
    <w:tbl>
      <w:tblPr>
        <w:tblStyle w:val="4"/>
        <w:tblW w:w="0" w:type="auto"/>
        <w:tblInd w:w="5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58" w:hRule="atLeast"/>
        </w:trPr>
        <w:tc>
          <w:tcPr>
            <w:tcW w:w="710" w:type="dxa"/>
          </w:tcPr>
          <w:p>
            <w:pPr>
              <w:pStyle w:val="8"/>
              <w:rPr>
                <w:rFonts w:ascii="Times New Roman"/>
                <w:sz w:val="20"/>
              </w:rPr>
            </w:pP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2"/>
              <w:rPr>
                <w:rFonts w:ascii="Times New Roman"/>
                <w:sz w:val="19"/>
              </w:rPr>
            </w:pPr>
          </w:p>
          <w:p>
            <w:pPr>
              <w:pStyle w:val="8"/>
              <w:spacing w:before="1" w:line="242" w:lineRule="auto"/>
              <w:ind w:left="144" w:right="119"/>
              <w:jc w:val="both"/>
              <w:rPr>
                <w:sz w:val="21"/>
              </w:rPr>
            </w:pPr>
            <w:r>
              <w:rPr>
                <w:sz w:val="21"/>
              </w:rPr>
              <w:t>设计与实施</w:t>
            </w: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3"/>
              </w:rPr>
            </w:pPr>
          </w:p>
          <w:p>
            <w:pPr>
              <w:pStyle w:val="8"/>
              <w:ind w:left="23"/>
              <w:jc w:val="center"/>
              <w:rPr>
                <w:sz w:val="21"/>
              </w:rPr>
            </w:pPr>
            <w:r>
              <w:rPr>
                <w:w w:val="100"/>
                <w:sz w:val="21"/>
              </w:rPr>
              <w:t>6</w:t>
            </w:r>
          </w:p>
        </w:tc>
        <w:tc>
          <w:tcPr>
            <w:tcW w:w="85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6"/>
              <w:rPr>
                <w:rFonts w:ascii="Times New Roman"/>
                <w:sz w:val="27"/>
              </w:rPr>
            </w:pPr>
          </w:p>
          <w:p>
            <w:pPr>
              <w:pStyle w:val="8"/>
              <w:spacing w:line="242" w:lineRule="auto"/>
              <w:ind w:left="62" w:right="-29"/>
              <w:jc w:val="both"/>
              <w:rPr>
                <w:sz w:val="21"/>
              </w:rPr>
            </w:pPr>
            <w:r>
              <w:rPr>
                <w:sz w:val="21"/>
              </w:rPr>
              <w:t>技术支持的问题呈现与解决</w:t>
            </w:r>
          </w:p>
        </w:tc>
        <w:tc>
          <w:tcPr>
            <w:tcW w:w="1702" w:type="dxa"/>
            <w:tcBorders>
              <w:bottom w:val="single" w:color="000000" w:sz="4" w:space="0"/>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numPr>
                <w:ilvl w:val="0"/>
                <w:numId w:val="24"/>
              </w:numPr>
              <w:tabs>
                <w:tab w:val="left" w:pos="273"/>
              </w:tabs>
              <w:spacing w:before="136" w:after="0" w:line="242" w:lineRule="auto"/>
              <w:ind w:left="60" w:right="-72" w:firstLine="0"/>
              <w:jc w:val="left"/>
              <w:rPr>
                <w:sz w:val="21"/>
              </w:rPr>
            </w:pPr>
            <w:r>
              <w:rPr>
                <w:spacing w:val="-3"/>
                <w:sz w:val="21"/>
              </w:rPr>
              <w:t>使用技术生动、</w:t>
            </w:r>
            <w:r>
              <w:rPr>
                <w:spacing w:val="13"/>
                <w:sz w:val="21"/>
              </w:rPr>
              <w:t>直观展示问题情境；</w:t>
            </w:r>
          </w:p>
          <w:p>
            <w:pPr>
              <w:pStyle w:val="8"/>
              <w:numPr>
                <w:ilvl w:val="0"/>
                <w:numId w:val="24"/>
              </w:numPr>
              <w:tabs>
                <w:tab w:val="left" w:pos="289"/>
              </w:tabs>
              <w:spacing w:before="3" w:after="0" w:line="242" w:lineRule="auto"/>
              <w:ind w:left="60" w:right="36" w:firstLine="0"/>
              <w:jc w:val="left"/>
              <w:rPr>
                <w:sz w:val="21"/>
              </w:rPr>
            </w:pPr>
            <w:r>
              <w:rPr>
                <w:spacing w:val="10"/>
                <w:sz w:val="21"/>
              </w:rPr>
              <w:t>营造问题解决</w:t>
            </w:r>
            <w:r>
              <w:rPr>
                <w:spacing w:val="-2"/>
                <w:sz w:val="21"/>
              </w:rPr>
              <w:t>的技术环境；</w:t>
            </w:r>
          </w:p>
          <w:p>
            <w:pPr>
              <w:pStyle w:val="8"/>
              <w:numPr>
                <w:ilvl w:val="0"/>
                <w:numId w:val="24"/>
              </w:numPr>
              <w:tabs>
                <w:tab w:val="left" w:pos="289"/>
              </w:tabs>
              <w:spacing w:before="2" w:after="0" w:line="242" w:lineRule="auto"/>
              <w:ind w:left="60" w:right="36" w:firstLine="0"/>
              <w:jc w:val="left"/>
              <w:rPr>
                <w:sz w:val="21"/>
              </w:rPr>
            </w:pPr>
            <w:r>
              <w:rPr>
                <w:spacing w:val="10"/>
                <w:sz w:val="21"/>
              </w:rPr>
              <w:t>问题解决方案</w:t>
            </w:r>
            <w:r>
              <w:rPr>
                <w:spacing w:val="-2"/>
                <w:sz w:val="21"/>
              </w:rPr>
              <w:t>的可视化显现。</w:t>
            </w:r>
          </w:p>
        </w:tc>
        <w:tc>
          <w:tcPr>
            <w:tcW w:w="2709"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63"/>
              <w:ind w:left="60"/>
              <w:rPr>
                <w:sz w:val="21"/>
              </w:rPr>
            </w:pPr>
            <w:r>
              <w:rPr>
                <w:sz w:val="21"/>
              </w:rPr>
              <w:t>1.微课教学</w:t>
            </w:r>
          </w:p>
          <w:p>
            <w:pPr>
              <w:pStyle w:val="8"/>
              <w:spacing w:before="5" w:line="242" w:lineRule="auto"/>
              <w:ind w:left="60" w:right="36"/>
              <w:rPr>
                <w:sz w:val="21"/>
              </w:rPr>
            </w:pPr>
            <w:r>
              <w:rPr>
                <w:sz w:val="21"/>
              </w:rPr>
              <w:t>能在课堂中利用微课呈现问题情境，展示问题解决过程2.BYOD 教学</w:t>
            </w:r>
          </w:p>
          <w:p>
            <w:pPr>
              <w:pStyle w:val="8"/>
              <w:spacing w:before="1" w:line="242" w:lineRule="auto"/>
              <w:ind w:left="60" w:right="34"/>
              <w:jc w:val="both"/>
              <w:rPr>
                <w:sz w:val="21"/>
              </w:rPr>
            </w:pPr>
            <w:r>
              <w:rPr>
                <w:spacing w:val="3"/>
                <w:sz w:val="21"/>
              </w:rPr>
              <w:t>能在课堂中熟练运用移动设</w:t>
            </w:r>
            <w:r>
              <w:rPr>
                <w:spacing w:val="-17"/>
                <w:sz w:val="21"/>
              </w:rPr>
              <w:t xml:space="preserve">备，运用 </w:t>
            </w:r>
            <w:r>
              <w:rPr>
                <w:sz w:val="21"/>
              </w:rPr>
              <w:t>BYOD</w:t>
            </w:r>
            <w:r>
              <w:rPr>
                <w:spacing w:val="-12"/>
                <w:sz w:val="21"/>
              </w:rPr>
              <w:t xml:space="preserve"> 教学高效地呈</w:t>
            </w:r>
            <w:r>
              <w:rPr>
                <w:spacing w:val="3"/>
                <w:sz w:val="21"/>
              </w:rPr>
              <w:t>现问题情境与解决问题的过程。</w:t>
            </w:r>
          </w:p>
          <w:p>
            <w:pPr>
              <w:pStyle w:val="8"/>
              <w:numPr>
                <w:ilvl w:val="0"/>
                <w:numId w:val="25"/>
              </w:numPr>
              <w:tabs>
                <w:tab w:val="left" w:pos="273"/>
              </w:tabs>
              <w:spacing w:before="2" w:after="0" w:line="240" w:lineRule="auto"/>
              <w:ind w:left="272" w:right="0" w:hanging="213"/>
              <w:jc w:val="left"/>
              <w:rPr>
                <w:sz w:val="21"/>
              </w:rPr>
            </w:pPr>
            <w:r>
              <w:rPr>
                <w:spacing w:val="-3"/>
                <w:sz w:val="21"/>
              </w:rPr>
              <w:t>翻转课堂教学</w:t>
            </w:r>
          </w:p>
          <w:p>
            <w:pPr>
              <w:pStyle w:val="8"/>
              <w:spacing w:before="5" w:line="242" w:lineRule="auto"/>
              <w:ind w:left="60" w:right="36"/>
              <w:jc w:val="both"/>
              <w:rPr>
                <w:sz w:val="21"/>
              </w:rPr>
            </w:pPr>
            <w:r>
              <w:rPr>
                <w:sz w:val="21"/>
              </w:rPr>
              <w:t>能在课堂中利用翻转课堂教学模式及技术环境呈现问题与解决问题。</w:t>
            </w:r>
          </w:p>
          <w:p>
            <w:pPr>
              <w:pStyle w:val="8"/>
              <w:numPr>
                <w:ilvl w:val="0"/>
                <w:numId w:val="25"/>
              </w:numPr>
              <w:tabs>
                <w:tab w:val="left" w:pos="273"/>
              </w:tabs>
              <w:spacing w:before="1" w:after="0" w:line="240" w:lineRule="auto"/>
              <w:ind w:left="272" w:right="0" w:hanging="213"/>
              <w:jc w:val="left"/>
              <w:rPr>
                <w:sz w:val="21"/>
              </w:rPr>
            </w:pPr>
            <w:r>
              <w:rPr>
                <w:spacing w:val="-2"/>
                <w:sz w:val="21"/>
              </w:rPr>
              <w:t>慕课教学</w:t>
            </w:r>
          </w:p>
          <w:p>
            <w:pPr>
              <w:pStyle w:val="8"/>
              <w:spacing w:before="2" w:line="242" w:lineRule="auto"/>
              <w:ind w:left="60" w:right="36"/>
              <w:jc w:val="both"/>
              <w:rPr>
                <w:sz w:val="21"/>
              </w:rPr>
            </w:pPr>
            <w:r>
              <w:rPr>
                <w:sz w:val="21"/>
              </w:rPr>
              <w:t>能在课堂中利用慕课平台及其资源支持问题呈现与问题解决。</w:t>
            </w:r>
          </w:p>
          <w:p>
            <w:pPr>
              <w:pStyle w:val="8"/>
              <w:numPr>
                <w:ilvl w:val="0"/>
                <w:numId w:val="25"/>
              </w:numPr>
              <w:tabs>
                <w:tab w:val="left" w:pos="299"/>
              </w:tabs>
              <w:spacing w:before="3" w:after="0" w:line="242" w:lineRule="auto"/>
              <w:ind w:left="60" w:right="36" w:firstLine="0"/>
              <w:jc w:val="both"/>
              <w:rPr>
                <w:sz w:val="21"/>
              </w:rPr>
            </w:pPr>
            <w:r>
              <w:rPr>
                <w:spacing w:val="21"/>
                <w:sz w:val="21"/>
              </w:rPr>
              <w:t>运用软件或工具进行教</w:t>
            </w:r>
            <w:r>
              <w:rPr>
                <w:sz w:val="21"/>
              </w:rPr>
              <w:t>学；</w:t>
            </w:r>
          </w:p>
          <w:p>
            <w:pPr>
              <w:pStyle w:val="8"/>
              <w:spacing w:before="2" w:line="242" w:lineRule="auto"/>
              <w:ind w:left="60" w:right="36"/>
              <w:jc w:val="both"/>
              <w:rPr>
                <w:sz w:val="21"/>
              </w:rPr>
            </w:pPr>
            <w:r>
              <w:rPr>
                <w:sz w:val="21"/>
              </w:rPr>
              <w:t>能在课堂中利用通用软件、学科软件或工具呈现问题情境，营造问题解决的技术环境，实施学科教学。</w:t>
            </w:r>
          </w:p>
        </w:tc>
        <w:tc>
          <w:tcPr>
            <w:tcW w:w="352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6"/>
              <w:rPr>
                <w:rFonts w:ascii="Times New Roman"/>
                <w:sz w:val="21"/>
              </w:rPr>
            </w:pPr>
          </w:p>
          <w:p>
            <w:pPr>
              <w:pStyle w:val="8"/>
              <w:ind w:left="-162"/>
              <w:rPr>
                <w:sz w:val="21"/>
              </w:rPr>
            </w:pPr>
            <w:r>
              <w:rPr>
                <w:w w:val="100"/>
                <w:sz w:val="21"/>
              </w:rPr>
              <w:t>。</w:t>
            </w:r>
          </w:p>
          <w:p>
            <w:pPr>
              <w:pStyle w:val="8"/>
              <w:spacing w:before="139"/>
              <w:ind w:left="63"/>
              <w:rPr>
                <w:sz w:val="21"/>
              </w:rPr>
            </w:pPr>
            <w:r>
              <w:rPr>
                <w:sz w:val="21"/>
              </w:rPr>
              <w:t>方式一：提供材料参评</w:t>
            </w:r>
          </w:p>
          <w:p>
            <w:pPr>
              <w:pStyle w:val="8"/>
              <w:numPr>
                <w:ilvl w:val="0"/>
                <w:numId w:val="26"/>
              </w:numPr>
              <w:tabs>
                <w:tab w:val="left" w:pos="276"/>
              </w:tabs>
              <w:spacing w:before="5" w:after="0" w:line="242" w:lineRule="auto"/>
              <w:ind w:left="63" w:right="31" w:firstLine="0"/>
              <w:jc w:val="both"/>
              <w:rPr>
                <w:sz w:val="21"/>
              </w:rPr>
            </w:pPr>
            <w:r>
              <w:rPr>
                <w:spacing w:val="-6"/>
                <w:sz w:val="21"/>
              </w:rPr>
              <w:t xml:space="preserve">须提交一段 </w:t>
            </w:r>
            <w:r>
              <w:rPr>
                <w:sz w:val="21"/>
              </w:rPr>
              <w:t>10-15</w:t>
            </w:r>
            <w:r>
              <w:rPr>
                <w:spacing w:val="-8"/>
                <w:sz w:val="21"/>
              </w:rPr>
              <w:t xml:space="preserve"> 分钟的本人出镜</w:t>
            </w:r>
            <w:r>
              <w:rPr>
                <w:spacing w:val="-1"/>
                <w:sz w:val="21"/>
              </w:rPr>
              <w:t>的说课微视频及对应的教学设计，视频中须呈现某一问题点的解决过程， 教学设计中须说明呈现的问题、解决</w:t>
            </w:r>
            <w:r>
              <w:rPr>
                <w:spacing w:val="-3"/>
                <w:sz w:val="21"/>
              </w:rPr>
              <w:t>方式以及教学效果等。</w:t>
            </w:r>
          </w:p>
          <w:p>
            <w:pPr>
              <w:pStyle w:val="8"/>
              <w:numPr>
                <w:ilvl w:val="0"/>
                <w:numId w:val="26"/>
              </w:numPr>
              <w:tabs>
                <w:tab w:val="left" w:pos="278"/>
              </w:tabs>
              <w:spacing w:before="2" w:after="0" w:line="244" w:lineRule="auto"/>
              <w:ind w:left="63" w:right="35" w:firstLine="0"/>
              <w:jc w:val="left"/>
              <w:rPr>
                <w:sz w:val="21"/>
              </w:rPr>
            </w:pPr>
            <w:r>
              <w:rPr>
                <w:spacing w:val="-2"/>
                <w:sz w:val="21"/>
              </w:rPr>
              <w:t>五种类型可任选一种或多种提交视</w:t>
            </w:r>
            <w:r>
              <w:rPr>
                <w:spacing w:val="-3"/>
                <w:sz w:val="21"/>
              </w:rPr>
              <w:t>频与教学设计材料。</w:t>
            </w:r>
          </w:p>
          <w:p>
            <w:pPr>
              <w:pStyle w:val="8"/>
              <w:numPr>
                <w:ilvl w:val="0"/>
                <w:numId w:val="26"/>
              </w:numPr>
              <w:tabs>
                <w:tab w:val="left" w:pos="276"/>
              </w:tabs>
              <w:spacing w:before="0" w:after="0" w:line="244" w:lineRule="auto"/>
              <w:ind w:left="63" w:right="31" w:firstLine="0"/>
              <w:jc w:val="left"/>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26"/>
              </w:numPr>
              <w:tabs>
                <w:tab w:val="left" w:pos="276"/>
              </w:tabs>
              <w:spacing w:before="0"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3"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4"/>
              <w:rPr>
                <w:rFonts w:ascii="Times New Roman"/>
                <w:sz w:val="16"/>
              </w:rPr>
            </w:pPr>
          </w:p>
          <w:p>
            <w:pPr>
              <w:pStyle w:val="8"/>
              <w:ind w:left="61"/>
              <w:rPr>
                <w:sz w:val="21"/>
              </w:rPr>
            </w:pPr>
            <w:r>
              <w:rPr>
                <w:sz w:val="21"/>
              </w:rPr>
              <w:t>1.规范要求：</w:t>
            </w:r>
          </w:p>
          <w:p>
            <w:pPr>
              <w:pStyle w:val="8"/>
              <w:numPr>
                <w:ilvl w:val="0"/>
                <w:numId w:val="27"/>
              </w:numPr>
              <w:tabs>
                <w:tab w:val="left" w:pos="380"/>
              </w:tabs>
              <w:spacing w:before="5" w:after="0" w:line="242" w:lineRule="auto"/>
              <w:ind w:left="61" w:right="32" w:firstLine="0"/>
              <w:jc w:val="left"/>
              <w:rPr>
                <w:sz w:val="21"/>
              </w:rPr>
            </w:pPr>
            <w:r>
              <w:rPr>
                <w:spacing w:val="-13"/>
                <w:sz w:val="21"/>
              </w:rPr>
              <w:t>视频画面可视性好、声音清晰，很好</w:t>
            </w:r>
            <w:r>
              <w:rPr>
                <w:spacing w:val="-3"/>
                <w:sz w:val="21"/>
              </w:rPr>
              <w:t>地呈现问题与解决问题；</w:t>
            </w:r>
          </w:p>
          <w:p>
            <w:pPr>
              <w:pStyle w:val="8"/>
              <w:numPr>
                <w:ilvl w:val="0"/>
                <w:numId w:val="27"/>
              </w:numPr>
              <w:tabs>
                <w:tab w:val="left" w:pos="384"/>
              </w:tabs>
              <w:spacing w:before="1" w:after="0" w:line="242" w:lineRule="auto"/>
              <w:ind w:left="61" w:right="32" w:firstLine="0"/>
              <w:jc w:val="both"/>
              <w:rPr>
                <w:sz w:val="21"/>
              </w:rPr>
            </w:pPr>
            <w:r>
              <w:rPr>
                <w:spacing w:val="3"/>
                <w:sz w:val="21"/>
              </w:rPr>
              <w:t>教学设计规范，说明的内容表达清</w:t>
            </w:r>
            <w:r>
              <w:rPr>
                <w:spacing w:val="-4"/>
                <w:sz w:val="21"/>
              </w:rPr>
              <w:t>晰、呈现了完整的发现与解决问题的过</w:t>
            </w:r>
            <w:r>
              <w:rPr>
                <w:sz w:val="21"/>
              </w:rPr>
              <w:t>程。</w:t>
            </w:r>
          </w:p>
          <w:p>
            <w:pPr>
              <w:pStyle w:val="8"/>
              <w:spacing w:before="1"/>
              <w:ind w:left="61"/>
              <w:rPr>
                <w:sz w:val="21"/>
              </w:rPr>
            </w:pPr>
            <w:r>
              <w:rPr>
                <w:sz w:val="21"/>
              </w:rPr>
              <w:t>2.评价标准：</w:t>
            </w:r>
          </w:p>
          <w:p>
            <w:pPr>
              <w:pStyle w:val="8"/>
              <w:numPr>
                <w:ilvl w:val="0"/>
                <w:numId w:val="28"/>
              </w:numPr>
              <w:tabs>
                <w:tab w:val="left" w:pos="380"/>
              </w:tabs>
              <w:spacing w:before="2" w:after="0" w:line="240" w:lineRule="auto"/>
              <w:ind w:left="379" w:right="0" w:hanging="319"/>
              <w:jc w:val="left"/>
              <w:rPr>
                <w:sz w:val="21"/>
              </w:rPr>
            </w:pPr>
            <w:r>
              <w:rPr>
                <w:spacing w:val="-3"/>
                <w:sz w:val="21"/>
              </w:rPr>
              <w:t>以上指标均达标即评为合格；</w:t>
            </w:r>
          </w:p>
          <w:p>
            <w:pPr>
              <w:pStyle w:val="8"/>
              <w:numPr>
                <w:ilvl w:val="0"/>
                <w:numId w:val="28"/>
              </w:numPr>
              <w:tabs>
                <w:tab w:val="left" w:pos="384"/>
              </w:tabs>
              <w:spacing w:before="5" w:after="0" w:line="242" w:lineRule="auto"/>
              <w:ind w:left="61" w:right="35" w:firstLine="0"/>
              <w:jc w:val="left"/>
              <w:rPr>
                <w:sz w:val="21"/>
              </w:rPr>
            </w:pPr>
            <w:r>
              <w:rPr>
                <w:spacing w:val="3"/>
                <w:sz w:val="21"/>
              </w:rPr>
              <w:t>以上指标有缺项或不达标即评为不合格。</w:t>
            </w:r>
          </w:p>
        </w:tc>
      </w:tr>
    </w:tbl>
    <w:p>
      <w:pPr>
        <w:spacing w:after="0" w:line="242" w:lineRule="auto"/>
        <w:jc w:val="left"/>
        <w:rPr>
          <w:sz w:val="21"/>
        </w:rPr>
        <w:sectPr>
          <w:pgSz w:w="16840" w:h="11910" w:orient="landscape"/>
          <w:pgMar w:top="1100" w:right="780" w:bottom="1120" w:left="620" w:header="0" w:footer="961" w:gutter="0"/>
          <w:cols w:space="720" w:num="1"/>
        </w:sectPr>
      </w:pPr>
    </w:p>
    <w:p>
      <w:pPr>
        <w:pStyle w:val="3"/>
        <w:rPr>
          <w:rFonts w:ascii="Times New Roman"/>
          <w:sz w:val="20"/>
        </w:rPr>
      </w:pPr>
    </w:p>
    <w:p>
      <w:pPr>
        <w:pStyle w:val="3"/>
        <w:rPr>
          <w:rFonts w:ascii="Times New Roman"/>
          <w:sz w:val="20"/>
        </w:rPr>
      </w:pPr>
    </w:p>
    <w:p>
      <w:pPr>
        <w:pStyle w:val="3"/>
        <w:spacing w:before="9"/>
        <w:rPr>
          <w:rFonts w:ascii="Times New Roman"/>
          <w:sz w:val="11"/>
        </w:rPr>
      </w:pPr>
    </w:p>
    <w:tbl>
      <w:tblPr>
        <w:tblStyle w:val="4"/>
        <w:tblW w:w="0" w:type="auto"/>
        <w:tblInd w:w="5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4"/>
              <w:rPr>
                <w:rFonts w:ascii="Times New Roman"/>
                <w:sz w:val="22"/>
              </w:rPr>
            </w:pPr>
          </w:p>
          <w:p>
            <w:pPr>
              <w:pStyle w:val="8"/>
              <w:ind w:left="125" w:right="97"/>
              <w:jc w:val="center"/>
              <w:rPr>
                <w:sz w:val="21"/>
              </w:rPr>
            </w:pPr>
            <w:r>
              <w:rPr>
                <w:sz w:val="21"/>
              </w:rPr>
              <w:t>序号</w:t>
            </w:r>
          </w:p>
        </w:tc>
        <w:tc>
          <w:tcPr>
            <w:tcW w:w="852" w:type="dxa"/>
          </w:tcPr>
          <w:p>
            <w:pPr>
              <w:pStyle w:val="8"/>
              <w:spacing w:before="4"/>
              <w:rPr>
                <w:rFonts w:ascii="Times New Roman"/>
                <w:sz w:val="22"/>
              </w:rPr>
            </w:pPr>
          </w:p>
          <w:p>
            <w:pPr>
              <w:pStyle w:val="8"/>
              <w:ind w:left="113"/>
              <w:rPr>
                <w:sz w:val="21"/>
              </w:rPr>
            </w:pPr>
            <w:r>
              <w:rPr>
                <w:sz w:val="21"/>
              </w:rPr>
              <w:t>能力点</w:t>
            </w:r>
          </w:p>
        </w:tc>
        <w:tc>
          <w:tcPr>
            <w:tcW w:w="1702" w:type="dxa"/>
          </w:tcPr>
          <w:p>
            <w:pPr>
              <w:pStyle w:val="8"/>
              <w:spacing w:before="4"/>
              <w:rPr>
                <w:rFonts w:ascii="Times New Roman"/>
                <w:sz w:val="22"/>
              </w:rPr>
            </w:pPr>
          </w:p>
          <w:p>
            <w:pPr>
              <w:pStyle w:val="8"/>
              <w:ind w:left="324"/>
              <w:rPr>
                <w:sz w:val="21"/>
              </w:rPr>
            </w:pPr>
            <w:r>
              <w:rPr>
                <w:sz w:val="21"/>
              </w:rPr>
              <w:t>能力点描述</w:t>
            </w:r>
          </w:p>
        </w:tc>
        <w:tc>
          <w:tcPr>
            <w:tcW w:w="2709" w:type="dxa"/>
          </w:tcPr>
          <w:p>
            <w:pPr>
              <w:pStyle w:val="8"/>
              <w:spacing w:before="4"/>
              <w:rPr>
                <w:rFonts w:ascii="Times New Roman"/>
                <w:sz w:val="22"/>
              </w:rPr>
            </w:pPr>
          </w:p>
          <w:p>
            <w:pPr>
              <w:pStyle w:val="8"/>
              <w:ind w:left="619"/>
              <w:rPr>
                <w:sz w:val="21"/>
              </w:rPr>
            </w:pPr>
            <w:r>
              <w:rPr>
                <w:sz w:val="21"/>
              </w:rPr>
              <w:t>能力点实操参考</w:t>
            </w:r>
          </w:p>
        </w:tc>
        <w:tc>
          <w:tcPr>
            <w:tcW w:w="3528" w:type="dxa"/>
          </w:tcPr>
          <w:p>
            <w:pPr>
              <w:pStyle w:val="8"/>
              <w:spacing w:before="4"/>
              <w:rPr>
                <w:rFonts w:ascii="Times New Roman"/>
                <w:sz w:val="22"/>
              </w:rPr>
            </w:pPr>
          </w:p>
          <w:p>
            <w:pPr>
              <w:pStyle w:val="8"/>
              <w:ind w:left="1136"/>
              <w:rPr>
                <w:sz w:val="21"/>
              </w:rPr>
            </w:pPr>
            <w:r>
              <w:rPr>
                <w:sz w:val="21"/>
              </w:rPr>
              <w:t>考核数据要求</w:t>
            </w:r>
          </w:p>
        </w:tc>
        <w:tc>
          <w:tcPr>
            <w:tcW w:w="3682" w:type="dxa"/>
          </w:tcPr>
          <w:p>
            <w:pPr>
              <w:pStyle w:val="8"/>
              <w:spacing w:before="4"/>
              <w:rPr>
                <w:rFonts w:ascii="Times New Roman"/>
                <w:sz w:val="22"/>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4" w:hRule="atLeast"/>
        </w:trPr>
        <w:tc>
          <w:tcPr>
            <w:tcW w:w="710" w:type="dxa"/>
          </w:tcPr>
          <w:p>
            <w:pPr>
              <w:pStyle w:val="8"/>
              <w:rPr>
                <w:rFonts w:ascii="Times New Roman"/>
                <w:sz w:val="20"/>
              </w:rPr>
            </w:pP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44" w:line="242" w:lineRule="auto"/>
              <w:ind w:left="144" w:right="119"/>
              <w:jc w:val="both"/>
              <w:rPr>
                <w:sz w:val="21"/>
              </w:rPr>
            </w:pPr>
            <w:r>
              <w:rPr>
                <w:sz w:val="21"/>
              </w:rPr>
              <w:t>设计与实施</w:t>
            </w: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4"/>
              <w:rPr>
                <w:rFonts w:ascii="Times New Roman"/>
                <w:sz w:val="16"/>
              </w:rPr>
            </w:pPr>
          </w:p>
          <w:p>
            <w:pPr>
              <w:pStyle w:val="8"/>
              <w:ind w:left="23"/>
              <w:jc w:val="center"/>
              <w:rPr>
                <w:sz w:val="21"/>
              </w:rPr>
            </w:pPr>
            <w:r>
              <w:rPr>
                <w:w w:val="100"/>
                <w:sz w:val="21"/>
              </w:rPr>
              <w:t>7</w:t>
            </w:r>
          </w:p>
        </w:tc>
        <w:tc>
          <w:tcPr>
            <w:tcW w:w="85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44" w:line="242" w:lineRule="auto"/>
              <w:ind w:left="62" w:right="-29"/>
              <w:jc w:val="both"/>
              <w:rPr>
                <w:sz w:val="21"/>
              </w:rPr>
            </w:pPr>
            <w:r>
              <w:rPr>
                <w:sz w:val="21"/>
              </w:rPr>
              <w:t>技术支持的学习交流</w:t>
            </w:r>
          </w:p>
        </w:tc>
        <w:tc>
          <w:tcPr>
            <w:tcW w:w="1702" w:type="dxa"/>
            <w:tcBorders>
              <w:bottom w:val="single" w:color="000000" w:sz="4" w:space="0"/>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1"/>
              <w:rPr>
                <w:rFonts w:ascii="Times New Roman"/>
                <w:sz w:val="28"/>
              </w:rPr>
            </w:pPr>
          </w:p>
          <w:p>
            <w:pPr>
              <w:pStyle w:val="8"/>
              <w:numPr>
                <w:ilvl w:val="0"/>
                <w:numId w:val="29"/>
              </w:numPr>
              <w:tabs>
                <w:tab w:val="left" w:pos="289"/>
              </w:tabs>
              <w:spacing w:before="0" w:after="0" w:line="242" w:lineRule="auto"/>
              <w:ind w:left="60" w:right="36" w:firstLine="0"/>
              <w:jc w:val="both"/>
              <w:rPr>
                <w:sz w:val="21"/>
              </w:rPr>
            </w:pPr>
            <w:r>
              <w:rPr>
                <w:spacing w:val="10"/>
                <w:sz w:val="21"/>
              </w:rPr>
              <w:t>利用工具软件</w:t>
            </w:r>
            <w:r>
              <w:rPr>
                <w:spacing w:val="11"/>
                <w:sz w:val="21"/>
              </w:rPr>
              <w:t>组织学生学习交</w:t>
            </w:r>
            <w:r>
              <w:rPr>
                <w:sz w:val="21"/>
              </w:rPr>
              <w:t>流；</w:t>
            </w:r>
          </w:p>
          <w:p>
            <w:pPr>
              <w:pStyle w:val="8"/>
              <w:numPr>
                <w:ilvl w:val="0"/>
                <w:numId w:val="29"/>
              </w:numPr>
              <w:tabs>
                <w:tab w:val="left" w:pos="273"/>
              </w:tabs>
              <w:spacing w:before="1" w:after="0" w:line="244" w:lineRule="auto"/>
              <w:ind w:left="60" w:right="-72" w:firstLine="0"/>
              <w:jc w:val="left"/>
              <w:rPr>
                <w:sz w:val="21"/>
              </w:rPr>
            </w:pPr>
            <w:r>
              <w:rPr>
                <w:spacing w:val="-3"/>
                <w:sz w:val="21"/>
              </w:rPr>
              <w:t>开展在线研讨， 协同创造。</w:t>
            </w:r>
          </w:p>
        </w:tc>
        <w:tc>
          <w:tcPr>
            <w:tcW w:w="2709"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9"/>
              <w:rPr>
                <w:rFonts w:ascii="Times New Roman"/>
                <w:sz w:val="17"/>
              </w:rPr>
            </w:pPr>
          </w:p>
          <w:p>
            <w:pPr>
              <w:pStyle w:val="8"/>
              <w:numPr>
                <w:ilvl w:val="0"/>
                <w:numId w:val="30"/>
              </w:numPr>
              <w:tabs>
                <w:tab w:val="left" w:pos="277"/>
              </w:tabs>
              <w:spacing w:before="0" w:after="0" w:line="244" w:lineRule="auto"/>
              <w:ind w:left="60" w:right="36" w:firstLine="0"/>
              <w:jc w:val="left"/>
              <w:rPr>
                <w:sz w:val="21"/>
              </w:rPr>
            </w:pPr>
            <w:r>
              <w:rPr>
                <w:spacing w:val="3"/>
                <w:sz w:val="21"/>
              </w:rPr>
              <w:t>利用软件工具进行学习交流</w:t>
            </w:r>
          </w:p>
          <w:p>
            <w:pPr>
              <w:pStyle w:val="8"/>
              <w:spacing w:line="242" w:lineRule="auto"/>
              <w:ind w:left="60" w:right="33"/>
              <w:jc w:val="both"/>
              <w:rPr>
                <w:sz w:val="21"/>
              </w:rPr>
            </w:pPr>
            <w:r>
              <w:rPr>
                <w:spacing w:val="3"/>
                <w:sz w:val="21"/>
              </w:rPr>
              <w:t>指导学生利用软件工具对某一主题的学科知识进行多种</w:t>
            </w:r>
            <w:r>
              <w:rPr>
                <w:spacing w:val="22"/>
                <w:sz w:val="21"/>
              </w:rPr>
              <w:t>形式的展示分享与群体交</w:t>
            </w:r>
            <w:r>
              <w:rPr>
                <w:spacing w:val="-70"/>
                <w:sz w:val="21"/>
              </w:rPr>
              <w:t>流。</w:t>
            </w:r>
            <w:r>
              <w:rPr>
                <w:spacing w:val="-3"/>
                <w:sz w:val="21"/>
              </w:rPr>
              <w:t>（</w:t>
            </w:r>
            <w:r>
              <w:rPr>
                <w:spacing w:val="-4"/>
                <w:sz w:val="21"/>
              </w:rPr>
              <w:t>如利用相关配音软件进</w:t>
            </w:r>
            <w:r>
              <w:rPr>
                <w:spacing w:val="-2"/>
                <w:sz w:val="21"/>
              </w:rPr>
              <w:t>行朗读比赛。</w:t>
            </w:r>
            <w:r>
              <w:rPr>
                <w:sz w:val="21"/>
              </w:rPr>
              <w:t>）</w:t>
            </w:r>
          </w:p>
          <w:p>
            <w:pPr>
              <w:pStyle w:val="8"/>
              <w:numPr>
                <w:ilvl w:val="0"/>
                <w:numId w:val="30"/>
              </w:numPr>
              <w:tabs>
                <w:tab w:val="left" w:pos="277"/>
              </w:tabs>
              <w:spacing w:before="1" w:after="0" w:line="242" w:lineRule="auto"/>
              <w:ind w:left="60" w:right="36" w:firstLine="0"/>
              <w:jc w:val="left"/>
              <w:rPr>
                <w:sz w:val="21"/>
              </w:rPr>
            </w:pPr>
            <w:r>
              <w:rPr>
                <w:spacing w:val="3"/>
                <w:sz w:val="21"/>
              </w:rPr>
              <w:t>利用社群或空间进行学习交流</w:t>
            </w:r>
          </w:p>
          <w:p>
            <w:pPr>
              <w:pStyle w:val="8"/>
              <w:spacing w:before="1" w:line="242" w:lineRule="auto"/>
              <w:ind w:left="60" w:right="36"/>
              <w:rPr>
                <w:sz w:val="21"/>
              </w:rPr>
            </w:pPr>
            <w:r>
              <w:rPr>
                <w:sz w:val="21"/>
              </w:rPr>
              <w:t>组织学生在社群或空间开展在线主题研讨与学习交流。</w:t>
            </w:r>
          </w:p>
        </w:tc>
        <w:tc>
          <w:tcPr>
            <w:tcW w:w="352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2"/>
              <w:ind w:left="63"/>
              <w:rPr>
                <w:color w:val="C00000"/>
                <w:sz w:val="21"/>
              </w:rPr>
            </w:pPr>
            <w:r>
              <w:rPr>
                <w:color w:val="C00000"/>
                <w:spacing w:val="-3"/>
                <w:sz w:val="21"/>
              </w:rPr>
              <w:t>方式一：提供材料参评</w:t>
            </w:r>
          </w:p>
          <w:p>
            <w:pPr>
              <w:pStyle w:val="8"/>
              <w:numPr>
                <w:ilvl w:val="0"/>
                <w:numId w:val="31"/>
              </w:numPr>
              <w:tabs>
                <w:tab w:val="left" w:pos="276"/>
              </w:tabs>
              <w:spacing w:before="4" w:after="0" w:line="242" w:lineRule="auto"/>
              <w:ind w:left="63" w:right="31" w:firstLine="0"/>
              <w:jc w:val="left"/>
              <w:rPr>
                <w:color w:val="C00000"/>
                <w:sz w:val="21"/>
              </w:rPr>
            </w:pPr>
            <w:r>
              <w:rPr>
                <w:color w:val="C00000"/>
                <w:spacing w:val="-10"/>
                <w:sz w:val="21"/>
              </w:rPr>
              <w:t>须提交一个文档。若选择第一类型</w:t>
            </w:r>
            <w:r>
              <w:rPr>
                <w:color w:val="C00000"/>
                <w:spacing w:val="-6"/>
                <w:sz w:val="21"/>
              </w:rPr>
              <w:t>须总结在本人指导下，学生群体</w:t>
            </w:r>
            <w:r>
              <w:rPr>
                <w:color w:val="C00000"/>
                <w:sz w:val="21"/>
              </w:rPr>
              <w:t>(5</w:t>
            </w:r>
            <w:r>
              <w:rPr>
                <w:color w:val="C00000"/>
                <w:spacing w:val="-20"/>
                <w:sz w:val="21"/>
              </w:rPr>
              <w:t xml:space="preserve"> 人</w:t>
            </w:r>
            <w:r>
              <w:rPr>
                <w:color w:val="C00000"/>
                <w:spacing w:val="5"/>
                <w:sz w:val="21"/>
              </w:rPr>
              <w:t>以上)利用软件工具进行学习交流的</w:t>
            </w:r>
            <w:r>
              <w:rPr>
                <w:color w:val="C00000"/>
                <w:spacing w:val="-15"/>
                <w:sz w:val="21"/>
              </w:rPr>
              <w:t>过程，包括交流主题、交流内容、交流</w:t>
            </w:r>
            <w:r>
              <w:rPr>
                <w:color w:val="C00000"/>
                <w:spacing w:val="-1"/>
                <w:sz w:val="21"/>
              </w:rPr>
              <w:t>数据及交流效果等，并要求说明软件</w:t>
            </w:r>
            <w:r>
              <w:rPr>
                <w:color w:val="C00000"/>
                <w:spacing w:val="-9"/>
                <w:sz w:val="21"/>
              </w:rPr>
              <w:t>工具与使用要点等。若选择第二类型</w:t>
            </w:r>
            <w:r>
              <w:rPr>
                <w:color w:val="C00000"/>
                <w:spacing w:val="-6"/>
                <w:sz w:val="21"/>
              </w:rPr>
              <w:t>须总结在本人指导下，学生群体</w:t>
            </w:r>
            <w:r>
              <w:rPr>
                <w:color w:val="C00000"/>
                <w:sz w:val="21"/>
              </w:rPr>
              <w:t>(5</w:t>
            </w:r>
            <w:r>
              <w:rPr>
                <w:color w:val="C00000"/>
                <w:spacing w:val="-20"/>
                <w:sz w:val="21"/>
              </w:rPr>
              <w:t xml:space="preserve"> 人</w:t>
            </w:r>
            <w:r>
              <w:rPr>
                <w:color w:val="C00000"/>
                <w:spacing w:val="5"/>
                <w:sz w:val="21"/>
              </w:rPr>
              <w:t>以上)利用社群或空间进行学习交流</w:t>
            </w:r>
            <w:r>
              <w:rPr>
                <w:color w:val="C00000"/>
                <w:spacing w:val="-15"/>
                <w:sz w:val="21"/>
              </w:rPr>
              <w:t>的过程，包括交流主题、交流内容、交</w:t>
            </w:r>
            <w:r>
              <w:rPr>
                <w:color w:val="C00000"/>
                <w:spacing w:val="-1"/>
                <w:sz w:val="21"/>
              </w:rPr>
              <w:t>流数据及交流效果等，并要求说明社</w:t>
            </w:r>
            <w:r>
              <w:rPr>
                <w:color w:val="C00000"/>
                <w:spacing w:val="-3"/>
                <w:sz w:val="21"/>
              </w:rPr>
              <w:t>群或空间的操作要点等。</w:t>
            </w:r>
          </w:p>
          <w:p>
            <w:pPr>
              <w:pStyle w:val="8"/>
              <w:numPr>
                <w:ilvl w:val="0"/>
                <w:numId w:val="31"/>
              </w:numPr>
              <w:tabs>
                <w:tab w:val="left" w:pos="276"/>
              </w:tabs>
              <w:spacing w:before="6" w:after="0" w:line="240" w:lineRule="auto"/>
              <w:ind w:left="275" w:right="0" w:hanging="213"/>
              <w:jc w:val="left"/>
              <w:rPr>
                <w:color w:val="C00000"/>
                <w:sz w:val="21"/>
              </w:rPr>
            </w:pPr>
            <w:r>
              <w:rPr>
                <w:color w:val="C00000"/>
                <w:spacing w:val="-3"/>
                <w:sz w:val="21"/>
              </w:rPr>
              <w:t>两种类型可任选一种提交文档。</w:t>
            </w:r>
          </w:p>
          <w:p>
            <w:pPr>
              <w:pStyle w:val="8"/>
              <w:numPr>
                <w:ilvl w:val="0"/>
                <w:numId w:val="31"/>
              </w:numPr>
              <w:tabs>
                <w:tab w:val="left" w:pos="276"/>
              </w:tabs>
              <w:spacing w:before="3" w:after="0" w:line="240" w:lineRule="auto"/>
              <w:ind w:left="275" w:right="0" w:hanging="213"/>
              <w:jc w:val="left"/>
              <w:rPr>
                <w:color w:val="C00000"/>
                <w:sz w:val="21"/>
              </w:rPr>
            </w:pPr>
            <w:r>
              <w:rPr>
                <w:color w:val="C00000"/>
                <w:spacing w:val="-9"/>
                <w:sz w:val="21"/>
              </w:rPr>
              <w:t xml:space="preserve">提交的文档要求为 </w:t>
            </w:r>
            <w:r>
              <w:rPr>
                <w:color w:val="C00000"/>
                <w:sz w:val="21"/>
              </w:rPr>
              <w:t>PDF</w:t>
            </w:r>
            <w:r>
              <w:rPr>
                <w:color w:val="C00000"/>
                <w:spacing w:val="-14"/>
                <w:sz w:val="21"/>
              </w:rPr>
              <w:t xml:space="preserve"> 格式。</w:t>
            </w:r>
          </w:p>
          <w:p>
            <w:pPr>
              <w:pStyle w:val="8"/>
              <w:numPr>
                <w:ilvl w:val="0"/>
                <w:numId w:val="31"/>
              </w:numPr>
              <w:tabs>
                <w:tab w:val="left" w:pos="276"/>
              </w:tabs>
              <w:spacing w:before="4" w:after="0" w:line="242" w:lineRule="auto"/>
              <w:ind w:left="63" w:right="35" w:firstLine="0"/>
              <w:jc w:val="left"/>
              <w:rPr>
                <w:sz w:val="21"/>
              </w:rPr>
            </w:pPr>
            <w:r>
              <w:rPr>
                <w:color w:val="C00000"/>
                <w:spacing w:val="-3"/>
                <w:sz w:val="21"/>
              </w:rPr>
              <w:t>所有提交的材料都由本人原创。 方式二：伴随式数据采集达合格标准</w:t>
            </w:r>
            <w:r>
              <w:rPr>
                <w:color w:val="C00000"/>
                <w:spacing w:val="-4"/>
                <w:sz w:val="21"/>
              </w:rPr>
              <w:t>运用相关的系统平台伴随式采集数据</w:t>
            </w:r>
            <w:r>
              <w:rPr>
                <w:color w:val="C00000"/>
                <w:spacing w:val="-3"/>
                <w:sz w:val="21"/>
              </w:rPr>
              <w:t>并达到合格标准。</w:t>
            </w:r>
          </w:p>
        </w:tc>
        <w:tc>
          <w:tcPr>
            <w:tcW w:w="368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8"/>
              <w:rPr>
                <w:rFonts w:ascii="Times New Roman"/>
                <w:sz w:val="18"/>
              </w:rPr>
            </w:pPr>
          </w:p>
          <w:p>
            <w:pPr>
              <w:pStyle w:val="8"/>
              <w:ind w:left="-162"/>
              <w:rPr>
                <w:sz w:val="21"/>
              </w:rPr>
            </w:pPr>
            <w:r>
              <w:rPr>
                <w:w w:val="100"/>
                <w:sz w:val="21"/>
              </w:rPr>
              <w:t>，</w:t>
            </w:r>
          </w:p>
          <w:p>
            <w:pPr>
              <w:pStyle w:val="8"/>
              <w:rPr>
                <w:rFonts w:ascii="Times New Roman"/>
                <w:sz w:val="20"/>
              </w:rPr>
            </w:pPr>
          </w:p>
          <w:p>
            <w:pPr>
              <w:pStyle w:val="8"/>
              <w:spacing w:before="8"/>
              <w:rPr>
                <w:rFonts w:ascii="Times New Roman"/>
                <w:sz w:val="15"/>
              </w:rPr>
            </w:pPr>
          </w:p>
          <w:p>
            <w:pPr>
              <w:pStyle w:val="8"/>
              <w:ind w:left="61"/>
              <w:rPr>
                <w:sz w:val="21"/>
              </w:rPr>
            </w:pPr>
            <w:r>
              <w:rPr>
                <w:sz w:val="21"/>
              </w:rPr>
              <w:t>1.规范要求：</w:t>
            </w:r>
          </w:p>
          <w:p>
            <w:pPr>
              <w:pStyle w:val="8"/>
              <w:numPr>
                <w:ilvl w:val="0"/>
                <w:numId w:val="32"/>
              </w:numPr>
              <w:tabs>
                <w:tab w:val="left" w:pos="384"/>
              </w:tabs>
              <w:spacing w:before="4" w:after="0" w:line="240" w:lineRule="auto"/>
              <w:ind w:left="383" w:right="0" w:hanging="323"/>
              <w:jc w:val="left"/>
              <w:rPr>
                <w:sz w:val="21"/>
              </w:rPr>
            </w:pPr>
            <w:r>
              <w:rPr>
                <w:spacing w:val="3"/>
                <w:sz w:val="21"/>
              </w:rPr>
              <w:t>文档总结的内容详实规范、图文并</w:t>
            </w:r>
          </w:p>
          <w:p>
            <w:pPr>
              <w:pStyle w:val="8"/>
              <w:spacing w:before="26" w:line="156" w:lineRule="auto"/>
              <w:ind w:left="-162"/>
              <w:rPr>
                <w:sz w:val="21"/>
              </w:rPr>
            </w:pPr>
            <w:r>
              <w:rPr>
                <w:position w:val="-13"/>
                <w:sz w:val="21"/>
              </w:rPr>
              <w:t>，</w:t>
            </w:r>
            <w:r>
              <w:rPr>
                <w:sz w:val="21"/>
              </w:rPr>
              <w:t>茂、表述清晰，配有佐证材料；</w:t>
            </w:r>
          </w:p>
          <w:p>
            <w:pPr>
              <w:pStyle w:val="8"/>
              <w:numPr>
                <w:ilvl w:val="0"/>
                <w:numId w:val="32"/>
              </w:numPr>
              <w:tabs>
                <w:tab w:val="left" w:pos="380"/>
              </w:tabs>
              <w:spacing w:before="0" w:after="0" w:line="201" w:lineRule="exact"/>
              <w:ind w:left="379" w:right="0" w:hanging="319"/>
              <w:jc w:val="left"/>
              <w:rPr>
                <w:sz w:val="21"/>
              </w:rPr>
            </w:pPr>
            <w:r>
              <w:rPr>
                <w:spacing w:val="-10"/>
                <w:sz w:val="21"/>
              </w:rPr>
              <w:t>所选软件工具或社群</w:t>
            </w:r>
            <w:r>
              <w:rPr>
                <w:spacing w:val="-3"/>
                <w:sz w:val="21"/>
              </w:rPr>
              <w:t>（</w:t>
            </w:r>
            <w:r>
              <w:rPr>
                <w:spacing w:val="-2"/>
                <w:sz w:val="21"/>
              </w:rPr>
              <w:t>空间</w:t>
            </w:r>
            <w:r>
              <w:rPr>
                <w:spacing w:val="-56"/>
                <w:sz w:val="21"/>
              </w:rPr>
              <w:t>）</w:t>
            </w:r>
            <w:r>
              <w:rPr>
                <w:spacing w:val="-2"/>
                <w:sz w:val="21"/>
              </w:rPr>
              <w:t>应用恰</w:t>
            </w:r>
          </w:p>
          <w:p>
            <w:pPr>
              <w:pStyle w:val="8"/>
              <w:spacing w:before="3"/>
              <w:ind w:left="61"/>
              <w:rPr>
                <w:sz w:val="21"/>
              </w:rPr>
            </w:pPr>
            <w:r>
              <w:rPr>
                <w:sz w:val="21"/>
              </w:rPr>
              <w:t>当，能有效促进学生学习交流；</w:t>
            </w:r>
          </w:p>
          <w:p>
            <w:pPr>
              <w:pStyle w:val="8"/>
              <w:numPr>
                <w:ilvl w:val="0"/>
                <w:numId w:val="32"/>
              </w:numPr>
              <w:tabs>
                <w:tab w:val="left" w:pos="384"/>
              </w:tabs>
              <w:spacing w:before="4" w:after="0" w:line="242" w:lineRule="auto"/>
              <w:ind w:left="61" w:right="34" w:firstLine="0"/>
              <w:jc w:val="left"/>
              <w:rPr>
                <w:sz w:val="21"/>
              </w:rPr>
            </w:pPr>
            <w:r>
              <w:rPr>
                <w:spacing w:val="3"/>
                <w:sz w:val="21"/>
              </w:rPr>
              <w:t>学生进行群体交流主题鲜明、交流</w:t>
            </w:r>
            <w:r>
              <w:rPr>
                <w:sz w:val="21"/>
              </w:rPr>
              <w:t>效果好。</w:t>
            </w:r>
          </w:p>
          <w:p>
            <w:pPr>
              <w:pStyle w:val="8"/>
              <w:spacing w:before="2"/>
              <w:ind w:left="61"/>
              <w:rPr>
                <w:sz w:val="21"/>
              </w:rPr>
            </w:pPr>
            <w:r>
              <w:rPr>
                <w:sz w:val="21"/>
              </w:rPr>
              <w:t>2.评价标准：</w:t>
            </w:r>
          </w:p>
          <w:p>
            <w:pPr>
              <w:pStyle w:val="8"/>
              <w:numPr>
                <w:ilvl w:val="0"/>
                <w:numId w:val="33"/>
              </w:numPr>
              <w:tabs>
                <w:tab w:val="left" w:pos="380"/>
              </w:tabs>
              <w:spacing w:before="2" w:after="0" w:line="240" w:lineRule="auto"/>
              <w:ind w:left="379" w:right="0" w:hanging="319"/>
              <w:jc w:val="left"/>
              <w:rPr>
                <w:sz w:val="21"/>
              </w:rPr>
            </w:pPr>
            <w:r>
              <w:rPr>
                <w:spacing w:val="-3"/>
                <w:sz w:val="21"/>
              </w:rPr>
              <w:t>以上指标均达标即评为合格；</w:t>
            </w:r>
          </w:p>
          <w:p>
            <w:pPr>
              <w:pStyle w:val="8"/>
              <w:numPr>
                <w:ilvl w:val="0"/>
                <w:numId w:val="33"/>
              </w:numPr>
              <w:tabs>
                <w:tab w:val="left" w:pos="384"/>
              </w:tabs>
              <w:spacing w:before="4" w:after="0" w:line="242" w:lineRule="auto"/>
              <w:ind w:left="61" w:right="34" w:firstLine="0"/>
              <w:jc w:val="left"/>
              <w:rPr>
                <w:sz w:val="21"/>
              </w:rPr>
            </w:pPr>
            <w:r>
              <w:rPr>
                <w:spacing w:val="3"/>
                <w:sz w:val="21"/>
              </w:rPr>
              <w:t>以上指标有缺项或不达标即评为不合格。</w:t>
            </w:r>
          </w:p>
        </w:tc>
      </w:tr>
    </w:tbl>
    <w:p>
      <w:pPr>
        <w:spacing w:after="0" w:line="242" w:lineRule="auto"/>
        <w:jc w:val="left"/>
        <w:rPr>
          <w:sz w:val="21"/>
        </w:rPr>
        <w:sectPr>
          <w:pgSz w:w="16840" w:h="11910" w:orient="landscape"/>
          <w:pgMar w:top="1100" w:right="780" w:bottom="1120" w:left="620" w:header="0" w:footer="1006" w:gutter="0"/>
          <w:cols w:space="720" w:num="1"/>
        </w:sectPr>
      </w:pPr>
    </w:p>
    <w:p>
      <w:pPr>
        <w:pStyle w:val="3"/>
        <w:rPr>
          <w:rFonts w:ascii="Times New Roman"/>
          <w:sz w:val="20"/>
        </w:rPr>
      </w:pPr>
      <w:r>
        <mc:AlternateContent>
          <mc:Choice Requires="wps">
            <w:drawing>
              <wp:anchor distT="0" distB="0" distL="114300" distR="114300" simplePos="0" relativeHeight="251680768" behindDoc="0" locked="0" layoutInCell="1" allowOverlap="1">
                <wp:simplePos x="0" y="0"/>
                <wp:positionH relativeFrom="page">
                  <wp:posOffset>703580</wp:posOffset>
                </wp:positionH>
                <wp:positionV relativeFrom="page">
                  <wp:posOffset>1080770</wp:posOffset>
                </wp:positionV>
                <wp:extent cx="9290050" cy="54267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290050" cy="5426710"/>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702" w:type="dxa"/>
                                </w:tcPr>
                                <w:p>
                                  <w:pPr>
                                    <w:pStyle w:val="8"/>
                                    <w:spacing w:before="1"/>
                                    <w:rPr>
                                      <w:sz w:val="20"/>
                                    </w:rPr>
                                  </w:pPr>
                                </w:p>
                                <w:p>
                                  <w:pPr>
                                    <w:pStyle w:val="8"/>
                                    <w:ind w:left="324"/>
                                    <w:rPr>
                                      <w:sz w:val="21"/>
                                    </w:rPr>
                                  </w:pPr>
                                  <w:r>
                                    <w:rPr>
                                      <w:sz w:val="21"/>
                                    </w:rPr>
                                    <w:t>能力点描述</w:t>
                                  </w:r>
                                </w:p>
                              </w:tc>
                              <w:tc>
                                <w:tcPr>
                                  <w:tcW w:w="2709" w:type="dxa"/>
                                </w:tcPr>
                                <w:p>
                                  <w:pPr>
                                    <w:pStyle w:val="8"/>
                                    <w:spacing w:before="1"/>
                                    <w:rPr>
                                      <w:sz w:val="20"/>
                                    </w:rPr>
                                  </w:pPr>
                                </w:p>
                                <w:p>
                                  <w:pPr>
                                    <w:pStyle w:val="8"/>
                                    <w:ind w:left="619"/>
                                    <w:rPr>
                                      <w:sz w:val="21"/>
                                    </w:rPr>
                                  </w:pPr>
                                  <w:r>
                                    <w:rPr>
                                      <w:sz w:val="21"/>
                                    </w:rPr>
                                    <w:t>能力点实操参考</w:t>
                                  </w:r>
                                </w:p>
                              </w:tc>
                              <w:tc>
                                <w:tcPr>
                                  <w:tcW w:w="3528" w:type="dxa"/>
                                </w:tcPr>
                                <w:p>
                                  <w:pPr>
                                    <w:pStyle w:val="8"/>
                                    <w:spacing w:before="1"/>
                                    <w:rPr>
                                      <w:sz w:val="20"/>
                                    </w:rPr>
                                  </w:pPr>
                                </w:p>
                                <w:p>
                                  <w:pPr>
                                    <w:pStyle w:val="8"/>
                                    <w:ind w:left="1136"/>
                                    <w:rPr>
                                      <w:sz w:val="21"/>
                                    </w:rPr>
                                  </w:pPr>
                                  <w:r>
                                    <w:rPr>
                                      <w:sz w:val="21"/>
                                    </w:rPr>
                                    <w:t>考核数据要求</w:t>
                                  </w:r>
                                </w:p>
                              </w:tc>
                              <w:tc>
                                <w:tcPr>
                                  <w:tcW w:w="3682" w:type="dxa"/>
                                </w:tcPr>
                                <w:p>
                                  <w:pPr>
                                    <w:pStyle w:val="8"/>
                                    <w:spacing w:before="1"/>
                                    <w:rPr>
                                      <w:sz w:val="20"/>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3" w:hRule="atLeast"/>
                              </w:trPr>
                              <w:tc>
                                <w:tcPr>
                                  <w:tcW w:w="710" w:type="dxa"/>
                                  <w:vMerge w:val="restart"/>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56"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71"/>
                                    <w:ind w:left="23"/>
                                    <w:jc w:val="center"/>
                                    <w:rPr>
                                      <w:sz w:val="21"/>
                                    </w:rPr>
                                  </w:pPr>
                                  <w:r>
                                    <w:rPr>
                                      <w:w w:val="100"/>
                                      <w:sz w:val="21"/>
                                    </w:rPr>
                                    <w:t>8</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6"/>
                                    <w:rPr>
                                      <w:sz w:val="21"/>
                                    </w:rPr>
                                  </w:pPr>
                                </w:p>
                                <w:p>
                                  <w:pPr>
                                    <w:pStyle w:val="8"/>
                                    <w:spacing w:before="1" w:line="242" w:lineRule="auto"/>
                                    <w:ind w:left="62" w:right="-29"/>
                                    <w:jc w:val="both"/>
                                    <w:rPr>
                                      <w:sz w:val="21"/>
                                    </w:rPr>
                                  </w:pPr>
                                  <w:r>
                                    <w:rPr>
                                      <w:sz w:val="21"/>
                                    </w:rPr>
                                    <w:t>* 技 术支持的学法指导</w:t>
                                  </w:r>
                                </w:p>
                              </w:tc>
                              <w:tc>
                                <w:tcPr>
                                  <w:tcW w:w="1702" w:type="dxa"/>
                                </w:tcPr>
                                <w:p>
                                  <w:pPr>
                                    <w:pStyle w:val="8"/>
                                    <w:rPr>
                                      <w:sz w:val="20"/>
                                    </w:rPr>
                                  </w:pPr>
                                </w:p>
                                <w:p>
                                  <w:pPr>
                                    <w:pStyle w:val="8"/>
                                    <w:rPr>
                                      <w:sz w:val="20"/>
                                    </w:rPr>
                                  </w:pPr>
                                </w:p>
                                <w:p>
                                  <w:pPr>
                                    <w:pStyle w:val="8"/>
                                    <w:rPr>
                                      <w:sz w:val="20"/>
                                    </w:rPr>
                                  </w:pPr>
                                </w:p>
                                <w:p>
                                  <w:pPr>
                                    <w:pStyle w:val="8"/>
                                    <w:spacing w:before="6"/>
                                    <w:rPr>
                                      <w:sz w:val="28"/>
                                    </w:rPr>
                                  </w:pPr>
                                </w:p>
                                <w:p>
                                  <w:pPr>
                                    <w:pStyle w:val="8"/>
                                    <w:numPr>
                                      <w:ilvl w:val="0"/>
                                      <w:numId w:val="34"/>
                                    </w:numPr>
                                    <w:tabs>
                                      <w:tab w:val="left" w:pos="289"/>
                                    </w:tabs>
                                    <w:spacing w:before="0" w:after="0" w:line="242" w:lineRule="auto"/>
                                    <w:ind w:left="60" w:right="35" w:firstLine="0"/>
                                    <w:jc w:val="both"/>
                                    <w:rPr>
                                      <w:sz w:val="21"/>
                                    </w:rPr>
                                  </w:pPr>
                                  <w:r>
                                    <w:rPr>
                                      <w:spacing w:val="11"/>
                                      <w:sz w:val="21"/>
                                    </w:rPr>
                                    <w:t>应用信息技术手段或资源支持</w:t>
                                  </w:r>
                                  <w:r>
                                    <w:rPr>
                                      <w:spacing w:val="-17"/>
                                      <w:sz w:val="21"/>
                                    </w:rPr>
                                    <w:t>写作表达、推理演算、学习记录、调</w:t>
                                  </w:r>
                                  <w:r>
                                    <w:rPr>
                                      <w:spacing w:val="11"/>
                                      <w:sz w:val="21"/>
                                    </w:rPr>
                                    <w:t>研分析等方法的</w:t>
                                  </w:r>
                                  <w:r>
                                    <w:rPr>
                                      <w:sz w:val="21"/>
                                    </w:rPr>
                                    <w:t>教学；</w:t>
                                  </w:r>
                                </w:p>
                                <w:p>
                                  <w:pPr>
                                    <w:pStyle w:val="8"/>
                                    <w:numPr>
                                      <w:ilvl w:val="0"/>
                                      <w:numId w:val="34"/>
                                    </w:numPr>
                                    <w:tabs>
                                      <w:tab w:val="left" w:pos="273"/>
                                    </w:tabs>
                                    <w:spacing w:before="2" w:after="0" w:line="242" w:lineRule="auto"/>
                                    <w:ind w:left="60" w:right="35" w:firstLine="0"/>
                                    <w:jc w:val="both"/>
                                    <w:rPr>
                                      <w:sz w:val="21"/>
                                    </w:rPr>
                                  </w:pPr>
                                  <w:r>
                                    <w:rPr>
                                      <w:spacing w:val="-20"/>
                                      <w:sz w:val="21"/>
                                    </w:rPr>
                                    <w:t>创设丰富、适切</w:t>
                                  </w:r>
                                  <w:r>
                                    <w:rPr>
                                      <w:spacing w:val="-17"/>
                                      <w:sz w:val="21"/>
                                    </w:rPr>
                                    <w:t>的方法体验、习得</w:t>
                                  </w:r>
                                  <w:r>
                                    <w:rPr>
                                      <w:spacing w:val="-2"/>
                                      <w:sz w:val="21"/>
                                    </w:rPr>
                                    <w:t>和迁移的情景。</w:t>
                                  </w:r>
                                </w:p>
                              </w:tc>
                              <w:tc>
                                <w:tcPr>
                                  <w:tcW w:w="2709" w:type="dxa"/>
                                </w:tcPr>
                                <w:p>
                                  <w:pPr>
                                    <w:pStyle w:val="8"/>
                                    <w:rPr>
                                      <w:sz w:val="20"/>
                                    </w:rPr>
                                  </w:pPr>
                                </w:p>
                                <w:p>
                                  <w:pPr>
                                    <w:pStyle w:val="8"/>
                                    <w:spacing w:before="12"/>
                                    <w:rPr>
                                      <w:sz w:val="25"/>
                                    </w:rPr>
                                  </w:pPr>
                                </w:p>
                                <w:p>
                                  <w:pPr>
                                    <w:pStyle w:val="8"/>
                                    <w:numPr>
                                      <w:ilvl w:val="0"/>
                                      <w:numId w:val="35"/>
                                    </w:numPr>
                                    <w:tabs>
                                      <w:tab w:val="left" w:pos="273"/>
                                    </w:tabs>
                                    <w:spacing w:before="0" w:after="0" w:line="240" w:lineRule="auto"/>
                                    <w:ind w:left="272" w:right="0" w:hanging="213"/>
                                    <w:jc w:val="left"/>
                                    <w:rPr>
                                      <w:sz w:val="21"/>
                                    </w:rPr>
                                  </w:pPr>
                                  <w:r>
                                    <w:rPr>
                                      <w:spacing w:val="-3"/>
                                      <w:sz w:val="21"/>
                                    </w:rPr>
                                    <w:t>指导学生学习知识</w:t>
                                  </w:r>
                                </w:p>
                                <w:p>
                                  <w:pPr>
                                    <w:pStyle w:val="8"/>
                                    <w:spacing w:before="2" w:line="242" w:lineRule="auto"/>
                                    <w:ind w:left="60" w:right="36"/>
                                    <w:jc w:val="both"/>
                                    <w:rPr>
                                      <w:sz w:val="21"/>
                                    </w:rPr>
                                  </w:pPr>
                                  <w:r>
                                    <w:rPr>
                                      <w:sz w:val="21"/>
                                    </w:rPr>
                                    <w:t>利用学科软件、网络平台等指导学生学习、巩固与提升学科知识。</w:t>
                                  </w:r>
                                </w:p>
                                <w:p>
                                  <w:pPr>
                                    <w:pStyle w:val="8"/>
                                    <w:numPr>
                                      <w:ilvl w:val="0"/>
                                      <w:numId w:val="35"/>
                                    </w:numPr>
                                    <w:tabs>
                                      <w:tab w:val="left" w:pos="273"/>
                                    </w:tabs>
                                    <w:spacing w:before="4" w:after="0" w:line="242" w:lineRule="auto"/>
                                    <w:ind w:left="60" w:right="33" w:firstLine="0"/>
                                    <w:jc w:val="left"/>
                                    <w:rPr>
                                      <w:sz w:val="21"/>
                                    </w:rPr>
                                  </w:pPr>
                                  <w:r>
                                    <w:rPr>
                                      <w:spacing w:val="-3"/>
                                      <w:sz w:val="21"/>
                                    </w:rPr>
                                    <w:t>指导学生提升方法与技能</w:t>
                                  </w:r>
                                  <w:r>
                                    <w:rPr>
                                      <w:spacing w:val="3"/>
                                      <w:sz w:val="21"/>
                                    </w:rPr>
                                    <w:t>利用学科软件、网络平台等创设学习情境、丰富学习体验，指导学生领会相关的方</w:t>
                                  </w:r>
                                  <w:r>
                                    <w:rPr>
                                      <w:sz w:val="21"/>
                                    </w:rPr>
                                    <w:t>法与技能</w:t>
                                  </w:r>
                                  <w:r>
                                    <w:rPr>
                                      <w:spacing w:val="-142"/>
                                      <w:sz w:val="21"/>
                                    </w:rPr>
                                    <w:t>。</w:t>
                                  </w:r>
                                  <w:r>
                                    <w:rPr>
                                      <w:sz w:val="21"/>
                                    </w:rPr>
                                    <w:t>（</w:t>
                                  </w:r>
                                  <w:r>
                                    <w:rPr>
                                      <w:spacing w:val="-5"/>
                                      <w:sz w:val="21"/>
                                    </w:rPr>
                                    <w:t>如利用相关软件</w:t>
                                  </w:r>
                                  <w:r>
                                    <w:rPr>
                                      <w:spacing w:val="3"/>
                                      <w:sz w:val="21"/>
                                    </w:rPr>
                                    <w:t>或工具提高写作技巧、运用思维导图软件记笔记、利用相关输入法将语音转文字、</w:t>
                                  </w:r>
                                  <w:r>
                                    <w:rPr>
                                      <w:spacing w:val="-3"/>
                                      <w:sz w:val="21"/>
                                    </w:rPr>
                                    <w:t>利用平板电脑进行学习。</w:t>
                                  </w:r>
                                  <w:r>
                                    <w:rPr>
                                      <w:sz w:val="21"/>
                                    </w:rPr>
                                    <w:t>）</w:t>
                                  </w:r>
                                </w:p>
                              </w:tc>
                              <w:tc>
                                <w:tcPr>
                                  <w:tcW w:w="3528" w:type="dxa"/>
                                </w:tcPr>
                                <w:p>
                                  <w:pPr>
                                    <w:pStyle w:val="8"/>
                                    <w:spacing w:before="178"/>
                                    <w:ind w:left="63"/>
                                    <w:rPr>
                                      <w:sz w:val="21"/>
                                    </w:rPr>
                                  </w:pPr>
                                  <w:r>
                                    <w:rPr>
                                      <w:sz w:val="21"/>
                                    </w:rPr>
                                    <w:t>方式一：提供材料参评</w:t>
                                  </w:r>
                                </w:p>
                                <w:p>
                                  <w:pPr>
                                    <w:pStyle w:val="8"/>
                                    <w:numPr>
                                      <w:ilvl w:val="0"/>
                                      <w:numId w:val="36"/>
                                    </w:numPr>
                                    <w:tabs>
                                      <w:tab w:val="left" w:pos="278"/>
                                    </w:tabs>
                                    <w:spacing w:before="5" w:after="0" w:line="242" w:lineRule="auto"/>
                                    <w:ind w:left="63" w:right="33" w:firstLine="0"/>
                                    <w:jc w:val="both"/>
                                    <w:rPr>
                                      <w:sz w:val="21"/>
                                    </w:rPr>
                                  </w:pPr>
                                  <w:r>
                                    <w:rPr>
                                      <w:spacing w:val="2"/>
                                      <w:sz w:val="21"/>
                                    </w:rPr>
                                    <w:t xml:space="preserve">须提交一个 </w:t>
                                  </w:r>
                                  <w:r>
                                    <w:rPr>
                                      <w:sz w:val="21"/>
                                    </w:rPr>
                                    <w:t>10</w:t>
                                  </w:r>
                                  <w:r>
                                    <w:rPr>
                                      <w:spacing w:val="-2"/>
                                      <w:sz w:val="21"/>
                                    </w:rPr>
                                    <w:t xml:space="preserve"> 分钟以内的本人出</w:t>
                                  </w:r>
                                  <w:r>
                                    <w:rPr>
                                      <w:spacing w:val="-1"/>
                                      <w:sz w:val="21"/>
                                    </w:rPr>
                                    <w:t>镜的视频和一个文档。说明软件工具或网络平台的主要功能、使用要点与</w:t>
                                  </w:r>
                                  <w:r>
                                    <w:rPr>
                                      <w:spacing w:val="-16"/>
                                      <w:sz w:val="21"/>
                                    </w:rPr>
                                    <w:t>相关资源，回顾与总结指导过程，呈现</w:t>
                                  </w:r>
                                  <w:r>
                                    <w:rPr>
                                      <w:spacing w:val="-1"/>
                                      <w:sz w:val="21"/>
                                    </w:rPr>
                                    <w:t>指导学生的过程痕迹，评估学生的提升效果。文档和视频呈现相关佐证材</w:t>
                                  </w:r>
                                  <w:r>
                                    <w:rPr>
                                      <w:sz w:val="21"/>
                                    </w:rPr>
                                    <w:t>料。</w:t>
                                  </w:r>
                                </w:p>
                                <w:p>
                                  <w:pPr>
                                    <w:pStyle w:val="8"/>
                                    <w:numPr>
                                      <w:ilvl w:val="0"/>
                                      <w:numId w:val="36"/>
                                    </w:numPr>
                                    <w:tabs>
                                      <w:tab w:val="left" w:pos="278"/>
                                    </w:tabs>
                                    <w:spacing w:before="4" w:after="0" w:line="244" w:lineRule="auto"/>
                                    <w:ind w:left="63" w:right="35" w:firstLine="0"/>
                                    <w:jc w:val="left"/>
                                    <w:rPr>
                                      <w:sz w:val="21"/>
                                    </w:rPr>
                                  </w:pPr>
                                  <w:r>
                                    <w:rPr>
                                      <w:spacing w:val="-2"/>
                                      <w:sz w:val="21"/>
                                    </w:rPr>
                                    <w:t>两种类型可任选一种提交视频和文</w:t>
                                  </w:r>
                                  <w:r>
                                    <w:rPr>
                                      <w:spacing w:val="-1"/>
                                      <w:sz w:val="21"/>
                                    </w:rPr>
                                    <w:t>档材料。</w:t>
                                  </w:r>
                                </w:p>
                                <w:p>
                                  <w:pPr>
                                    <w:pStyle w:val="8"/>
                                    <w:numPr>
                                      <w:ilvl w:val="0"/>
                                      <w:numId w:val="36"/>
                                    </w:numPr>
                                    <w:tabs>
                                      <w:tab w:val="left" w:pos="276"/>
                                    </w:tabs>
                                    <w:spacing w:before="0" w:after="0" w:line="244" w:lineRule="auto"/>
                                    <w:ind w:left="63" w:right="31" w:firstLine="0"/>
                                    <w:jc w:val="left"/>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36"/>
                                    </w:numPr>
                                    <w:tabs>
                                      <w:tab w:val="left" w:pos="276"/>
                                    </w:tabs>
                                    <w:spacing w:before="0"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tcPr>
                                <w:p>
                                  <w:pPr>
                                    <w:pStyle w:val="8"/>
                                    <w:rPr>
                                      <w:sz w:val="20"/>
                                    </w:rPr>
                                  </w:pPr>
                                </w:p>
                                <w:p>
                                  <w:pPr>
                                    <w:pStyle w:val="8"/>
                                    <w:spacing w:before="12"/>
                                    <w:rPr>
                                      <w:sz w:val="25"/>
                                    </w:rPr>
                                  </w:pPr>
                                </w:p>
                                <w:p>
                                  <w:pPr>
                                    <w:pStyle w:val="8"/>
                                    <w:ind w:left="61"/>
                                    <w:rPr>
                                      <w:sz w:val="21"/>
                                    </w:rPr>
                                  </w:pPr>
                                  <w:r>
                                    <w:rPr>
                                      <w:sz w:val="21"/>
                                    </w:rPr>
                                    <w:t>1.规范要求：</w:t>
                                  </w:r>
                                </w:p>
                                <w:p>
                                  <w:pPr>
                                    <w:pStyle w:val="8"/>
                                    <w:spacing w:before="2" w:line="242" w:lineRule="auto"/>
                                    <w:ind w:left="61" w:right="31"/>
                                    <w:rPr>
                                      <w:sz w:val="21"/>
                                    </w:rPr>
                                  </w:pPr>
                                  <w:r>
                                    <w:rPr>
                                      <w:sz w:val="21"/>
                                    </w:rPr>
                                    <w:t>(1</w:t>
                                  </w:r>
                                  <w:r>
                                    <w:rPr>
                                      <w:spacing w:val="2"/>
                                      <w:sz w:val="21"/>
                                    </w:rPr>
                                    <w:t>)文档内容详实、总结到位，图文并</w:t>
                                  </w:r>
                                  <w:r>
                                    <w:rPr>
                                      <w:spacing w:val="-14"/>
                                      <w:sz w:val="21"/>
                                    </w:rPr>
                                    <w:t>茂、表述清晰，佐证材料充分</w:t>
                                  </w:r>
                                  <w:r>
                                    <w:rPr>
                                      <w:sz w:val="21"/>
                                    </w:rPr>
                                    <w:t>（30</w:t>
                                  </w:r>
                                  <w:r>
                                    <w:rPr>
                                      <w:spacing w:val="-26"/>
                                      <w:sz w:val="21"/>
                                    </w:rPr>
                                    <w:t xml:space="preserve"> 分</w:t>
                                  </w:r>
                                  <w:r>
                                    <w:rPr>
                                      <w:spacing w:val="-41"/>
                                      <w:sz w:val="21"/>
                                    </w:rPr>
                                    <w:t xml:space="preserve">） </w:t>
                                  </w:r>
                                  <w:r>
                                    <w:rPr>
                                      <w:sz w:val="21"/>
                                    </w:rPr>
                                    <w:t>(2)</w:t>
                                  </w:r>
                                  <w:r>
                                    <w:rPr>
                                      <w:spacing w:val="-13"/>
                                      <w:sz w:val="21"/>
                                    </w:rPr>
                                    <w:t>视频可视性好、声音清晰、总结与讲</w:t>
                                  </w:r>
                                  <w:r>
                                    <w:rPr>
                                      <w:spacing w:val="-2"/>
                                      <w:sz w:val="21"/>
                                    </w:rPr>
                                    <w:t>解准确清楚</w:t>
                                  </w:r>
                                  <w:r>
                                    <w:rPr>
                                      <w:sz w:val="21"/>
                                    </w:rPr>
                                    <w:t>（40</w:t>
                                  </w:r>
                                  <w:r>
                                    <w:rPr>
                                      <w:spacing w:val="-28"/>
                                      <w:sz w:val="21"/>
                                    </w:rPr>
                                    <w:t xml:space="preserve"> 分</w:t>
                                  </w:r>
                                  <w:r>
                                    <w:rPr>
                                      <w:sz w:val="21"/>
                                    </w:rPr>
                                    <w:t>）；</w:t>
                                  </w:r>
                                </w:p>
                                <w:p>
                                  <w:pPr>
                                    <w:pStyle w:val="8"/>
                                    <w:spacing w:before="3" w:line="242" w:lineRule="auto"/>
                                    <w:ind w:left="61" w:right="31"/>
                                    <w:jc w:val="both"/>
                                    <w:rPr>
                                      <w:sz w:val="21"/>
                                    </w:rPr>
                                  </w:pPr>
                                  <w:r>
                                    <w:rPr>
                                      <w:sz w:val="21"/>
                                    </w:rPr>
                                    <w:t>(3)</w:t>
                                  </w:r>
                                  <w:r>
                                    <w:rPr>
                                      <w:spacing w:val="-14"/>
                                      <w:sz w:val="21"/>
                                    </w:rPr>
                                    <w:t>软件工具、网络平台等选择合理，教</w:t>
                                  </w:r>
                                  <w:r>
                                    <w:rPr>
                                      <w:spacing w:val="-8"/>
                                      <w:sz w:val="21"/>
                                    </w:rPr>
                                    <w:t>师指导有方，学生学习与技能提升幅度</w:t>
                                  </w:r>
                                  <w:r>
                                    <w:rPr>
                                      <w:sz w:val="21"/>
                                    </w:rPr>
                                    <w:t>大（30</w:t>
                                  </w:r>
                                  <w:r>
                                    <w:rPr>
                                      <w:spacing w:val="-28"/>
                                      <w:sz w:val="21"/>
                                    </w:rPr>
                                    <w:t xml:space="preserve"> 分</w:t>
                                  </w:r>
                                  <w:r>
                                    <w:rPr>
                                      <w:sz w:val="21"/>
                                    </w:rPr>
                                    <w:t>）。</w:t>
                                  </w:r>
                                </w:p>
                                <w:p>
                                  <w:pPr>
                                    <w:pStyle w:val="8"/>
                                    <w:spacing w:before="1"/>
                                    <w:ind w:left="61"/>
                                    <w:rPr>
                                      <w:sz w:val="21"/>
                                    </w:rPr>
                                  </w:pPr>
                                  <w:r>
                                    <w:rPr>
                                      <w:sz w:val="21"/>
                                    </w:rPr>
                                    <w:t>2.评价标准：</w:t>
                                  </w:r>
                                </w:p>
                                <w:p>
                                  <w:pPr>
                                    <w:pStyle w:val="8"/>
                                    <w:spacing w:before="5"/>
                                    <w:ind w:left="61"/>
                                    <w:rPr>
                                      <w:sz w:val="21"/>
                                    </w:rPr>
                                  </w:pPr>
                                  <w:r>
                                    <w:rPr>
                                      <w:sz w:val="21"/>
                                    </w:rPr>
                                    <w:t>总分为 85-100 分认定为优秀等第；</w:t>
                                  </w:r>
                                </w:p>
                                <w:p>
                                  <w:pPr>
                                    <w:pStyle w:val="8"/>
                                    <w:spacing w:before="2"/>
                                    <w:ind w:left="61"/>
                                    <w:rPr>
                                      <w:sz w:val="21"/>
                                    </w:rPr>
                                  </w:pPr>
                                  <w:r>
                                    <w:rPr>
                                      <w:sz w:val="21"/>
                                    </w:rPr>
                                    <w:t>总分为 60-84 分认定为合格等第；</w:t>
                                  </w:r>
                                </w:p>
                                <w:p>
                                  <w:pPr>
                                    <w:pStyle w:val="8"/>
                                    <w:spacing w:before="4"/>
                                    <w:ind w:left="61"/>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6" w:hRule="atLeast"/>
                              </w:trPr>
                              <w:tc>
                                <w:tcPr>
                                  <w:tcW w:w="710" w:type="dxa"/>
                                  <w:vMerge w:val="continue"/>
                                  <w:tcBorders>
                                    <w:top w:val="nil"/>
                                  </w:tcBorders>
                                </w:tcPr>
                                <w:p>
                                  <w:pPr>
                                    <w:rPr>
                                      <w:sz w:val="2"/>
                                      <w:szCs w:val="2"/>
                                    </w:rPr>
                                  </w:pPr>
                                </w:p>
                              </w:tc>
                              <w:tc>
                                <w:tcPr>
                                  <w:tcW w:w="708" w:type="dxa"/>
                                </w:tcPr>
                                <w:p>
                                  <w:pPr>
                                    <w:pStyle w:val="8"/>
                                    <w:rPr>
                                      <w:sz w:val="20"/>
                                    </w:rPr>
                                  </w:pPr>
                                </w:p>
                                <w:p>
                                  <w:pPr>
                                    <w:pStyle w:val="8"/>
                                    <w:rPr>
                                      <w:sz w:val="20"/>
                                    </w:rPr>
                                  </w:pPr>
                                </w:p>
                                <w:p>
                                  <w:pPr>
                                    <w:pStyle w:val="8"/>
                                    <w:rPr>
                                      <w:sz w:val="20"/>
                                    </w:rPr>
                                  </w:pPr>
                                </w:p>
                                <w:p>
                                  <w:pPr>
                                    <w:pStyle w:val="8"/>
                                    <w:spacing w:before="12"/>
                                    <w:rPr>
                                      <w:sz w:val="23"/>
                                    </w:rPr>
                                  </w:pPr>
                                </w:p>
                                <w:p>
                                  <w:pPr>
                                    <w:pStyle w:val="8"/>
                                    <w:spacing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spacing w:before="1"/>
                                    <w:rPr>
                                      <w:sz w:val="25"/>
                                    </w:rPr>
                                  </w:pPr>
                                </w:p>
                                <w:p>
                                  <w:pPr>
                                    <w:pStyle w:val="8"/>
                                    <w:spacing w:before="1"/>
                                    <w:ind w:left="23"/>
                                    <w:jc w:val="center"/>
                                    <w:rPr>
                                      <w:sz w:val="21"/>
                                    </w:rPr>
                                  </w:pPr>
                                  <w:r>
                                    <w:rPr>
                                      <w:w w:val="100"/>
                                      <w:sz w:val="21"/>
                                    </w:rPr>
                                    <w:t>9</w:t>
                                  </w:r>
                                </w:p>
                              </w:tc>
                              <w:tc>
                                <w:tcPr>
                                  <w:tcW w:w="852" w:type="dxa"/>
                                </w:tcPr>
                                <w:p>
                                  <w:pPr>
                                    <w:pStyle w:val="8"/>
                                    <w:rPr>
                                      <w:sz w:val="20"/>
                                    </w:rPr>
                                  </w:pPr>
                                </w:p>
                                <w:p>
                                  <w:pPr>
                                    <w:pStyle w:val="8"/>
                                    <w:rPr>
                                      <w:sz w:val="20"/>
                                    </w:rPr>
                                  </w:pPr>
                                </w:p>
                                <w:p>
                                  <w:pPr>
                                    <w:pStyle w:val="8"/>
                                    <w:rPr>
                                      <w:sz w:val="20"/>
                                    </w:rPr>
                                  </w:pPr>
                                </w:p>
                                <w:p>
                                  <w:pPr>
                                    <w:pStyle w:val="8"/>
                                    <w:spacing w:before="170" w:line="242" w:lineRule="auto"/>
                                    <w:ind w:left="62" w:right="-29"/>
                                    <w:jc w:val="both"/>
                                    <w:rPr>
                                      <w:sz w:val="21"/>
                                    </w:rPr>
                                  </w:pPr>
                                  <w:r>
                                    <w:rPr>
                                      <w:sz w:val="21"/>
                                    </w:rPr>
                                    <w:t>技术支持的学习成果展示</w:t>
                                  </w:r>
                                </w:p>
                              </w:tc>
                              <w:tc>
                                <w:tcPr>
                                  <w:tcW w:w="1702" w:type="dxa"/>
                                </w:tcPr>
                                <w:p>
                                  <w:pPr>
                                    <w:pStyle w:val="8"/>
                                    <w:rPr>
                                      <w:sz w:val="20"/>
                                    </w:rPr>
                                  </w:pPr>
                                </w:p>
                                <w:p>
                                  <w:pPr>
                                    <w:pStyle w:val="8"/>
                                    <w:rPr>
                                      <w:sz w:val="20"/>
                                    </w:rPr>
                                  </w:pPr>
                                </w:p>
                                <w:p>
                                  <w:pPr>
                                    <w:pStyle w:val="8"/>
                                    <w:rPr>
                                      <w:sz w:val="20"/>
                                    </w:rPr>
                                  </w:pPr>
                                </w:p>
                                <w:p>
                                  <w:pPr>
                                    <w:pStyle w:val="8"/>
                                    <w:spacing w:before="12"/>
                                    <w:rPr>
                                      <w:sz w:val="23"/>
                                    </w:rPr>
                                  </w:pPr>
                                </w:p>
                                <w:p>
                                  <w:pPr>
                                    <w:pStyle w:val="8"/>
                                    <w:spacing w:line="242" w:lineRule="auto"/>
                                    <w:ind w:left="60" w:right="35"/>
                                    <w:jc w:val="both"/>
                                    <w:rPr>
                                      <w:sz w:val="21"/>
                                    </w:rPr>
                                  </w:pPr>
                                  <w:r>
                                    <w:rPr>
                                      <w:spacing w:val="11"/>
                                      <w:sz w:val="21"/>
                                    </w:rPr>
                                    <w:t>将学习成果上传</w:t>
                                  </w:r>
                                  <w:r>
                                    <w:rPr>
                                      <w:spacing w:val="-17"/>
                                      <w:sz w:val="21"/>
                                    </w:rPr>
                                    <w:t>在线社区，实时分</w:t>
                                  </w:r>
                                  <w:r>
                                    <w:rPr>
                                      <w:sz w:val="21"/>
                                    </w:rPr>
                                    <w:t>享。</w:t>
                                  </w:r>
                                </w:p>
                              </w:tc>
                              <w:tc>
                                <w:tcPr>
                                  <w:tcW w:w="2709" w:type="dxa"/>
                                </w:tcPr>
                                <w:p>
                                  <w:pPr>
                                    <w:pStyle w:val="8"/>
                                    <w:numPr>
                                      <w:ilvl w:val="0"/>
                                      <w:numId w:val="37"/>
                                    </w:numPr>
                                    <w:tabs>
                                      <w:tab w:val="left" w:pos="273"/>
                                    </w:tabs>
                                    <w:spacing w:before="120" w:after="0" w:line="240" w:lineRule="auto"/>
                                    <w:ind w:left="272" w:right="0" w:hanging="213"/>
                                    <w:jc w:val="left"/>
                                    <w:rPr>
                                      <w:sz w:val="21"/>
                                    </w:rPr>
                                  </w:pPr>
                                  <w:r>
                                    <w:rPr>
                                      <w:spacing w:val="-3"/>
                                      <w:sz w:val="21"/>
                                    </w:rPr>
                                    <w:t>上传与发布学习成果</w:t>
                                  </w:r>
                                </w:p>
                                <w:p>
                                  <w:pPr>
                                    <w:pStyle w:val="8"/>
                                    <w:spacing w:before="5" w:line="242" w:lineRule="auto"/>
                                    <w:ind w:left="60" w:right="36"/>
                                    <w:jc w:val="both"/>
                                    <w:rPr>
                                      <w:sz w:val="21"/>
                                    </w:rPr>
                                  </w:pPr>
                                  <w:r>
                                    <w:rPr>
                                      <w:sz w:val="21"/>
                                    </w:rPr>
                                    <w:t>将某一主题下的学生的学习成果上传与发布至网络空间或在线社群中；</w:t>
                                  </w:r>
                                </w:p>
                                <w:p>
                                  <w:pPr>
                                    <w:pStyle w:val="8"/>
                                    <w:numPr>
                                      <w:ilvl w:val="0"/>
                                      <w:numId w:val="37"/>
                                    </w:numPr>
                                    <w:tabs>
                                      <w:tab w:val="left" w:pos="273"/>
                                    </w:tabs>
                                    <w:spacing w:before="1" w:after="0" w:line="240" w:lineRule="auto"/>
                                    <w:ind w:left="272" w:right="0" w:hanging="213"/>
                                    <w:jc w:val="left"/>
                                    <w:rPr>
                                      <w:sz w:val="21"/>
                                    </w:rPr>
                                  </w:pPr>
                                  <w:r>
                                    <w:rPr>
                                      <w:spacing w:val="-3"/>
                                      <w:sz w:val="21"/>
                                    </w:rPr>
                                    <w:t>展示交流学习成果</w:t>
                                  </w:r>
                                </w:p>
                                <w:p>
                                  <w:pPr>
                                    <w:pStyle w:val="8"/>
                                    <w:spacing w:before="4" w:line="242" w:lineRule="auto"/>
                                    <w:ind w:left="60" w:right="36"/>
                                    <w:jc w:val="both"/>
                                    <w:rPr>
                                      <w:sz w:val="21"/>
                                    </w:rPr>
                                  </w:pPr>
                                  <w:r>
                                    <w:rPr>
                                      <w:sz w:val="21"/>
                                    </w:rPr>
                                    <w:t>在网络空间或在线社群中展示与交流学习成果，推进主题研讨、成果交流或教学拓展。</w:t>
                                  </w:r>
                                </w:p>
                              </w:tc>
                              <w:tc>
                                <w:tcPr>
                                  <w:tcW w:w="3528" w:type="dxa"/>
                                </w:tcPr>
                                <w:p>
                                  <w:pPr>
                                    <w:pStyle w:val="8"/>
                                    <w:spacing w:before="120"/>
                                    <w:ind w:left="63"/>
                                    <w:rPr>
                                      <w:color w:val="C00000"/>
                                      <w:sz w:val="21"/>
                                    </w:rPr>
                                  </w:pPr>
                                  <w:r>
                                    <w:rPr>
                                      <w:color w:val="C00000"/>
                                      <w:sz w:val="21"/>
                                    </w:rPr>
                                    <w:t>方式一：提供材料参评</w:t>
                                  </w:r>
                                </w:p>
                                <w:p>
                                  <w:pPr>
                                    <w:pStyle w:val="8"/>
                                    <w:numPr>
                                      <w:ilvl w:val="0"/>
                                      <w:numId w:val="38"/>
                                    </w:numPr>
                                    <w:tabs>
                                      <w:tab w:val="left" w:pos="276"/>
                                    </w:tabs>
                                    <w:spacing w:before="5" w:after="0" w:line="242" w:lineRule="auto"/>
                                    <w:ind w:left="63" w:right="34" w:firstLine="0"/>
                                    <w:jc w:val="left"/>
                                    <w:rPr>
                                      <w:color w:val="C00000"/>
                                      <w:sz w:val="21"/>
                                    </w:rPr>
                                  </w:pPr>
                                  <w:r>
                                    <w:rPr>
                                      <w:color w:val="C00000"/>
                                      <w:spacing w:val="-10"/>
                                      <w:sz w:val="21"/>
                                    </w:rPr>
                                    <w:t>须提交一个文档：描述成果的上传</w:t>
                                  </w:r>
                                  <w:r>
                                    <w:rPr>
                                      <w:color w:val="C00000"/>
                                      <w:spacing w:val="-11"/>
                                      <w:sz w:val="21"/>
                                    </w:rPr>
                                    <w:t>发布与展示交流的过程，简介主题研</w:t>
                                  </w:r>
                                  <w:r>
                                    <w:rPr>
                                      <w:color w:val="C00000"/>
                                      <w:spacing w:val="-16"/>
                                      <w:sz w:val="21"/>
                                    </w:rPr>
                                    <w:t>讨情况，呈现页面链接及页面图片，总</w:t>
                                  </w:r>
                                  <w:r>
                                    <w:rPr>
                                      <w:color w:val="C00000"/>
                                      <w:spacing w:val="-3"/>
                                      <w:sz w:val="21"/>
                                    </w:rPr>
                                    <w:t>结分享成果的成效。</w:t>
                                  </w:r>
                                </w:p>
                                <w:p>
                                  <w:pPr>
                                    <w:pStyle w:val="8"/>
                                    <w:numPr>
                                      <w:ilvl w:val="0"/>
                                      <w:numId w:val="38"/>
                                    </w:numPr>
                                    <w:tabs>
                                      <w:tab w:val="left" w:pos="276"/>
                                    </w:tabs>
                                    <w:spacing w:before="3" w:after="0" w:line="240" w:lineRule="auto"/>
                                    <w:ind w:left="275" w:right="0" w:hanging="213"/>
                                    <w:jc w:val="left"/>
                                    <w:rPr>
                                      <w:color w:val="C00000"/>
                                      <w:sz w:val="21"/>
                                    </w:rPr>
                                  </w:pPr>
                                  <w:r>
                                    <w:rPr>
                                      <w:color w:val="C00000"/>
                                      <w:spacing w:val="-9"/>
                                      <w:sz w:val="21"/>
                                    </w:rPr>
                                    <w:t xml:space="preserve">提交的文档要求为 </w:t>
                                  </w:r>
                                  <w:r>
                                    <w:rPr>
                                      <w:color w:val="C00000"/>
                                      <w:sz w:val="21"/>
                                    </w:rPr>
                                    <w:t>PDF</w:t>
                                  </w:r>
                                  <w:r>
                                    <w:rPr>
                                      <w:color w:val="C00000"/>
                                      <w:spacing w:val="-14"/>
                                      <w:sz w:val="21"/>
                                    </w:rPr>
                                    <w:t xml:space="preserve"> 格式。</w:t>
                                  </w:r>
                                </w:p>
                                <w:p>
                                  <w:pPr>
                                    <w:pStyle w:val="8"/>
                                    <w:numPr>
                                      <w:ilvl w:val="0"/>
                                      <w:numId w:val="38"/>
                                    </w:numPr>
                                    <w:tabs>
                                      <w:tab w:val="left" w:pos="276"/>
                                    </w:tabs>
                                    <w:spacing w:before="2" w:after="0" w:line="242" w:lineRule="auto"/>
                                    <w:ind w:left="63" w:right="35" w:firstLine="0"/>
                                    <w:jc w:val="left"/>
                                    <w:rPr>
                                      <w:sz w:val="21"/>
                                    </w:rPr>
                                  </w:pPr>
                                  <w:r>
                                    <w:rPr>
                                      <w:color w:val="C00000"/>
                                      <w:spacing w:val="-3"/>
                                      <w:sz w:val="21"/>
                                    </w:rPr>
                                    <w:t>所有提交的材料都由本人原创。 方式二：伴随式数据采集达合格标准</w:t>
                                  </w:r>
                                  <w:r>
                                    <w:rPr>
                                      <w:color w:val="C00000"/>
                                      <w:spacing w:val="-4"/>
                                      <w:sz w:val="21"/>
                                    </w:rPr>
                                    <w:t>运用相关的系统平台伴随式采集数据</w:t>
                                  </w:r>
                                  <w:r>
                                    <w:rPr>
                                      <w:color w:val="C00000"/>
                                      <w:spacing w:val="-3"/>
                                      <w:sz w:val="21"/>
                                    </w:rPr>
                                    <w:t>并达到合格标准。</w:t>
                                  </w:r>
                                </w:p>
                              </w:tc>
                              <w:tc>
                                <w:tcPr>
                                  <w:tcW w:w="3682" w:type="dxa"/>
                                </w:tcPr>
                                <w:p>
                                  <w:pPr>
                                    <w:pStyle w:val="8"/>
                                    <w:spacing w:before="281" w:line="156" w:lineRule="auto"/>
                                    <w:ind w:left="-162"/>
                                    <w:rPr>
                                      <w:sz w:val="21"/>
                                    </w:rPr>
                                  </w:pPr>
                                  <w:r>
                                    <w:rPr>
                                      <w:position w:val="-13"/>
                                      <w:sz w:val="21"/>
                                    </w:rPr>
                                    <w:t>、</w:t>
                                  </w:r>
                                  <w:r>
                                    <w:rPr>
                                      <w:sz w:val="21"/>
                                    </w:rPr>
                                    <w:t>1.规范要求：</w:t>
                                  </w:r>
                                </w:p>
                                <w:p>
                                  <w:pPr>
                                    <w:pStyle w:val="8"/>
                                    <w:numPr>
                                      <w:ilvl w:val="0"/>
                                      <w:numId w:val="39"/>
                                    </w:numPr>
                                    <w:tabs>
                                      <w:tab w:val="left" w:pos="384"/>
                                    </w:tabs>
                                    <w:spacing w:before="0" w:after="0" w:line="201" w:lineRule="exact"/>
                                    <w:ind w:left="383" w:right="0" w:hanging="323"/>
                                    <w:jc w:val="left"/>
                                    <w:rPr>
                                      <w:sz w:val="21"/>
                                    </w:rPr>
                                  </w:pPr>
                                  <w:r>
                                    <w:rPr>
                                      <w:spacing w:val="3"/>
                                      <w:sz w:val="21"/>
                                    </w:rPr>
                                    <w:t>文档内容齐全、表述清晰、图文并</w:t>
                                  </w:r>
                                </w:p>
                                <w:p>
                                  <w:pPr>
                                    <w:pStyle w:val="8"/>
                                    <w:spacing w:before="2"/>
                                    <w:ind w:left="61"/>
                                    <w:rPr>
                                      <w:sz w:val="21"/>
                                    </w:rPr>
                                  </w:pPr>
                                  <w:r>
                                    <w:rPr>
                                      <w:sz w:val="21"/>
                                    </w:rPr>
                                    <w:t>茂，佐证材料充分；</w:t>
                                  </w:r>
                                </w:p>
                                <w:p>
                                  <w:pPr>
                                    <w:pStyle w:val="8"/>
                                    <w:numPr>
                                      <w:ilvl w:val="0"/>
                                      <w:numId w:val="39"/>
                                    </w:numPr>
                                    <w:tabs>
                                      <w:tab w:val="left" w:pos="380"/>
                                    </w:tabs>
                                    <w:spacing w:before="5" w:after="0" w:line="242" w:lineRule="auto"/>
                                    <w:ind w:left="61" w:right="549" w:firstLine="0"/>
                                    <w:jc w:val="left"/>
                                    <w:rPr>
                                      <w:sz w:val="21"/>
                                    </w:rPr>
                                  </w:pPr>
                                  <w:r>
                                    <w:rPr>
                                      <w:spacing w:val="-4"/>
                                      <w:sz w:val="21"/>
                                    </w:rPr>
                                    <w:t>主题研讨与成果交流有成效。</w:t>
                                  </w:r>
                                  <w:r>
                                    <w:rPr>
                                      <w:sz w:val="21"/>
                                    </w:rPr>
                                    <w:t>2.</w:t>
                                  </w:r>
                                  <w:r>
                                    <w:rPr>
                                      <w:spacing w:val="-3"/>
                                      <w:sz w:val="21"/>
                                    </w:rPr>
                                    <w:t>评价标准：</w:t>
                                  </w:r>
                                </w:p>
                                <w:p>
                                  <w:pPr>
                                    <w:pStyle w:val="8"/>
                                    <w:numPr>
                                      <w:ilvl w:val="0"/>
                                      <w:numId w:val="40"/>
                                    </w:numPr>
                                    <w:tabs>
                                      <w:tab w:val="left" w:pos="380"/>
                                    </w:tabs>
                                    <w:spacing w:before="1" w:after="0" w:line="240" w:lineRule="auto"/>
                                    <w:ind w:left="379" w:right="0" w:hanging="319"/>
                                    <w:jc w:val="left"/>
                                    <w:rPr>
                                      <w:sz w:val="21"/>
                                    </w:rPr>
                                  </w:pPr>
                                  <w:r>
                                    <w:rPr>
                                      <w:spacing w:val="-3"/>
                                      <w:sz w:val="21"/>
                                    </w:rPr>
                                    <w:t>以上指标均达标即评为合格；</w:t>
                                  </w:r>
                                </w:p>
                                <w:p>
                                  <w:pPr>
                                    <w:pStyle w:val="8"/>
                                    <w:numPr>
                                      <w:ilvl w:val="0"/>
                                      <w:numId w:val="40"/>
                                    </w:numPr>
                                    <w:tabs>
                                      <w:tab w:val="left" w:pos="384"/>
                                    </w:tabs>
                                    <w:spacing w:before="3" w:after="0" w:line="242" w:lineRule="auto"/>
                                    <w:ind w:left="61" w:right="34" w:firstLine="0"/>
                                    <w:jc w:val="left"/>
                                    <w:rPr>
                                      <w:sz w:val="21"/>
                                    </w:rPr>
                                  </w:pPr>
                                  <w:r>
                                    <w:rPr>
                                      <w:spacing w:val="3"/>
                                      <w:sz w:val="21"/>
                                    </w:rPr>
                                    <w:t>以上指标有缺项或不达标即评为不合格。</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55.4pt;margin-top:85.1pt;height:427.3pt;width:731.5pt;mso-position-horizontal-relative:page;mso-position-vertical-relative:page;z-index:251680768;mso-width-relative:page;mso-height-relative:page;" filled="f" stroked="f" coordsize="21600,21600" o:gfxdata="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ItlujaAAAADQEAAA8AAAAAAAAAAQAgAAAAIgAAAGRycy9kb3ducmV2LnhtbFBL&#10;AQIUABQAAAAIAIdO4kBIT8FkuwEAAHUDAAAOAAAAAAAAAAEAIAAAACkBAABkcnMvZTJvRG9jLnht&#10;bFBLBQYAAAAABgAGAFkBAABWBQ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702" w:type="dxa"/>
                          </w:tcPr>
                          <w:p>
                            <w:pPr>
                              <w:pStyle w:val="8"/>
                              <w:spacing w:before="1"/>
                              <w:rPr>
                                <w:sz w:val="20"/>
                              </w:rPr>
                            </w:pPr>
                          </w:p>
                          <w:p>
                            <w:pPr>
                              <w:pStyle w:val="8"/>
                              <w:ind w:left="324"/>
                              <w:rPr>
                                <w:sz w:val="21"/>
                              </w:rPr>
                            </w:pPr>
                            <w:r>
                              <w:rPr>
                                <w:sz w:val="21"/>
                              </w:rPr>
                              <w:t>能力点描述</w:t>
                            </w:r>
                          </w:p>
                        </w:tc>
                        <w:tc>
                          <w:tcPr>
                            <w:tcW w:w="2709" w:type="dxa"/>
                          </w:tcPr>
                          <w:p>
                            <w:pPr>
                              <w:pStyle w:val="8"/>
                              <w:spacing w:before="1"/>
                              <w:rPr>
                                <w:sz w:val="20"/>
                              </w:rPr>
                            </w:pPr>
                          </w:p>
                          <w:p>
                            <w:pPr>
                              <w:pStyle w:val="8"/>
                              <w:ind w:left="619"/>
                              <w:rPr>
                                <w:sz w:val="21"/>
                              </w:rPr>
                            </w:pPr>
                            <w:r>
                              <w:rPr>
                                <w:sz w:val="21"/>
                              </w:rPr>
                              <w:t>能力点实操参考</w:t>
                            </w:r>
                          </w:p>
                        </w:tc>
                        <w:tc>
                          <w:tcPr>
                            <w:tcW w:w="3528" w:type="dxa"/>
                          </w:tcPr>
                          <w:p>
                            <w:pPr>
                              <w:pStyle w:val="8"/>
                              <w:spacing w:before="1"/>
                              <w:rPr>
                                <w:sz w:val="20"/>
                              </w:rPr>
                            </w:pPr>
                          </w:p>
                          <w:p>
                            <w:pPr>
                              <w:pStyle w:val="8"/>
                              <w:ind w:left="1136"/>
                              <w:rPr>
                                <w:sz w:val="21"/>
                              </w:rPr>
                            </w:pPr>
                            <w:r>
                              <w:rPr>
                                <w:sz w:val="21"/>
                              </w:rPr>
                              <w:t>考核数据要求</w:t>
                            </w:r>
                          </w:p>
                        </w:tc>
                        <w:tc>
                          <w:tcPr>
                            <w:tcW w:w="3682" w:type="dxa"/>
                          </w:tcPr>
                          <w:p>
                            <w:pPr>
                              <w:pStyle w:val="8"/>
                              <w:spacing w:before="1"/>
                              <w:rPr>
                                <w:sz w:val="20"/>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3" w:hRule="atLeast"/>
                        </w:trPr>
                        <w:tc>
                          <w:tcPr>
                            <w:tcW w:w="710" w:type="dxa"/>
                            <w:vMerge w:val="restart"/>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56"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71"/>
                              <w:ind w:left="23"/>
                              <w:jc w:val="center"/>
                              <w:rPr>
                                <w:sz w:val="21"/>
                              </w:rPr>
                            </w:pPr>
                            <w:r>
                              <w:rPr>
                                <w:w w:val="100"/>
                                <w:sz w:val="21"/>
                              </w:rPr>
                              <w:t>8</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6"/>
                              <w:rPr>
                                <w:sz w:val="21"/>
                              </w:rPr>
                            </w:pPr>
                          </w:p>
                          <w:p>
                            <w:pPr>
                              <w:pStyle w:val="8"/>
                              <w:spacing w:before="1" w:line="242" w:lineRule="auto"/>
                              <w:ind w:left="62" w:right="-29"/>
                              <w:jc w:val="both"/>
                              <w:rPr>
                                <w:sz w:val="21"/>
                              </w:rPr>
                            </w:pPr>
                            <w:r>
                              <w:rPr>
                                <w:sz w:val="21"/>
                              </w:rPr>
                              <w:t>* 技 术支持的学法指导</w:t>
                            </w:r>
                          </w:p>
                        </w:tc>
                        <w:tc>
                          <w:tcPr>
                            <w:tcW w:w="1702" w:type="dxa"/>
                          </w:tcPr>
                          <w:p>
                            <w:pPr>
                              <w:pStyle w:val="8"/>
                              <w:rPr>
                                <w:sz w:val="20"/>
                              </w:rPr>
                            </w:pPr>
                          </w:p>
                          <w:p>
                            <w:pPr>
                              <w:pStyle w:val="8"/>
                              <w:rPr>
                                <w:sz w:val="20"/>
                              </w:rPr>
                            </w:pPr>
                          </w:p>
                          <w:p>
                            <w:pPr>
                              <w:pStyle w:val="8"/>
                              <w:rPr>
                                <w:sz w:val="20"/>
                              </w:rPr>
                            </w:pPr>
                          </w:p>
                          <w:p>
                            <w:pPr>
                              <w:pStyle w:val="8"/>
                              <w:spacing w:before="6"/>
                              <w:rPr>
                                <w:sz w:val="28"/>
                              </w:rPr>
                            </w:pPr>
                          </w:p>
                          <w:p>
                            <w:pPr>
                              <w:pStyle w:val="8"/>
                              <w:numPr>
                                <w:ilvl w:val="0"/>
                                <w:numId w:val="34"/>
                              </w:numPr>
                              <w:tabs>
                                <w:tab w:val="left" w:pos="289"/>
                              </w:tabs>
                              <w:spacing w:before="0" w:after="0" w:line="242" w:lineRule="auto"/>
                              <w:ind w:left="60" w:right="35" w:firstLine="0"/>
                              <w:jc w:val="both"/>
                              <w:rPr>
                                <w:sz w:val="21"/>
                              </w:rPr>
                            </w:pPr>
                            <w:r>
                              <w:rPr>
                                <w:spacing w:val="11"/>
                                <w:sz w:val="21"/>
                              </w:rPr>
                              <w:t>应用信息技术手段或资源支持</w:t>
                            </w:r>
                            <w:r>
                              <w:rPr>
                                <w:spacing w:val="-17"/>
                                <w:sz w:val="21"/>
                              </w:rPr>
                              <w:t>写作表达、推理演算、学习记录、调</w:t>
                            </w:r>
                            <w:r>
                              <w:rPr>
                                <w:spacing w:val="11"/>
                                <w:sz w:val="21"/>
                              </w:rPr>
                              <w:t>研分析等方法的</w:t>
                            </w:r>
                            <w:r>
                              <w:rPr>
                                <w:sz w:val="21"/>
                              </w:rPr>
                              <w:t>教学；</w:t>
                            </w:r>
                          </w:p>
                          <w:p>
                            <w:pPr>
                              <w:pStyle w:val="8"/>
                              <w:numPr>
                                <w:ilvl w:val="0"/>
                                <w:numId w:val="34"/>
                              </w:numPr>
                              <w:tabs>
                                <w:tab w:val="left" w:pos="273"/>
                              </w:tabs>
                              <w:spacing w:before="2" w:after="0" w:line="242" w:lineRule="auto"/>
                              <w:ind w:left="60" w:right="35" w:firstLine="0"/>
                              <w:jc w:val="both"/>
                              <w:rPr>
                                <w:sz w:val="21"/>
                              </w:rPr>
                            </w:pPr>
                            <w:r>
                              <w:rPr>
                                <w:spacing w:val="-20"/>
                                <w:sz w:val="21"/>
                              </w:rPr>
                              <w:t>创设丰富、适切</w:t>
                            </w:r>
                            <w:r>
                              <w:rPr>
                                <w:spacing w:val="-17"/>
                                <w:sz w:val="21"/>
                              </w:rPr>
                              <w:t>的方法体验、习得</w:t>
                            </w:r>
                            <w:r>
                              <w:rPr>
                                <w:spacing w:val="-2"/>
                                <w:sz w:val="21"/>
                              </w:rPr>
                              <w:t>和迁移的情景。</w:t>
                            </w:r>
                          </w:p>
                        </w:tc>
                        <w:tc>
                          <w:tcPr>
                            <w:tcW w:w="2709" w:type="dxa"/>
                          </w:tcPr>
                          <w:p>
                            <w:pPr>
                              <w:pStyle w:val="8"/>
                              <w:rPr>
                                <w:sz w:val="20"/>
                              </w:rPr>
                            </w:pPr>
                          </w:p>
                          <w:p>
                            <w:pPr>
                              <w:pStyle w:val="8"/>
                              <w:spacing w:before="12"/>
                              <w:rPr>
                                <w:sz w:val="25"/>
                              </w:rPr>
                            </w:pPr>
                          </w:p>
                          <w:p>
                            <w:pPr>
                              <w:pStyle w:val="8"/>
                              <w:numPr>
                                <w:ilvl w:val="0"/>
                                <w:numId w:val="35"/>
                              </w:numPr>
                              <w:tabs>
                                <w:tab w:val="left" w:pos="273"/>
                              </w:tabs>
                              <w:spacing w:before="0" w:after="0" w:line="240" w:lineRule="auto"/>
                              <w:ind w:left="272" w:right="0" w:hanging="213"/>
                              <w:jc w:val="left"/>
                              <w:rPr>
                                <w:sz w:val="21"/>
                              </w:rPr>
                            </w:pPr>
                            <w:r>
                              <w:rPr>
                                <w:spacing w:val="-3"/>
                                <w:sz w:val="21"/>
                              </w:rPr>
                              <w:t>指导学生学习知识</w:t>
                            </w:r>
                          </w:p>
                          <w:p>
                            <w:pPr>
                              <w:pStyle w:val="8"/>
                              <w:spacing w:before="2" w:line="242" w:lineRule="auto"/>
                              <w:ind w:left="60" w:right="36"/>
                              <w:jc w:val="both"/>
                              <w:rPr>
                                <w:sz w:val="21"/>
                              </w:rPr>
                            </w:pPr>
                            <w:r>
                              <w:rPr>
                                <w:sz w:val="21"/>
                              </w:rPr>
                              <w:t>利用学科软件、网络平台等指导学生学习、巩固与提升学科知识。</w:t>
                            </w:r>
                          </w:p>
                          <w:p>
                            <w:pPr>
                              <w:pStyle w:val="8"/>
                              <w:numPr>
                                <w:ilvl w:val="0"/>
                                <w:numId w:val="35"/>
                              </w:numPr>
                              <w:tabs>
                                <w:tab w:val="left" w:pos="273"/>
                              </w:tabs>
                              <w:spacing w:before="4" w:after="0" w:line="242" w:lineRule="auto"/>
                              <w:ind w:left="60" w:right="33" w:firstLine="0"/>
                              <w:jc w:val="left"/>
                              <w:rPr>
                                <w:sz w:val="21"/>
                              </w:rPr>
                            </w:pPr>
                            <w:r>
                              <w:rPr>
                                <w:spacing w:val="-3"/>
                                <w:sz w:val="21"/>
                              </w:rPr>
                              <w:t>指导学生提升方法与技能</w:t>
                            </w:r>
                            <w:r>
                              <w:rPr>
                                <w:spacing w:val="3"/>
                                <w:sz w:val="21"/>
                              </w:rPr>
                              <w:t>利用学科软件、网络平台等创设学习情境、丰富学习体验，指导学生领会相关的方</w:t>
                            </w:r>
                            <w:r>
                              <w:rPr>
                                <w:sz w:val="21"/>
                              </w:rPr>
                              <w:t>法与技能</w:t>
                            </w:r>
                            <w:r>
                              <w:rPr>
                                <w:spacing w:val="-142"/>
                                <w:sz w:val="21"/>
                              </w:rPr>
                              <w:t>。</w:t>
                            </w:r>
                            <w:r>
                              <w:rPr>
                                <w:sz w:val="21"/>
                              </w:rPr>
                              <w:t>（</w:t>
                            </w:r>
                            <w:r>
                              <w:rPr>
                                <w:spacing w:val="-5"/>
                                <w:sz w:val="21"/>
                              </w:rPr>
                              <w:t>如利用相关软件</w:t>
                            </w:r>
                            <w:r>
                              <w:rPr>
                                <w:spacing w:val="3"/>
                                <w:sz w:val="21"/>
                              </w:rPr>
                              <w:t>或工具提高写作技巧、运用思维导图软件记笔记、利用相关输入法将语音转文字、</w:t>
                            </w:r>
                            <w:r>
                              <w:rPr>
                                <w:spacing w:val="-3"/>
                                <w:sz w:val="21"/>
                              </w:rPr>
                              <w:t>利用平板电脑进行学习。</w:t>
                            </w:r>
                            <w:r>
                              <w:rPr>
                                <w:sz w:val="21"/>
                              </w:rPr>
                              <w:t>）</w:t>
                            </w:r>
                          </w:p>
                        </w:tc>
                        <w:tc>
                          <w:tcPr>
                            <w:tcW w:w="3528" w:type="dxa"/>
                          </w:tcPr>
                          <w:p>
                            <w:pPr>
                              <w:pStyle w:val="8"/>
                              <w:spacing w:before="178"/>
                              <w:ind w:left="63"/>
                              <w:rPr>
                                <w:sz w:val="21"/>
                              </w:rPr>
                            </w:pPr>
                            <w:r>
                              <w:rPr>
                                <w:sz w:val="21"/>
                              </w:rPr>
                              <w:t>方式一：提供材料参评</w:t>
                            </w:r>
                          </w:p>
                          <w:p>
                            <w:pPr>
                              <w:pStyle w:val="8"/>
                              <w:numPr>
                                <w:ilvl w:val="0"/>
                                <w:numId w:val="36"/>
                              </w:numPr>
                              <w:tabs>
                                <w:tab w:val="left" w:pos="278"/>
                              </w:tabs>
                              <w:spacing w:before="5" w:after="0" w:line="242" w:lineRule="auto"/>
                              <w:ind w:left="63" w:right="33" w:firstLine="0"/>
                              <w:jc w:val="both"/>
                              <w:rPr>
                                <w:sz w:val="21"/>
                              </w:rPr>
                            </w:pPr>
                            <w:r>
                              <w:rPr>
                                <w:spacing w:val="2"/>
                                <w:sz w:val="21"/>
                              </w:rPr>
                              <w:t xml:space="preserve">须提交一个 </w:t>
                            </w:r>
                            <w:r>
                              <w:rPr>
                                <w:sz w:val="21"/>
                              </w:rPr>
                              <w:t>10</w:t>
                            </w:r>
                            <w:r>
                              <w:rPr>
                                <w:spacing w:val="-2"/>
                                <w:sz w:val="21"/>
                              </w:rPr>
                              <w:t xml:space="preserve"> 分钟以内的本人出</w:t>
                            </w:r>
                            <w:r>
                              <w:rPr>
                                <w:spacing w:val="-1"/>
                                <w:sz w:val="21"/>
                              </w:rPr>
                              <w:t>镜的视频和一个文档。说明软件工具或网络平台的主要功能、使用要点与</w:t>
                            </w:r>
                            <w:r>
                              <w:rPr>
                                <w:spacing w:val="-16"/>
                                <w:sz w:val="21"/>
                              </w:rPr>
                              <w:t>相关资源，回顾与总结指导过程，呈现</w:t>
                            </w:r>
                            <w:r>
                              <w:rPr>
                                <w:spacing w:val="-1"/>
                                <w:sz w:val="21"/>
                              </w:rPr>
                              <w:t>指导学生的过程痕迹，评估学生的提升效果。文档和视频呈现相关佐证材</w:t>
                            </w:r>
                            <w:r>
                              <w:rPr>
                                <w:sz w:val="21"/>
                              </w:rPr>
                              <w:t>料。</w:t>
                            </w:r>
                          </w:p>
                          <w:p>
                            <w:pPr>
                              <w:pStyle w:val="8"/>
                              <w:numPr>
                                <w:ilvl w:val="0"/>
                                <w:numId w:val="36"/>
                              </w:numPr>
                              <w:tabs>
                                <w:tab w:val="left" w:pos="278"/>
                              </w:tabs>
                              <w:spacing w:before="4" w:after="0" w:line="244" w:lineRule="auto"/>
                              <w:ind w:left="63" w:right="35" w:firstLine="0"/>
                              <w:jc w:val="left"/>
                              <w:rPr>
                                <w:sz w:val="21"/>
                              </w:rPr>
                            </w:pPr>
                            <w:r>
                              <w:rPr>
                                <w:spacing w:val="-2"/>
                                <w:sz w:val="21"/>
                              </w:rPr>
                              <w:t>两种类型可任选一种提交视频和文</w:t>
                            </w:r>
                            <w:r>
                              <w:rPr>
                                <w:spacing w:val="-1"/>
                                <w:sz w:val="21"/>
                              </w:rPr>
                              <w:t>档材料。</w:t>
                            </w:r>
                          </w:p>
                          <w:p>
                            <w:pPr>
                              <w:pStyle w:val="8"/>
                              <w:numPr>
                                <w:ilvl w:val="0"/>
                                <w:numId w:val="36"/>
                              </w:numPr>
                              <w:tabs>
                                <w:tab w:val="left" w:pos="276"/>
                              </w:tabs>
                              <w:spacing w:before="0" w:after="0" w:line="244" w:lineRule="auto"/>
                              <w:ind w:left="63" w:right="31" w:firstLine="0"/>
                              <w:jc w:val="left"/>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36"/>
                              </w:numPr>
                              <w:tabs>
                                <w:tab w:val="left" w:pos="276"/>
                              </w:tabs>
                              <w:spacing w:before="0"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tcPr>
                          <w:p>
                            <w:pPr>
                              <w:pStyle w:val="8"/>
                              <w:rPr>
                                <w:sz w:val="20"/>
                              </w:rPr>
                            </w:pPr>
                          </w:p>
                          <w:p>
                            <w:pPr>
                              <w:pStyle w:val="8"/>
                              <w:spacing w:before="12"/>
                              <w:rPr>
                                <w:sz w:val="25"/>
                              </w:rPr>
                            </w:pPr>
                          </w:p>
                          <w:p>
                            <w:pPr>
                              <w:pStyle w:val="8"/>
                              <w:ind w:left="61"/>
                              <w:rPr>
                                <w:sz w:val="21"/>
                              </w:rPr>
                            </w:pPr>
                            <w:r>
                              <w:rPr>
                                <w:sz w:val="21"/>
                              </w:rPr>
                              <w:t>1.规范要求：</w:t>
                            </w:r>
                          </w:p>
                          <w:p>
                            <w:pPr>
                              <w:pStyle w:val="8"/>
                              <w:spacing w:before="2" w:line="242" w:lineRule="auto"/>
                              <w:ind w:left="61" w:right="31"/>
                              <w:rPr>
                                <w:sz w:val="21"/>
                              </w:rPr>
                            </w:pPr>
                            <w:r>
                              <w:rPr>
                                <w:sz w:val="21"/>
                              </w:rPr>
                              <w:t>(1</w:t>
                            </w:r>
                            <w:r>
                              <w:rPr>
                                <w:spacing w:val="2"/>
                                <w:sz w:val="21"/>
                              </w:rPr>
                              <w:t>)文档内容详实、总结到位，图文并</w:t>
                            </w:r>
                            <w:r>
                              <w:rPr>
                                <w:spacing w:val="-14"/>
                                <w:sz w:val="21"/>
                              </w:rPr>
                              <w:t>茂、表述清晰，佐证材料充分</w:t>
                            </w:r>
                            <w:r>
                              <w:rPr>
                                <w:sz w:val="21"/>
                              </w:rPr>
                              <w:t>（30</w:t>
                            </w:r>
                            <w:r>
                              <w:rPr>
                                <w:spacing w:val="-26"/>
                                <w:sz w:val="21"/>
                              </w:rPr>
                              <w:t xml:space="preserve"> 分</w:t>
                            </w:r>
                            <w:r>
                              <w:rPr>
                                <w:spacing w:val="-41"/>
                                <w:sz w:val="21"/>
                              </w:rPr>
                              <w:t xml:space="preserve">） </w:t>
                            </w:r>
                            <w:r>
                              <w:rPr>
                                <w:sz w:val="21"/>
                              </w:rPr>
                              <w:t>(2)</w:t>
                            </w:r>
                            <w:r>
                              <w:rPr>
                                <w:spacing w:val="-13"/>
                                <w:sz w:val="21"/>
                              </w:rPr>
                              <w:t>视频可视性好、声音清晰、总结与讲</w:t>
                            </w:r>
                            <w:r>
                              <w:rPr>
                                <w:spacing w:val="-2"/>
                                <w:sz w:val="21"/>
                              </w:rPr>
                              <w:t>解准确清楚</w:t>
                            </w:r>
                            <w:r>
                              <w:rPr>
                                <w:sz w:val="21"/>
                              </w:rPr>
                              <w:t>（40</w:t>
                            </w:r>
                            <w:r>
                              <w:rPr>
                                <w:spacing w:val="-28"/>
                                <w:sz w:val="21"/>
                              </w:rPr>
                              <w:t xml:space="preserve"> 分</w:t>
                            </w:r>
                            <w:r>
                              <w:rPr>
                                <w:sz w:val="21"/>
                              </w:rPr>
                              <w:t>）；</w:t>
                            </w:r>
                          </w:p>
                          <w:p>
                            <w:pPr>
                              <w:pStyle w:val="8"/>
                              <w:spacing w:before="3" w:line="242" w:lineRule="auto"/>
                              <w:ind w:left="61" w:right="31"/>
                              <w:jc w:val="both"/>
                              <w:rPr>
                                <w:sz w:val="21"/>
                              </w:rPr>
                            </w:pPr>
                            <w:r>
                              <w:rPr>
                                <w:sz w:val="21"/>
                              </w:rPr>
                              <w:t>(3)</w:t>
                            </w:r>
                            <w:r>
                              <w:rPr>
                                <w:spacing w:val="-14"/>
                                <w:sz w:val="21"/>
                              </w:rPr>
                              <w:t>软件工具、网络平台等选择合理，教</w:t>
                            </w:r>
                            <w:r>
                              <w:rPr>
                                <w:spacing w:val="-8"/>
                                <w:sz w:val="21"/>
                              </w:rPr>
                              <w:t>师指导有方，学生学习与技能提升幅度</w:t>
                            </w:r>
                            <w:r>
                              <w:rPr>
                                <w:sz w:val="21"/>
                              </w:rPr>
                              <w:t>大（30</w:t>
                            </w:r>
                            <w:r>
                              <w:rPr>
                                <w:spacing w:val="-28"/>
                                <w:sz w:val="21"/>
                              </w:rPr>
                              <w:t xml:space="preserve"> 分</w:t>
                            </w:r>
                            <w:r>
                              <w:rPr>
                                <w:sz w:val="21"/>
                              </w:rPr>
                              <w:t>）。</w:t>
                            </w:r>
                          </w:p>
                          <w:p>
                            <w:pPr>
                              <w:pStyle w:val="8"/>
                              <w:spacing w:before="1"/>
                              <w:ind w:left="61"/>
                              <w:rPr>
                                <w:sz w:val="21"/>
                              </w:rPr>
                            </w:pPr>
                            <w:r>
                              <w:rPr>
                                <w:sz w:val="21"/>
                              </w:rPr>
                              <w:t>2.评价标准：</w:t>
                            </w:r>
                          </w:p>
                          <w:p>
                            <w:pPr>
                              <w:pStyle w:val="8"/>
                              <w:spacing w:before="5"/>
                              <w:ind w:left="61"/>
                              <w:rPr>
                                <w:sz w:val="21"/>
                              </w:rPr>
                            </w:pPr>
                            <w:r>
                              <w:rPr>
                                <w:sz w:val="21"/>
                              </w:rPr>
                              <w:t>总分为 85-100 分认定为优秀等第；</w:t>
                            </w:r>
                          </w:p>
                          <w:p>
                            <w:pPr>
                              <w:pStyle w:val="8"/>
                              <w:spacing w:before="2"/>
                              <w:ind w:left="61"/>
                              <w:rPr>
                                <w:sz w:val="21"/>
                              </w:rPr>
                            </w:pPr>
                            <w:r>
                              <w:rPr>
                                <w:sz w:val="21"/>
                              </w:rPr>
                              <w:t>总分为 60-84 分认定为合格等第；</w:t>
                            </w:r>
                          </w:p>
                          <w:p>
                            <w:pPr>
                              <w:pStyle w:val="8"/>
                              <w:spacing w:before="4"/>
                              <w:ind w:left="61"/>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6" w:hRule="atLeast"/>
                        </w:trPr>
                        <w:tc>
                          <w:tcPr>
                            <w:tcW w:w="710" w:type="dxa"/>
                            <w:vMerge w:val="continue"/>
                            <w:tcBorders>
                              <w:top w:val="nil"/>
                            </w:tcBorders>
                          </w:tcPr>
                          <w:p>
                            <w:pPr>
                              <w:rPr>
                                <w:sz w:val="2"/>
                                <w:szCs w:val="2"/>
                              </w:rPr>
                            </w:pPr>
                          </w:p>
                        </w:tc>
                        <w:tc>
                          <w:tcPr>
                            <w:tcW w:w="708" w:type="dxa"/>
                          </w:tcPr>
                          <w:p>
                            <w:pPr>
                              <w:pStyle w:val="8"/>
                              <w:rPr>
                                <w:sz w:val="20"/>
                              </w:rPr>
                            </w:pPr>
                          </w:p>
                          <w:p>
                            <w:pPr>
                              <w:pStyle w:val="8"/>
                              <w:rPr>
                                <w:sz w:val="20"/>
                              </w:rPr>
                            </w:pPr>
                          </w:p>
                          <w:p>
                            <w:pPr>
                              <w:pStyle w:val="8"/>
                              <w:rPr>
                                <w:sz w:val="20"/>
                              </w:rPr>
                            </w:pPr>
                          </w:p>
                          <w:p>
                            <w:pPr>
                              <w:pStyle w:val="8"/>
                              <w:spacing w:before="12"/>
                              <w:rPr>
                                <w:sz w:val="23"/>
                              </w:rPr>
                            </w:pPr>
                          </w:p>
                          <w:p>
                            <w:pPr>
                              <w:pStyle w:val="8"/>
                              <w:spacing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spacing w:before="1"/>
                              <w:rPr>
                                <w:sz w:val="25"/>
                              </w:rPr>
                            </w:pPr>
                          </w:p>
                          <w:p>
                            <w:pPr>
                              <w:pStyle w:val="8"/>
                              <w:spacing w:before="1"/>
                              <w:ind w:left="23"/>
                              <w:jc w:val="center"/>
                              <w:rPr>
                                <w:sz w:val="21"/>
                              </w:rPr>
                            </w:pPr>
                            <w:r>
                              <w:rPr>
                                <w:w w:val="100"/>
                                <w:sz w:val="21"/>
                              </w:rPr>
                              <w:t>9</w:t>
                            </w:r>
                          </w:p>
                        </w:tc>
                        <w:tc>
                          <w:tcPr>
                            <w:tcW w:w="852" w:type="dxa"/>
                          </w:tcPr>
                          <w:p>
                            <w:pPr>
                              <w:pStyle w:val="8"/>
                              <w:rPr>
                                <w:sz w:val="20"/>
                              </w:rPr>
                            </w:pPr>
                          </w:p>
                          <w:p>
                            <w:pPr>
                              <w:pStyle w:val="8"/>
                              <w:rPr>
                                <w:sz w:val="20"/>
                              </w:rPr>
                            </w:pPr>
                          </w:p>
                          <w:p>
                            <w:pPr>
                              <w:pStyle w:val="8"/>
                              <w:rPr>
                                <w:sz w:val="20"/>
                              </w:rPr>
                            </w:pPr>
                          </w:p>
                          <w:p>
                            <w:pPr>
                              <w:pStyle w:val="8"/>
                              <w:spacing w:before="170" w:line="242" w:lineRule="auto"/>
                              <w:ind w:left="62" w:right="-29"/>
                              <w:jc w:val="both"/>
                              <w:rPr>
                                <w:sz w:val="21"/>
                              </w:rPr>
                            </w:pPr>
                            <w:r>
                              <w:rPr>
                                <w:sz w:val="21"/>
                              </w:rPr>
                              <w:t>技术支持的学习成果展示</w:t>
                            </w:r>
                          </w:p>
                        </w:tc>
                        <w:tc>
                          <w:tcPr>
                            <w:tcW w:w="1702" w:type="dxa"/>
                          </w:tcPr>
                          <w:p>
                            <w:pPr>
                              <w:pStyle w:val="8"/>
                              <w:rPr>
                                <w:sz w:val="20"/>
                              </w:rPr>
                            </w:pPr>
                          </w:p>
                          <w:p>
                            <w:pPr>
                              <w:pStyle w:val="8"/>
                              <w:rPr>
                                <w:sz w:val="20"/>
                              </w:rPr>
                            </w:pPr>
                          </w:p>
                          <w:p>
                            <w:pPr>
                              <w:pStyle w:val="8"/>
                              <w:rPr>
                                <w:sz w:val="20"/>
                              </w:rPr>
                            </w:pPr>
                          </w:p>
                          <w:p>
                            <w:pPr>
                              <w:pStyle w:val="8"/>
                              <w:spacing w:before="12"/>
                              <w:rPr>
                                <w:sz w:val="23"/>
                              </w:rPr>
                            </w:pPr>
                          </w:p>
                          <w:p>
                            <w:pPr>
                              <w:pStyle w:val="8"/>
                              <w:spacing w:line="242" w:lineRule="auto"/>
                              <w:ind w:left="60" w:right="35"/>
                              <w:jc w:val="both"/>
                              <w:rPr>
                                <w:sz w:val="21"/>
                              </w:rPr>
                            </w:pPr>
                            <w:r>
                              <w:rPr>
                                <w:spacing w:val="11"/>
                                <w:sz w:val="21"/>
                              </w:rPr>
                              <w:t>将学习成果上传</w:t>
                            </w:r>
                            <w:r>
                              <w:rPr>
                                <w:spacing w:val="-17"/>
                                <w:sz w:val="21"/>
                              </w:rPr>
                              <w:t>在线社区，实时分</w:t>
                            </w:r>
                            <w:r>
                              <w:rPr>
                                <w:sz w:val="21"/>
                              </w:rPr>
                              <w:t>享。</w:t>
                            </w:r>
                          </w:p>
                        </w:tc>
                        <w:tc>
                          <w:tcPr>
                            <w:tcW w:w="2709" w:type="dxa"/>
                          </w:tcPr>
                          <w:p>
                            <w:pPr>
                              <w:pStyle w:val="8"/>
                              <w:numPr>
                                <w:ilvl w:val="0"/>
                                <w:numId w:val="37"/>
                              </w:numPr>
                              <w:tabs>
                                <w:tab w:val="left" w:pos="273"/>
                              </w:tabs>
                              <w:spacing w:before="120" w:after="0" w:line="240" w:lineRule="auto"/>
                              <w:ind w:left="272" w:right="0" w:hanging="213"/>
                              <w:jc w:val="left"/>
                              <w:rPr>
                                <w:sz w:val="21"/>
                              </w:rPr>
                            </w:pPr>
                            <w:r>
                              <w:rPr>
                                <w:spacing w:val="-3"/>
                                <w:sz w:val="21"/>
                              </w:rPr>
                              <w:t>上传与发布学习成果</w:t>
                            </w:r>
                          </w:p>
                          <w:p>
                            <w:pPr>
                              <w:pStyle w:val="8"/>
                              <w:spacing w:before="5" w:line="242" w:lineRule="auto"/>
                              <w:ind w:left="60" w:right="36"/>
                              <w:jc w:val="both"/>
                              <w:rPr>
                                <w:sz w:val="21"/>
                              </w:rPr>
                            </w:pPr>
                            <w:r>
                              <w:rPr>
                                <w:sz w:val="21"/>
                              </w:rPr>
                              <w:t>将某一主题下的学生的学习成果上传与发布至网络空间或在线社群中；</w:t>
                            </w:r>
                          </w:p>
                          <w:p>
                            <w:pPr>
                              <w:pStyle w:val="8"/>
                              <w:numPr>
                                <w:ilvl w:val="0"/>
                                <w:numId w:val="37"/>
                              </w:numPr>
                              <w:tabs>
                                <w:tab w:val="left" w:pos="273"/>
                              </w:tabs>
                              <w:spacing w:before="1" w:after="0" w:line="240" w:lineRule="auto"/>
                              <w:ind w:left="272" w:right="0" w:hanging="213"/>
                              <w:jc w:val="left"/>
                              <w:rPr>
                                <w:sz w:val="21"/>
                              </w:rPr>
                            </w:pPr>
                            <w:r>
                              <w:rPr>
                                <w:spacing w:val="-3"/>
                                <w:sz w:val="21"/>
                              </w:rPr>
                              <w:t>展示交流学习成果</w:t>
                            </w:r>
                          </w:p>
                          <w:p>
                            <w:pPr>
                              <w:pStyle w:val="8"/>
                              <w:spacing w:before="4" w:line="242" w:lineRule="auto"/>
                              <w:ind w:left="60" w:right="36"/>
                              <w:jc w:val="both"/>
                              <w:rPr>
                                <w:sz w:val="21"/>
                              </w:rPr>
                            </w:pPr>
                            <w:r>
                              <w:rPr>
                                <w:sz w:val="21"/>
                              </w:rPr>
                              <w:t>在网络空间或在线社群中展示与交流学习成果，推进主题研讨、成果交流或教学拓展。</w:t>
                            </w:r>
                          </w:p>
                        </w:tc>
                        <w:tc>
                          <w:tcPr>
                            <w:tcW w:w="3528" w:type="dxa"/>
                          </w:tcPr>
                          <w:p>
                            <w:pPr>
                              <w:pStyle w:val="8"/>
                              <w:spacing w:before="120"/>
                              <w:ind w:left="63"/>
                              <w:rPr>
                                <w:color w:val="C00000"/>
                                <w:sz w:val="21"/>
                              </w:rPr>
                            </w:pPr>
                            <w:r>
                              <w:rPr>
                                <w:color w:val="C00000"/>
                                <w:sz w:val="21"/>
                              </w:rPr>
                              <w:t>方式一：提供材料参评</w:t>
                            </w:r>
                          </w:p>
                          <w:p>
                            <w:pPr>
                              <w:pStyle w:val="8"/>
                              <w:numPr>
                                <w:ilvl w:val="0"/>
                                <w:numId w:val="38"/>
                              </w:numPr>
                              <w:tabs>
                                <w:tab w:val="left" w:pos="276"/>
                              </w:tabs>
                              <w:spacing w:before="5" w:after="0" w:line="242" w:lineRule="auto"/>
                              <w:ind w:left="63" w:right="34" w:firstLine="0"/>
                              <w:jc w:val="left"/>
                              <w:rPr>
                                <w:color w:val="C00000"/>
                                <w:sz w:val="21"/>
                              </w:rPr>
                            </w:pPr>
                            <w:r>
                              <w:rPr>
                                <w:color w:val="C00000"/>
                                <w:spacing w:val="-10"/>
                                <w:sz w:val="21"/>
                              </w:rPr>
                              <w:t>须提交一个文档：描述成果的上传</w:t>
                            </w:r>
                            <w:r>
                              <w:rPr>
                                <w:color w:val="C00000"/>
                                <w:spacing w:val="-11"/>
                                <w:sz w:val="21"/>
                              </w:rPr>
                              <w:t>发布与展示交流的过程，简介主题研</w:t>
                            </w:r>
                            <w:r>
                              <w:rPr>
                                <w:color w:val="C00000"/>
                                <w:spacing w:val="-16"/>
                                <w:sz w:val="21"/>
                              </w:rPr>
                              <w:t>讨情况，呈现页面链接及页面图片，总</w:t>
                            </w:r>
                            <w:r>
                              <w:rPr>
                                <w:color w:val="C00000"/>
                                <w:spacing w:val="-3"/>
                                <w:sz w:val="21"/>
                              </w:rPr>
                              <w:t>结分享成果的成效。</w:t>
                            </w:r>
                          </w:p>
                          <w:p>
                            <w:pPr>
                              <w:pStyle w:val="8"/>
                              <w:numPr>
                                <w:ilvl w:val="0"/>
                                <w:numId w:val="38"/>
                              </w:numPr>
                              <w:tabs>
                                <w:tab w:val="left" w:pos="276"/>
                              </w:tabs>
                              <w:spacing w:before="3" w:after="0" w:line="240" w:lineRule="auto"/>
                              <w:ind w:left="275" w:right="0" w:hanging="213"/>
                              <w:jc w:val="left"/>
                              <w:rPr>
                                <w:color w:val="C00000"/>
                                <w:sz w:val="21"/>
                              </w:rPr>
                            </w:pPr>
                            <w:r>
                              <w:rPr>
                                <w:color w:val="C00000"/>
                                <w:spacing w:val="-9"/>
                                <w:sz w:val="21"/>
                              </w:rPr>
                              <w:t xml:space="preserve">提交的文档要求为 </w:t>
                            </w:r>
                            <w:r>
                              <w:rPr>
                                <w:color w:val="C00000"/>
                                <w:sz w:val="21"/>
                              </w:rPr>
                              <w:t>PDF</w:t>
                            </w:r>
                            <w:r>
                              <w:rPr>
                                <w:color w:val="C00000"/>
                                <w:spacing w:val="-14"/>
                                <w:sz w:val="21"/>
                              </w:rPr>
                              <w:t xml:space="preserve"> 格式。</w:t>
                            </w:r>
                          </w:p>
                          <w:p>
                            <w:pPr>
                              <w:pStyle w:val="8"/>
                              <w:numPr>
                                <w:ilvl w:val="0"/>
                                <w:numId w:val="38"/>
                              </w:numPr>
                              <w:tabs>
                                <w:tab w:val="left" w:pos="276"/>
                              </w:tabs>
                              <w:spacing w:before="2" w:after="0" w:line="242" w:lineRule="auto"/>
                              <w:ind w:left="63" w:right="35" w:firstLine="0"/>
                              <w:jc w:val="left"/>
                              <w:rPr>
                                <w:sz w:val="21"/>
                              </w:rPr>
                            </w:pPr>
                            <w:r>
                              <w:rPr>
                                <w:color w:val="C00000"/>
                                <w:spacing w:val="-3"/>
                                <w:sz w:val="21"/>
                              </w:rPr>
                              <w:t>所有提交的材料都由本人原创。 方式二：伴随式数据采集达合格标准</w:t>
                            </w:r>
                            <w:r>
                              <w:rPr>
                                <w:color w:val="C00000"/>
                                <w:spacing w:val="-4"/>
                                <w:sz w:val="21"/>
                              </w:rPr>
                              <w:t>运用相关的系统平台伴随式采集数据</w:t>
                            </w:r>
                            <w:r>
                              <w:rPr>
                                <w:color w:val="C00000"/>
                                <w:spacing w:val="-3"/>
                                <w:sz w:val="21"/>
                              </w:rPr>
                              <w:t>并达到合格标准。</w:t>
                            </w:r>
                          </w:p>
                        </w:tc>
                        <w:tc>
                          <w:tcPr>
                            <w:tcW w:w="3682" w:type="dxa"/>
                          </w:tcPr>
                          <w:p>
                            <w:pPr>
                              <w:pStyle w:val="8"/>
                              <w:spacing w:before="281" w:line="156" w:lineRule="auto"/>
                              <w:ind w:left="-162"/>
                              <w:rPr>
                                <w:sz w:val="21"/>
                              </w:rPr>
                            </w:pPr>
                            <w:r>
                              <w:rPr>
                                <w:position w:val="-13"/>
                                <w:sz w:val="21"/>
                              </w:rPr>
                              <w:t>、</w:t>
                            </w:r>
                            <w:r>
                              <w:rPr>
                                <w:sz w:val="21"/>
                              </w:rPr>
                              <w:t>1.规范要求：</w:t>
                            </w:r>
                          </w:p>
                          <w:p>
                            <w:pPr>
                              <w:pStyle w:val="8"/>
                              <w:numPr>
                                <w:ilvl w:val="0"/>
                                <w:numId w:val="39"/>
                              </w:numPr>
                              <w:tabs>
                                <w:tab w:val="left" w:pos="384"/>
                              </w:tabs>
                              <w:spacing w:before="0" w:after="0" w:line="201" w:lineRule="exact"/>
                              <w:ind w:left="383" w:right="0" w:hanging="323"/>
                              <w:jc w:val="left"/>
                              <w:rPr>
                                <w:sz w:val="21"/>
                              </w:rPr>
                            </w:pPr>
                            <w:r>
                              <w:rPr>
                                <w:spacing w:val="3"/>
                                <w:sz w:val="21"/>
                              </w:rPr>
                              <w:t>文档内容齐全、表述清晰、图文并</w:t>
                            </w:r>
                          </w:p>
                          <w:p>
                            <w:pPr>
                              <w:pStyle w:val="8"/>
                              <w:spacing w:before="2"/>
                              <w:ind w:left="61"/>
                              <w:rPr>
                                <w:sz w:val="21"/>
                              </w:rPr>
                            </w:pPr>
                            <w:r>
                              <w:rPr>
                                <w:sz w:val="21"/>
                              </w:rPr>
                              <w:t>茂，佐证材料充分；</w:t>
                            </w:r>
                          </w:p>
                          <w:p>
                            <w:pPr>
                              <w:pStyle w:val="8"/>
                              <w:numPr>
                                <w:ilvl w:val="0"/>
                                <w:numId w:val="39"/>
                              </w:numPr>
                              <w:tabs>
                                <w:tab w:val="left" w:pos="380"/>
                              </w:tabs>
                              <w:spacing w:before="5" w:after="0" w:line="242" w:lineRule="auto"/>
                              <w:ind w:left="61" w:right="549" w:firstLine="0"/>
                              <w:jc w:val="left"/>
                              <w:rPr>
                                <w:sz w:val="21"/>
                              </w:rPr>
                            </w:pPr>
                            <w:r>
                              <w:rPr>
                                <w:spacing w:val="-4"/>
                                <w:sz w:val="21"/>
                              </w:rPr>
                              <w:t>主题研讨与成果交流有成效。</w:t>
                            </w:r>
                            <w:r>
                              <w:rPr>
                                <w:sz w:val="21"/>
                              </w:rPr>
                              <w:t>2.</w:t>
                            </w:r>
                            <w:r>
                              <w:rPr>
                                <w:spacing w:val="-3"/>
                                <w:sz w:val="21"/>
                              </w:rPr>
                              <w:t>评价标准：</w:t>
                            </w:r>
                          </w:p>
                          <w:p>
                            <w:pPr>
                              <w:pStyle w:val="8"/>
                              <w:numPr>
                                <w:ilvl w:val="0"/>
                                <w:numId w:val="40"/>
                              </w:numPr>
                              <w:tabs>
                                <w:tab w:val="left" w:pos="380"/>
                              </w:tabs>
                              <w:spacing w:before="1" w:after="0" w:line="240" w:lineRule="auto"/>
                              <w:ind w:left="379" w:right="0" w:hanging="319"/>
                              <w:jc w:val="left"/>
                              <w:rPr>
                                <w:sz w:val="21"/>
                              </w:rPr>
                            </w:pPr>
                            <w:r>
                              <w:rPr>
                                <w:spacing w:val="-3"/>
                                <w:sz w:val="21"/>
                              </w:rPr>
                              <w:t>以上指标均达标即评为合格；</w:t>
                            </w:r>
                          </w:p>
                          <w:p>
                            <w:pPr>
                              <w:pStyle w:val="8"/>
                              <w:numPr>
                                <w:ilvl w:val="0"/>
                                <w:numId w:val="40"/>
                              </w:numPr>
                              <w:tabs>
                                <w:tab w:val="left" w:pos="384"/>
                              </w:tabs>
                              <w:spacing w:before="3" w:after="0" w:line="242" w:lineRule="auto"/>
                              <w:ind w:left="61" w:right="34" w:firstLine="0"/>
                              <w:jc w:val="left"/>
                              <w:rPr>
                                <w:sz w:val="21"/>
                              </w:rPr>
                            </w:pPr>
                            <w:r>
                              <w:rPr>
                                <w:spacing w:val="3"/>
                                <w:sz w:val="21"/>
                              </w:rPr>
                              <w:t>以上指标有缺项或不达标即评为不合格。</w:t>
                            </w:r>
                          </w:p>
                        </w:tc>
                      </w:tr>
                    </w:tbl>
                    <w:p>
                      <w:pPr>
                        <w:pStyle w:val="3"/>
                      </w:pPr>
                    </w:p>
                  </w:txbxContent>
                </v:textbox>
              </v:shape>
            </w:pict>
          </mc:Fallback>
        </mc:AlternateConten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
        <w:rPr>
          <w:rFonts w:ascii="Times New Roman"/>
          <w:sz w:val="24"/>
        </w:rPr>
      </w:pPr>
    </w:p>
    <w:p>
      <w:pPr>
        <w:pStyle w:val="3"/>
        <w:spacing w:before="1"/>
        <w:rPr>
          <w:rFonts w:ascii="Times New Roman"/>
          <w:sz w:val="18"/>
        </w:rPr>
      </w:pPr>
    </w:p>
    <w:p>
      <w:pPr>
        <w:spacing w:before="0"/>
        <w:ind w:left="0" w:right="286" w:firstLine="0"/>
        <w:jc w:val="right"/>
        <w:rPr>
          <w:sz w:val="21"/>
        </w:rPr>
      </w:pPr>
      <w:r>
        <w:rPr>
          <w:w w:val="100"/>
          <w:sz w:val="21"/>
        </w:rPr>
        <w:t>；</w:t>
      </w:r>
    </w:p>
    <w:p>
      <w:pPr>
        <w:spacing w:after="0"/>
        <w:jc w:val="right"/>
        <w:rPr>
          <w:sz w:val="21"/>
        </w:rPr>
        <w:sectPr>
          <w:pgSz w:w="16840" w:h="11910" w:orient="landscape"/>
          <w:pgMar w:top="1100" w:right="780" w:bottom="1120" w:left="620" w:header="0" w:footer="961" w:gutter="0"/>
          <w:cols w:space="720" w:num="1"/>
        </w:sectPr>
      </w:pPr>
    </w:p>
    <w:p>
      <w:pPr>
        <w:pStyle w:val="3"/>
        <w:rPr>
          <w:rFonts w:ascii="Times New Roman"/>
          <w:sz w:val="20"/>
        </w:rPr>
      </w:pPr>
    </w:p>
    <w:p>
      <w:pPr>
        <w:pStyle w:val="3"/>
        <w:rPr>
          <w:rFonts w:ascii="Times New Roman"/>
          <w:sz w:val="20"/>
        </w:rPr>
      </w:pPr>
    </w:p>
    <w:p>
      <w:pPr>
        <w:pStyle w:val="3"/>
        <w:spacing w:before="9"/>
        <w:rPr>
          <w:rFonts w:ascii="Times New Roman"/>
          <w:sz w:val="11"/>
        </w:rPr>
      </w:pPr>
    </w:p>
    <w:tbl>
      <w:tblPr>
        <w:tblStyle w:val="4"/>
        <w:tblW w:w="0" w:type="auto"/>
        <w:tblInd w:w="5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4"/>
              <w:rPr>
                <w:rFonts w:ascii="Times New Roman"/>
                <w:sz w:val="22"/>
              </w:rPr>
            </w:pPr>
          </w:p>
          <w:p>
            <w:pPr>
              <w:pStyle w:val="8"/>
              <w:ind w:left="125" w:right="97"/>
              <w:jc w:val="center"/>
              <w:rPr>
                <w:sz w:val="21"/>
              </w:rPr>
            </w:pPr>
            <w:r>
              <w:rPr>
                <w:sz w:val="21"/>
              </w:rPr>
              <w:t>序号</w:t>
            </w:r>
          </w:p>
        </w:tc>
        <w:tc>
          <w:tcPr>
            <w:tcW w:w="852" w:type="dxa"/>
          </w:tcPr>
          <w:p>
            <w:pPr>
              <w:pStyle w:val="8"/>
              <w:spacing w:before="4"/>
              <w:rPr>
                <w:rFonts w:ascii="Times New Roman"/>
                <w:sz w:val="22"/>
              </w:rPr>
            </w:pPr>
          </w:p>
          <w:p>
            <w:pPr>
              <w:pStyle w:val="8"/>
              <w:ind w:left="113"/>
              <w:rPr>
                <w:sz w:val="21"/>
              </w:rPr>
            </w:pPr>
            <w:r>
              <w:rPr>
                <w:sz w:val="21"/>
              </w:rPr>
              <w:t>能力点</w:t>
            </w:r>
          </w:p>
        </w:tc>
        <w:tc>
          <w:tcPr>
            <w:tcW w:w="1702" w:type="dxa"/>
          </w:tcPr>
          <w:p>
            <w:pPr>
              <w:pStyle w:val="8"/>
              <w:spacing w:before="4"/>
              <w:rPr>
                <w:rFonts w:ascii="Times New Roman"/>
                <w:sz w:val="22"/>
              </w:rPr>
            </w:pPr>
          </w:p>
          <w:p>
            <w:pPr>
              <w:pStyle w:val="8"/>
              <w:ind w:left="324"/>
              <w:rPr>
                <w:sz w:val="21"/>
              </w:rPr>
            </w:pPr>
            <w:r>
              <w:rPr>
                <w:sz w:val="21"/>
              </w:rPr>
              <w:t>能力点描述</w:t>
            </w:r>
          </w:p>
        </w:tc>
        <w:tc>
          <w:tcPr>
            <w:tcW w:w="2709" w:type="dxa"/>
          </w:tcPr>
          <w:p>
            <w:pPr>
              <w:pStyle w:val="8"/>
              <w:spacing w:before="4"/>
              <w:rPr>
                <w:rFonts w:ascii="Times New Roman"/>
                <w:sz w:val="22"/>
              </w:rPr>
            </w:pPr>
          </w:p>
          <w:p>
            <w:pPr>
              <w:pStyle w:val="8"/>
              <w:ind w:left="619"/>
              <w:rPr>
                <w:sz w:val="21"/>
              </w:rPr>
            </w:pPr>
            <w:r>
              <w:rPr>
                <w:sz w:val="21"/>
              </w:rPr>
              <w:t>能力点实操参考</w:t>
            </w:r>
          </w:p>
        </w:tc>
        <w:tc>
          <w:tcPr>
            <w:tcW w:w="3528" w:type="dxa"/>
          </w:tcPr>
          <w:p>
            <w:pPr>
              <w:pStyle w:val="8"/>
              <w:spacing w:before="4"/>
              <w:rPr>
                <w:rFonts w:ascii="Times New Roman"/>
                <w:sz w:val="22"/>
              </w:rPr>
            </w:pPr>
          </w:p>
          <w:p>
            <w:pPr>
              <w:pStyle w:val="8"/>
              <w:ind w:left="1136"/>
              <w:rPr>
                <w:sz w:val="21"/>
              </w:rPr>
            </w:pPr>
            <w:r>
              <w:rPr>
                <w:sz w:val="21"/>
              </w:rPr>
              <w:t>考核数据要求</w:t>
            </w:r>
          </w:p>
        </w:tc>
        <w:tc>
          <w:tcPr>
            <w:tcW w:w="3682" w:type="dxa"/>
          </w:tcPr>
          <w:p>
            <w:pPr>
              <w:pStyle w:val="8"/>
              <w:spacing w:before="4"/>
              <w:rPr>
                <w:rFonts w:ascii="Times New Roman"/>
                <w:sz w:val="22"/>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1"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702" w:type="dxa"/>
            <w:tcBorders>
              <w:bottom w:val="nil"/>
            </w:tcBorders>
          </w:tcPr>
          <w:p>
            <w:pPr>
              <w:pStyle w:val="8"/>
              <w:rPr>
                <w:rFonts w:ascii="Times New Roman"/>
                <w:sz w:val="20"/>
              </w:rPr>
            </w:pPr>
          </w:p>
        </w:tc>
        <w:tc>
          <w:tcPr>
            <w:tcW w:w="2709" w:type="dxa"/>
            <w:tcBorders>
              <w:bottom w:val="nil"/>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4"/>
              </w:rPr>
            </w:pPr>
          </w:p>
          <w:p>
            <w:pPr>
              <w:pStyle w:val="8"/>
              <w:spacing w:line="241" w:lineRule="exact"/>
              <w:ind w:left="60"/>
              <w:rPr>
                <w:sz w:val="21"/>
              </w:rPr>
            </w:pPr>
            <w:r>
              <w:rPr>
                <w:sz w:val="21"/>
              </w:rPr>
              <w:t>1.即时指导</w:t>
            </w:r>
          </w:p>
        </w:tc>
        <w:tc>
          <w:tcPr>
            <w:tcW w:w="3528"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1"/>
              <w:rPr>
                <w:rFonts w:ascii="Times New Roman"/>
                <w:sz w:val="28"/>
              </w:rPr>
            </w:pPr>
          </w:p>
          <w:p>
            <w:pPr>
              <w:pStyle w:val="8"/>
              <w:ind w:left="63"/>
              <w:rPr>
                <w:sz w:val="21"/>
              </w:rPr>
            </w:pPr>
            <w:r>
              <w:rPr>
                <w:sz w:val="21"/>
              </w:rPr>
              <w:t>方式一：提供材料参评</w:t>
            </w:r>
          </w:p>
          <w:p>
            <w:pPr>
              <w:pStyle w:val="8"/>
              <w:numPr>
                <w:ilvl w:val="0"/>
                <w:numId w:val="41"/>
              </w:numPr>
              <w:tabs>
                <w:tab w:val="left" w:pos="278"/>
              </w:tabs>
              <w:spacing w:before="4" w:after="0" w:line="242" w:lineRule="auto"/>
              <w:ind w:left="63" w:right="31" w:firstLine="0"/>
              <w:jc w:val="both"/>
              <w:rPr>
                <w:sz w:val="21"/>
              </w:rPr>
            </w:pPr>
            <w:r>
              <w:rPr>
                <w:spacing w:val="1"/>
                <w:sz w:val="21"/>
              </w:rPr>
              <w:t xml:space="preserve">须提交一个文档和 </w:t>
            </w:r>
            <w:r>
              <w:rPr>
                <w:sz w:val="21"/>
              </w:rPr>
              <w:t>10</w:t>
            </w:r>
            <w:r>
              <w:rPr>
                <w:spacing w:val="2"/>
                <w:sz w:val="21"/>
              </w:rPr>
              <w:t xml:space="preserve"> 分钟以内的</w:t>
            </w:r>
            <w:r>
              <w:rPr>
                <w:spacing w:val="1"/>
                <w:sz w:val="21"/>
              </w:rPr>
              <w:t>本人出镜的视频。文档和视频须包含</w:t>
            </w:r>
            <w:r>
              <w:rPr>
                <w:spacing w:val="-16"/>
                <w:sz w:val="21"/>
              </w:rPr>
              <w:t>以下内容：软件或平台的简要说明、数</w:t>
            </w:r>
            <w:r>
              <w:rPr>
                <w:spacing w:val="-12"/>
                <w:sz w:val="21"/>
              </w:rPr>
              <w:t>据截图</w:t>
            </w:r>
            <w:r>
              <w:rPr>
                <w:sz w:val="21"/>
              </w:rPr>
              <w:t>（</w:t>
            </w:r>
            <w:r>
              <w:rPr>
                <w:spacing w:val="-8"/>
                <w:sz w:val="21"/>
              </w:rPr>
              <w:t xml:space="preserve">至少 </w:t>
            </w:r>
            <w:r>
              <w:rPr>
                <w:sz w:val="21"/>
              </w:rPr>
              <w:t>5</w:t>
            </w:r>
            <w:r>
              <w:rPr>
                <w:spacing w:val="-13"/>
                <w:sz w:val="21"/>
              </w:rPr>
              <w:t xml:space="preserve"> 人</w:t>
            </w:r>
            <w:r>
              <w:rPr>
                <w:spacing w:val="-3"/>
                <w:sz w:val="21"/>
              </w:rPr>
              <w:t>）</w:t>
            </w:r>
            <w:r>
              <w:rPr>
                <w:spacing w:val="-5"/>
                <w:sz w:val="21"/>
              </w:rPr>
              <w:t>、数据采集过程</w:t>
            </w:r>
            <w:r>
              <w:rPr>
                <w:spacing w:val="-1"/>
                <w:sz w:val="21"/>
              </w:rPr>
              <w:t>的简要说明、个性化指导建议或指导</w:t>
            </w:r>
            <w:r>
              <w:rPr>
                <w:spacing w:val="-3"/>
                <w:sz w:val="21"/>
              </w:rPr>
              <w:t>方案及指导效果。</w:t>
            </w:r>
          </w:p>
          <w:p>
            <w:pPr>
              <w:pStyle w:val="8"/>
              <w:numPr>
                <w:ilvl w:val="0"/>
                <w:numId w:val="41"/>
              </w:numPr>
              <w:tabs>
                <w:tab w:val="left" w:pos="278"/>
              </w:tabs>
              <w:spacing w:before="4" w:after="0" w:line="242" w:lineRule="auto"/>
              <w:ind w:left="63" w:right="35" w:firstLine="0"/>
              <w:jc w:val="left"/>
              <w:rPr>
                <w:sz w:val="21"/>
              </w:rPr>
            </w:pPr>
            <w:r>
              <w:rPr>
                <w:spacing w:val="-2"/>
                <w:sz w:val="21"/>
              </w:rPr>
              <w:t>两种类型可任选一种提交视频和文</w:t>
            </w:r>
            <w:r>
              <w:rPr>
                <w:spacing w:val="-1"/>
                <w:sz w:val="21"/>
              </w:rPr>
              <w:t>档材料。</w:t>
            </w:r>
          </w:p>
          <w:p>
            <w:pPr>
              <w:pStyle w:val="8"/>
              <w:numPr>
                <w:ilvl w:val="0"/>
                <w:numId w:val="41"/>
              </w:numPr>
              <w:tabs>
                <w:tab w:val="left" w:pos="276"/>
              </w:tabs>
              <w:spacing w:before="2" w:after="0" w:line="242" w:lineRule="auto"/>
              <w:ind w:left="63" w:right="31" w:firstLine="0"/>
              <w:jc w:val="left"/>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41"/>
              </w:numPr>
              <w:tabs>
                <w:tab w:val="left" w:pos="276"/>
              </w:tabs>
              <w:spacing w:before="1"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tcBorders>
              <w:bottom w:val="nil"/>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4"/>
              </w:rPr>
            </w:pPr>
          </w:p>
          <w:p>
            <w:pPr>
              <w:pStyle w:val="8"/>
              <w:spacing w:line="241" w:lineRule="exact"/>
              <w:ind w:left="61"/>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rPr>
                <w:rFonts w:ascii="Times New Roman"/>
                <w:sz w:val="18"/>
              </w:rPr>
            </w:pPr>
          </w:p>
        </w:tc>
        <w:tc>
          <w:tcPr>
            <w:tcW w:w="2709" w:type="dxa"/>
            <w:tcBorders>
              <w:top w:val="nil"/>
              <w:bottom w:val="nil"/>
            </w:tcBorders>
          </w:tcPr>
          <w:p>
            <w:pPr>
              <w:pStyle w:val="8"/>
              <w:spacing w:line="232" w:lineRule="exact"/>
              <w:ind w:left="60"/>
              <w:rPr>
                <w:sz w:val="21"/>
              </w:rPr>
            </w:pPr>
            <w:r>
              <w:rPr>
                <w:sz w:val="21"/>
              </w:rPr>
              <w:t>利用软件或平台采集和分析</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32" w:lineRule="exact"/>
              <w:ind w:left="61"/>
              <w:rPr>
                <w:sz w:val="21"/>
              </w:rPr>
            </w:pPr>
            <w:r>
              <w:rPr>
                <w:sz w:val="21"/>
              </w:rPr>
              <w:t>(1)文档内容详实、图文并茂、表述清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rPr>
                <w:rFonts w:ascii="Times New Roman"/>
                <w:sz w:val="18"/>
              </w:rPr>
            </w:pPr>
          </w:p>
        </w:tc>
        <w:tc>
          <w:tcPr>
            <w:tcW w:w="2709" w:type="dxa"/>
            <w:tcBorders>
              <w:top w:val="nil"/>
              <w:bottom w:val="nil"/>
            </w:tcBorders>
          </w:tcPr>
          <w:p>
            <w:pPr>
              <w:pStyle w:val="8"/>
              <w:spacing w:line="232" w:lineRule="exact"/>
              <w:ind w:left="60"/>
              <w:rPr>
                <w:sz w:val="21"/>
              </w:rPr>
            </w:pPr>
            <w:r>
              <w:rPr>
                <w:sz w:val="21"/>
              </w:rPr>
              <w:t>学生提交的数据，形成诊断</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32" w:lineRule="exact"/>
              <w:ind w:left="61"/>
              <w:rPr>
                <w:sz w:val="21"/>
              </w:rPr>
            </w:pPr>
            <w:r>
              <w:rPr>
                <w:sz w:val="21"/>
              </w:rPr>
              <w:t>晰，佐证材料充分；（30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2" w:lineRule="exact"/>
              <w:ind w:left="60"/>
              <w:rPr>
                <w:sz w:val="21"/>
              </w:rPr>
            </w:pPr>
            <w:r>
              <w:rPr>
                <w:sz w:val="21"/>
              </w:rPr>
              <w:t>1.利用信息技术</w:t>
            </w:r>
          </w:p>
        </w:tc>
        <w:tc>
          <w:tcPr>
            <w:tcW w:w="2709" w:type="dxa"/>
            <w:tcBorders>
              <w:top w:val="nil"/>
              <w:bottom w:val="nil"/>
            </w:tcBorders>
          </w:tcPr>
          <w:p>
            <w:pPr>
              <w:pStyle w:val="8"/>
              <w:spacing w:line="232" w:lineRule="exact"/>
              <w:ind w:left="60"/>
              <w:rPr>
                <w:sz w:val="21"/>
              </w:rPr>
            </w:pPr>
            <w:r>
              <w:rPr>
                <w:sz w:val="21"/>
              </w:rPr>
              <w:t>性意见，并对学生进行个性</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32" w:lineRule="exact"/>
              <w:ind w:left="61"/>
              <w:rPr>
                <w:sz w:val="21"/>
              </w:rPr>
            </w:pPr>
            <w:r>
              <w:rPr>
                <w:sz w:val="21"/>
              </w:rPr>
              <w:t>(2)</w:t>
            </w:r>
            <w:r>
              <w:rPr>
                <w:spacing w:val="-13"/>
                <w:sz w:val="21"/>
              </w:rPr>
              <w:t>视频可视性好、声音清晰、讲解准确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0"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8" w:line="242" w:lineRule="auto"/>
              <w:ind w:left="144" w:right="119"/>
              <w:jc w:val="both"/>
              <w:rPr>
                <w:sz w:val="21"/>
              </w:rPr>
            </w:pPr>
            <w:r>
              <w:rPr>
                <w:sz w:val="21"/>
              </w:rPr>
              <w:t>设计与实施</w:t>
            </w:r>
          </w:p>
        </w:tc>
        <w:tc>
          <w:tcPr>
            <w:tcW w:w="708" w:type="dxa"/>
            <w:tcBorders>
              <w:top w:val="nil"/>
              <w:bottom w:val="nil"/>
            </w:tcBorders>
          </w:tcPr>
          <w:p>
            <w:pPr>
              <w:pStyle w:val="8"/>
              <w:rPr>
                <w:rFonts w:ascii="Times New Roman"/>
                <w:sz w:val="20"/>
              </w:rPr>
            </w:pPr>
          </w:p>
          <w:p>
            <w:pPr>
              <w:pStyle w:val="8"/>
              <w:spacing w:before="172"/>
              <w:ind w:left="123" w:right="100"/>
              <w:jc w:val="center"/>
              <w:rPr>
                <w:sz w:val="21"/>
              </w:rPr>
            </w:pPr>
            <w:r>
              <w:rPr>
                <w:sz w:val="21"/>
              </w:rPr>
              <w:t>10</w:t>
            </w:r>
          </w:p>
        </w:tc>
        <w:tc>
          <w:tcPr>
            <w:tcW w:w="852" w:type="dxa"/>
            <w:tcBorders>
              <w:top w:val="nil"/>
              <w:bottom w:val="nil"/>
            </w:tcBorders>
          </w:tcPr>
          <w:p>
            <w:pPr>
              <w:pStyle w:val="8"/>
              <w:spacing w:line="242" w:lineRule="auto"/>
              <w:ind w:left="62" w:right="-29"/>
              <w:jc w:val="both"/>
              <w:rPr>
                <w:sz w:val="21"/>
              </w:rPr>
            </w:pPr>
            <w:r>
              <w:rPr>
                <w:sz w:val="21"/>
              </w:rPr>
              <w:t xml:space="preserve">* 基 于数据的个性化 </w:t>
            </w:r>
          </w:p>
          <w:p>
            <w:pPr>
              <w:pStyle w:val="8"/>
              <w:spacing w:line="240" w:lineRule="exact"/>
              <w:ind w:left="62"/>
              <w:rPr>
                <w:sz w:val="21"/>
              </w:rPr>
            </w:pPr>
            <w:r>
              <w:rPr>
                <w:sz w:val="21"/>
              </w:rPr>
              <w:t>指导</w:t>
            </w:r>
          </w:p>
        </w:tc>
        <w:tc>
          <w:tcPr>
            <w:tcW w:w="1702" w:type="dxa"/>
            <w:tcBorders>
              <w:top w:val="nil"/>
              <w:bottom w:val="nil"/>
            </w:tcBorders>
          </w:tcPr>
          <w:p>
            <w:pPr>
              <w:pStyle w:val="8"/>
              <w:spacing w:line="244" w:lineRule="auto"/>
              <w:ind w:left="60" w:right="145"/>
              <w:rPr>
                <w:sz w:val="21"/>
              </w:rPr>
            </w:pPr>
            <w:r>
              <w:rPr>
                <w:sz w:val="21"/>
              </w:rPr>
              <w:t>采集和分析数据发现学生特质;</w:t>
            </w:r>
          </w:p>
          <w:p>
            <w:pPr>
              <w:pStyle w:val="8"/>
              <w:spacing w:line="265" w:lineRule="exact"/>
              <w:ind w:left="60"/>
              <w:rPr>
                <w:sz w:val="21"/>
              </w:rPr>
            </w:pPr>
            <w:r>
              <w:rPr>
                <w:spacing w:val="8"/>
                <w:sz w:val="21"/>
              </w:rPr>
              <w:t>2</w:t>
            </w:r>
            <w:r>
              <w:rPr>
                <w:spacing w:val="12"/>
                <w:sz w:val="21"/>
              </w:rPr>
              <w:t>.跟踪学生学习</w:t>
            </w:r>
          </w:p>
          <w:p>
            <w:pPr>
              <w:pStyle w:val="8"/>
              <w:spacing w:line="240" w:lineRule="exact"/>
              <w:ind w:left="60"/>
              <w:rPr>
                <w:sz w:val="21"/>
              </w:rPr>
            </w:pPr>
            <w:r>
              <w:rPr>
                <w:spacing w:val="-15"/>
                <w:sz w:val="21"/>
              </w:rPr>
              <w:t>进程，灵活调整指</w:t>
            </w:r>
          </w:p>
        </w:tc>
        <w:tc>
          <w:tcPr>
            <w:tcW w:w="2709" w:type="dxa"/>
            <w:tcBorders>
              <w:top w:val="nil"/>
              <w:bottom w:val="nil"/>
            </w:tcBorders>
          </w:tcPr>
          <w:p>
            <w:pPr>
              <w:pStyle w:val="8"/>
              <w:spacing w:line="244" w:lineRule="auto"/>
              <w:ind w:left="60" w:right="103"/>
              <w:rPr>
                <w:sz w:val="21"/>
              </w:rPr>
            </w:pPr>
            <w:r>
              <w:rPr>
                <w:sz w:val="21"/>
              </w:rPr>
              <w:t>化指导。（如课堂答题器） 2.跟踪指导</w:t>
            </w:r>
          </w:p>
          <w:p>
            <w:pPr>
              <w:pStyle w:val="8"/>
              <w:spacing w:line="265" w:lineRule="exact"/>
              <w:ind w:left="60"/>
              <w:rPr>
                <w:sz w:val="21"/>
              </w:rPr>
            </w:pPr>
            <w:r>
              <w:rPr>
                <w:spacing w:val="3"/>
                <w:sz w:val="21"/>
              </w:rPr>
              <w:t>利用软件或平台跟踪与采集</w:t>
            </w:r>
          </w:p>
          <w:p>
            <w:pPr>
              <w:pStyle w:val="8"/>
              <w:spacing w:line="240" w:lineRule="exact"/>
              <w:ind w:left="60"/>
              <w:rPr>
                <w:sz w:val="21"/>
              </w:rPr>
            </w:pPr>
            <w:r>
              <w:rPr>
                <w:spacing w:val="3"/>
                <w:sz w:val="21"/>
              </w:rPr>
              <w:t>学生学习的过程性数据，分</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61" w:lineRule="exact"/>
              <w:ind w:left="61"/>
              <w:rPr>
                <w:sz w:val="21"/>
              </w:rPr>
            </w:pPr>
            <w:r>
              <w:rPr>
                <w:sz w:val="21"/>
              </w:rPr>
              <w:t>清楚；（40 分）</w:t>
            </w:r>
          </w:p>
          <w:p>
            <w:pPr>
              <w:pStyle w:val="8"/>
              <w:spacing w:before="4" w:line="242" w:lineRule="auto"/>
              <w:ind w:left="61" w:right="31"/>
              <w:rPr>
                <w:sz w:val="21"/>
              </w:rPr>
            </w:pPr>
            <w:r>
              <w:rPr>
                <w:sz w:val="21"/>
              </w:rPr>
              <w:t>(3)软件或平台选择合理，教师指导有方，有效促进了学生个性化发展。（30</w:t>
            </w:r>
          </w:p>
          <w:p>
            <w:pPr>
              <w:pStyle w:val="8"/>
              <w:spacing w:before="2" w:line="240" w:lineRule="exact"/>
              <w:ind w:left="61"/>
              <w:rPr>
                <w:sz w:val="21"/>
              </w:rPr>
            </w:pPr>
            <w:r>
              <w:rPr>
                <w:sz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2" w:lineRule="exact"/>
              <w:ind w:left="60"/>
              <w:rPr>
                <w:sz w:val="21"/>
              </w:rPr>
            </w:pPr>
            <w:r>
              <w:rPr>
                <w:sz w:val="21"/>
              </w:rPr>
              <w:t>导方法。</w:t>
            </w:r>
          </w:p>
        </w:tc>
        <w:tc>
          <w:tcPr>
            <w:tcW w:w="2709" w:type="dxa"/>
            <w:tcBorders>
              <w:top w:val="nil"/>
              <w:bottom w:val="nil"/>
            </w:tcBorders>
          </w:tcPr>
          <w:p>
            <w:pPr>
              <w:pStyle w:val="8"/>
              <w:spacing w:line="232" w:lineRule="exact"/>
              <w:ind w:left="60"/>
              <w:rPr>
                <w:sz w:val="21"/>
              </w:rPr>
            </w:pPr>
            <w:r>
              <w:rPr>
                <w:sz w:val="21"/>
              </w:rPr>
              <w:t>析并生成个性化指导方案。</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32" w:lineRule="exact"/>
              <w:ind w:left="61"/>
              <w:rPr>
                <w:sz w:val="21"/>
              </w:rPr>
            </w:pPr>
            <w:r>
              <w:rPr>
                <w:sz w:val="21"/>
              </w:rPr>
              <w:t>2.评价标准：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rPr>
                <w:rFonts w:ascii="Times New Roman"/>
                <w:sz w:val="18"/>
              </w:rPr>
            </w:pPr>
          </w:p>
        </w:tc>
        <w:tc>
          <w:tcPr>
            <w:tcW w:w="2709" w:type="dxa"/>
            <w:tcBorders>
              <w:top w:val="nil"/>
              <w:bottom w:val="nil"/>
            </w:tcBorders>
          </w:tcPr>
          <w:p>
            <w:pPr>
              <w:pStyle w:val="8"/>
              <w:spacing w:line="232" w:lineRule="exact"/>
              <w:ind w:left="60"/>
              <w:rPr>
                <w:sz w:val="21"/>
              </w:rPr>
            </w:pPr>
            <w:r>
              <w:rPr>
                <w:sz w:val="21"/>
              </w:rPr>
              <w:t>（如利用相关软件或平台形</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32" w:lineRule="exact"/>
              <w:ind w:left="61"/>
              <w:rPr>
                <w:sz w:val="21"/>
              </w:rPr>
            </w:pPr>
            <w:r>
              <w:rPr>
                <w:sz w:val="21"/>
              </w:rPr>
              <w:t>总分为 85-100 分认定为优秀等第；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rPr>
                <w:rFonts w:ascii="Times New Roman"/>
                <w:sz w:val="18"/>
              </w:rPr>
            </w:pPr>
          </w:p>
        </w:tc>
        <w:tc>
          <w:tcPr>
            <w:tcW w:w="2709" w:type="dxa"/>
            <w:tcBorders>
              <w:top w:val="nil"/>
              <w:bottom w:val="nil"/>
            </w:tcBorders>
          </w:tcPr>
          <w:p>
            <w:pPr>
              <w:pStyle w:val="8"/>
              <w:spacing w:line="232" w:lineRule="exact"/>
              <w:ind w:left="60"/>
              <w:rPr>
                <w:sz w:val="21"/>
              </w:rPr>
            </w:pPr>
            <w:r>
              <w:rPr>
                <w:sz w:val="21"/>
              </w:rPr>
              <w:t>成学生后续学习的指导方案</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32" w:lineRule="exact"/>
              <w:ind w:left="61"/>
              <w:rPr>
                <w:sz w:val="21"/>
              </w:rPr>
            </w:pPr>
            <w:r>
              <w:rPr>
                <w:sz w:val="21"/>
              </w:rPr>
              <w:t>总分为 60-84 分认定为合格等第；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4"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702" w:type="dxa"/>
            <w:tcBorders>
              <w:top w:val="nil"/>
              <w:bottom w:val="single" w:color="000000" w:sz="4" w:space="0"/>
            </w:tcBorders>
          </w:tcPr>
          <w:p>
            <w:pPr>
              <w:pStyle w:val="8"/>
              <w:rPr>
                <w:rFonts w:ascii="Times New Roman"/>
                <w:sz w:val="20"/>
              </w:rPr>
            </w:pPr>
          </w:p>
        </w:tc>
        <w:tc>
          <w:tcPr>
            <w:tcW w:w="2709" w:type="dxa"/>
            <w:tcBorders>
              <w:top w:val="nil"/>
            </w:tcBorders>
          </w:tcPr>
          <w:p>
            <w:pPr>
              <w:pStyle w:val="8"/>
              <w:spacing w:line="262" w:lineRule="exact"/>
              <w:ind w:left="60"/>
              <w:rPr>
                <w:sz w:val="21"/>
              </w:rPr>
            </w:pPr>
            <w:r>
              <w:rPr>
                <w:sz w:val="21"/>
              </w:rPr>
              <w:t>等。）</w:t>
            </w:r>
          </w:p>
        </w:tc>
        <w:tc>
          <w:tcPr>
            <w:tcW w:w="3528" w:type="dxa"/>
            <w:vMerge w:val="continue"/>
            <w:tcBorders>
              <w:top w:val="nil"/>
            </w:tcBorders>
          </w:tcPr>
          <w:p>
            <w:pPr>
              <w:rPr>
                <w:sz w:val="2"/>
                <w:szCs w:val="2"/>
              </w:rPr>
            </w:pPr>
          </w:p>
        </w:tc>
        <w:tc>
          <w:tcPr>
            <w:tcW w:w="3682" w:type="dxa"/>
            <w:tcBorders>
              <w:top w:val="nil"/>
            </w:tcBorders>
          </w:tcPr>
          <w:p>
            <w:pPr>
              <w:pStyle w:val="8"/>
              <w:spacing w:line="262" w:lineRule="exact"/>
              <w:ind w:left="61"/>
              <w:rPr>
                <w:sz w:val="21"/>
              </w:rPr>
            </w:pPr>
            <w:r>
              <w:rPr>
                <w:sz w:val="21"/>
              </w:rPr>
              <w:t>总分为 60 分以下认定为不合格等第。</w:t>
            </w:r>
          </w:p>
        </w:tc>
      </w:tr>
    </w:tbl>
    <w:p>
      <w:pPr>
        <w:spacing w:after="0" w:line="262" w:lineRule="exact"/>
        <w:rPr>
          <w:sz w:val="21"/>
        </w:rPr>
        <w:sectPr>
          <w:pgSz w:w="16840" w:h="11910" w:orient="landscape"/>
          <w:pgMar w:top="1100" w:right="780" w:bottom="1120" w:left="620" w:header="0" w:footer="1006" w:gutter="0"/>
          <w:cols w:space="720" w:num="1"/>
        </w:sectPr>
      </w:pPr>
    </w:p>
    <w:p>
      <w:pPr>
        <w:pStyle w:val="3"/>
        <w:rPr>
          <w:rFonts w:ascii="Times New Roman"/>
          <w:sz w:val="20"/>
        </w:rPr>
      </w:pPr>
    </w:p>
    <w:p>
      <w:pPr>
        <w:pStyle w:val="3"/>
        <w:rPr>
          <w:rFonts w:ascii="Times New Roman"/>
          <w:sz w:val="20"/>
        </w:rPr>
      </w:pPr>
    </w:p>
    <w:p>
      <w:pPr>
        <w:pStyle w:val="3"/>
        <w:spacing w:before="9"/>
        <w:rPr>
          <w:rFonts w:ascii="Times New Roman"/>
          <w:sz w:val="11"/>
        </w:rPr>
      </w:pPr>
    </w:p>
    <w:tbl>
      <w:tblPr>
        <w:tblStyle w:val="4"/>
        <w:tblW w:w="0" w:type="auto"/>
        <w:tblInd w:w="5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4"/>
              <w:rPr>
                <w:rFonts w:ascii="Times New Roman"/>
                <w:sz w:val="22"/>
              </w:rPr>
            </w:pPr>
          </w:p>
          <w:p>
            <w:pPr>
              <w:pStyle w:val="8"/>
              <w:ind w:left="125" w:right="97"/>
              <w:jc w:val="center"/>
              <w:rPr>
                <w:sz w:val="21"/>
              </w:rPr>
            </w:pPr>
            <w:r>
              <w:rPr>
                <w:sz w:val="21"/>
              </w:rPr>
              <w:t>序号</w:t>
            </w:r>
          </w:p>
        </w:tc>
        <w:tc>
          <w:tcPr>
            <w:tcW w:w="852" w:type="dxa"/>
          </w:tcPr>
          <w:p>
            <w:pPr>
              <w:pStyle w:val="8"/>
              <w:spacing w:before="4"/>
              <w:rPr>
                <w:rFonts w:ascii="Times New Roman"/>
                <w:sz w:val="22"/>
              </w:rPr>
            </w:pPr>
          </w:p>
          <w:p>
            <w:pPr>
              <w:pStyle w:val="8"/>
              <w:ind w:left="113"/>
              <w:rPr>
                <w:sz w:val="21"/>
              </w:rPr>
            </w:pPr>
            <w:r>
              <w:rPr>
                <w:sz w:val="21"/>
              </w:rPr>
              <w:t>能力点</w:t>
            </w:r>
          </w:p>
        </w:tc>
        <w:tc>
          <w:tcPr>
            <w:tcW w:w="1702" w:type="dxa"/>
          </w:tcPr>
          <w:p>
            <w:pPr>
              <w:pStyle w:val="8"/>
              <w:spacing w:before="4"/>
              <w:rPr>
                <w:rFonts w:ascii="Times New Roman"/>
                <w:sz w:val="22"/>
              </w:rPr>
            </w:pPr>
          </w:p>
          <w:p>
            <w:pPr>
              <w:pStyle w:val="8"/>
              <w:ind w:left="324"/>
              <w:rPr>
                <w:sz w:val="21"/>
              </w:rPr>
            </w:pPr>
            <w:r>
              <w:rPr>
                <w:sz w:val="21"/>
              </w:rPr>
              <w:t>能力点描述</w:t>
            </w:r>
          </w:p>
        </w:tc>
        <w:tc>
          <w:tcPr>
            <w:tcW w:w="2709" w:type="dxa"/>
          </w:tcPr>
          <w:p>
            <w:pPr>
              <w:pStyle w:val="8"/>
              <w:spacing w:before="4"/>
              <w:rPr>
                <w:rFonts w:ascii="Times New Roman"/>
                <w:sz w:val="22"/>
              </w:rPr>
            </w:pPr>
          </w:p>
          <w:p>
            <w:pPr>
              <w:pStyle w:val="8"/>
              <w:ind w:left="619"/>
              <w:rPr>
                <w:sz w:val="21"/>
              </w:rPr>
            </w:pPr>
            <w:r>
              <w:rPr>
                <w:sz w:val="21"/>
              </w:rPr>
              <w:t>能力点实操参考</w:t>
            </w:r>
          </w:p>
        </w:tc>
        <w:tc>
          <w:tcPr>
            <w:tcW w:w="3528" w:type="dxa"/>
          </w:tcPr>
          <w:p>
            <w:pPr>
              <w:pStyle w:val="8"/>
              <w:spacing w:before="4"/>
              <w:rPr>
                <w:rFonts w:ascii="Times New Roman"/>
                <w:sz w:val="22"/>
              </w:rPr>
            </w:pPr>
          </w:p>
          <w:p>
            <w:pPr>
              <w:pStyle w:val="8"/>
              <w:ind w:left="1136"/>
              <w:rPr>
                <w:sz w:val="21"/>
              </w:rPr>
            </w:pPr>
            <w:r>
              <w:rPr>
                <w:sz w:val="21"/>
              </w:rPr>
              <w:t>考核数据要求</w:t>
            </w:r>
          </w:p>
        </w:tc>
        <w:tc>
          <w:tcPr>
            <w:tcW w:w="3682" w:type="dxa"/>
          </w:tcPr>
          <w:p>
            <w:pPr>
              <w:pStyle w:val="8"/>
              <w:spacing w:before="4"/>
              <w:rPr>
                <w:rFonts w:ascii="Times New Roman"/>
                <w:sz w:val="22"/>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3"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702" w:type="dxa"/>
            <w:tcBorders>
              <w:bottom w:val="nil"/>
            </w:tcBorders>
          </w:tcPr>
          <w:p>
            <w:pPr>
              <w:pStyle w:val="8"/>
              <w:rPr>
                <w:rFonts w:ascii="Times New Roman"/>
                <w:sz w:val="20"/>
              </w:rPr>
            </w:pPr>
          </w:p>
        </w:tc>
        <w:tc>
          <w:tcPr>
            <w:tcW w:w="2709" w:type="dxa"/>
            <w:tcBorders>
              <w:bottom w:val="nil"/>
            </w:tcBorders>
          </w:tcPr>
          <w:p>
            <w:pPr>
              <w:pStyle w:val="8"/>
              <w:rPr>
                <w:rFonts w:ascii="Times New Roman"/>
                <w:sz w:val="20"/>
              </w:rPr>
            </w:pPr>
          </w:p>
          <w:p>
            <w:pPr>
              <w:pStyle w:val="8"/>
              <w:spacing w:before="7"/>
              <w:rPr>
                <w:rFonts w:ascii="Times New Roman"/>
                <w:sz w:val="17"/>
              </w:rPr>
            </w:pPr>
          </w:p>
          <w:p>
            <w:pPr>
              <w:pStyle w:val="8"/>
              <w:spacing w:line="241" w:lineRule="exact"/>
              <w:ind w:left="60"/>
              <w:rPr>
                <w:sz w:val="21"/>
              </w:rPr>
            </w:pPr>
            <w:r>
              <w:rPr>
                <w:sz w:val="21"/>
              </w:rPr>
              <w:t>1.设计探究活动</w:t>
            </w:r>
          </w:p>
        </w:tc>
        <w:tc>
          <w:tcPr>
            <w:tcW w:w="3528" w:type="dxa"/>
            <w:tcBorders>
              <w:bottom w:val="nil"/>
            </w:tcBorders>
          </w:tcPr>
          <w:p>
            <w:pPr>
              <w:pStyle w:val="8"/>
              <w:rPr>
                <w:rFonts w:ascii="Times New Roman"/>
                <w:sz w:val="20"/>
              </w:rPr>
            </w:pPr>
          </w:p>
          <w:p>
            <w:pPr>
              <w:pStyle w:val="8"/>
              <w:spacing w:before="7"/>
              <w:rPr>
                <w:rFonts w:ascii="Times New Roman"/>
                <w:sz w:val="17"/>
              </w:rPr>
            </w:pPr>
          </w:p>
          <w:p>
            <w:pPr>
              <w:pStyle w:val="8"/>
              <w:spacing w:line="241" w:lineRule="exact"/>
              <w:ind w:left="63"/>
              <w:rPr>
                <w:sz w:val="21"/>
              </w:rPr>
            </w:pPr>
            <w:r>
              <w:rPr>
                <w:sz w:val="21"/>
              </w:rPr>
              <w:t>1.须提供一份探究型学习活动设计的</w:t>
            </w:r>
          </w:p>
        </w:tc>
        <w:tc>
          <w:tcPr>
            <w:tcW w:w="3682" w:type="dxa"/>
            <w:tcBorders>
              <w:bottom w:val="nil"/>
            </w:tcBorders>
          </w:tcPr>
          <w:p>
            <w:pPr>
              <w:pStyle w:val="8"/>
              <w:rPr>
                <w:rFonts w:ascii="Times New Roman"/>
                <w:sz w:val="20"/>
              </w:rPr>
            </w:pPr>
          </w:p>
          <w:p>
            <w:pPr>
              <w:pStyle w:val="8"/>
              <w:spacing w:before="7"/>
              <w:rPr>
                <w:rFonts w:ascii="Times New Roman"/>
                <w:sz w:val="17"/>
              </w:rPr>
            </w:pPr>
          </w:p>
          <w:p>
            <w:pPr>
              <w:pStyle w:val="8"/>
              <w:spacing w:line="241" w:lineRule="exact"/>
              <w:ind w:left="61"/>
              <w:rPr>
                <w:sz w:val="21"/>
              </w:rPr>
            </w:pPr>
            <w:r>
              <w:rPr>
                <w:sz w:val="21"/>
              </w:rPr>
              <w:t>1.规范标准：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2" w:lineRule="exact"/>
              <w:ind w:left="60"/>
              <w:rPr>
                <w:sz w:val="21"/>
              </w:rPr>
            </w:pPr>
            <w:r>
              <w:rPr>
                <w:sz w:val="21"/>
              </w:rPr>
              <w:t>1.科学设计操作</w:t>
            </w:r>
          </w:p>
        </w:tc>
        <w:tc>
          <w:tcPr>
            <w:tcW w:w="2709" w:type="dxa"/>
            <w:tcBorders>
              <w:top w:val="nil"/>
              <w:bottom w:val="nil"/>
            </w:tcBorders>
          </w:tcPr>
          <w:p>
            <w:pPr>
              <w:pStyle w:val="8"/>
              <w:spacing w:line="232" w:lineRule="exact"/>
              <w:ind w:left="60"/>
              <w:rPr>
                <w:sz w:val="21"/>
              </w:rPr>
            </w:pPr>
            <w:r>
              <w:rPr>
                <w:sz w:val="21"/>
              </w:rPr>
              <w:t>科学设计基于学习目标的探</w:t>
            </w:r>
          </w:p>
        </w:tc>
        <w:tc>
          <w:tcPr>
            <w:tcW w:w="3528" w:type="dxa"/>
            <w:tcBorders>
              <w:top w:val="nil"/>
              <w:bottom w:val="nil"/>
            </w:tcBorders>
          </w:tcPr>
          <w:p>
            <w:pPr>
              <w:pStyle w:val="8"/>
              <w:spacing w:line="232" w:lineRule="exact"/>
              <w:ind w:left="63"/>
              <w:rPr>
                <w:sz w:val="21"/>
              </w:rPr>
            </w:pPr>
            <w:r>
              <w:rPr>
                <w:sz w:val="21"/>
              </w:rPr>
              <w:t>计划书及一个 10 分钟以内的本人出</w:t>
            </w:r>
          </w:p>
        </w:tc>
        <w:tc>
          <w:tcPr>
            <w:tcW w:w="3682" w:type="dxa"/>
            <w:tcBorders>
              <w:top w:val="nil"/>
              <w:bottom w:val="nil"/>
            </w:tcBorders>
          </w:tcPr>
          <w:p>
            <w:pPr>
              <w:pStyle w:val="8"/>
              <w:spacing w:line="232" w:lineRule="exact"/>
              <w:ind w:left="61"/>
              <w:rPr>
                <w:sz w:val="21"/>
              </w:rPr>
            </w:pPr>
            <w:r>
              <w:rPr>
                <w:sz w:val="21"/>
              </w:rPr>
              <w:t>(1)</w:t>
            </w:r>
            <w:r>
              <w:rPr>
                <w:spacing w:val="-13"/>
                <w:sz w:val="21"/>
              </w:rPr>
              <w:t>计划书完整规范、图文并茂、表述清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2" w:lineRule="exact"/>
              <w:ind w:left="60"/>
              <w:rPr>
                <w:sz w:val="21"/>
              </w:rPr>
            </w:pPr>
            <w:r>
              <w:rPr>
                <w:sz w:val="21"/>
              </w:rPr>
              <w:t>性强的探究活动</w:t>
            </w:r>
          </w:p>
        </w:tc>
        <w:tc>
          <w:tcPr>
            <w:tcW w:w="2709" w:type="dxa"/>
            <w:tcBorders>
              <w:top w:val="nil"/>
              <w:bottom w:val="nil"/>
            </w:tcBorders>
          </w:tcPr>
          <w:p>
            <w:pPr>
              <w:pStyle w:val="8"/>
              <w:spacing w:line="232" w:lineRule="exact"/>
              <w:ind w:left="60"/>
              <w:rPr>
                <w:sz w:val="21"/>
              </w:rPr>
            </w:pPr>
            <w:r>
              <w:rPr>
                <w:sz w:val="21"/>
              </w:rPr>
              <w:t>究型活动，并在活动设计中</w:t>
            </w:r>
          </w:p>
        </w:tc>
        <w:tc>
          <w:tcPr>
            <w:tcW w:w="3528" w:type="dxa"/>
            <w:tcBorders>
              <w:top w:val="nil"/>
              <w:bottom w:val="nil"/>
            </w:tcBorders>
          </w:tcPr>
          <w:p>
            <w:pPr>
              <w:pStyle w:val="8"/>
              <w:spacing w:line="232" w:lineRule="exact"/>
              <w:ind w:left="63"/>
              <w:rPr>
                <w:sz w:val="21"/>
              </w:rPr>
            </w:pPr>
            <w:r>
              <w:rPr>
                <w:sz w:val="21"/>
              </w:rPr>
              <w:t>镜的视频。计划书须说明学习活动目</w:t>
            </w:r>
          </w:p>
        </w:tc>
        <w:tc>
          <w:tcPr>
            <w:tcW w:w="3682" w:type="dxa"/>
            <w:tcBorders>
              <w:top w:val="nil"/>
              <w:bottom w:val="nil"/>
            </w:tcBorders>
          </w:tcPr>
          <w:p>
            <w:pPr>
              <w:pStyle w:val="8"/>
              <w:spacing w:line="232" w:lineRule="exact"/>
              <w:ind w:left="61"/>
              <w:rPr>
                <w:sz w:val="21"/>
              </w:rPr>
            </w:pPr>
            <w:r>
              <w:rPr>
                <w:sz w:val="21"/>
              </w:rPr>
              <w:t>晰；（30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3" w:lineRule="exact"/>
              <w:ind w:left="60"/>
              <w:rPr>
                <w:sz w:val="21"/>
              </w:rPr>
            </w:pPr>
            <w:r>
              <w:rPr>
                <w:sz w:val="21"/>
              </w:rPr>
              <w:t>2.选用恰当的技</w:t>
            </w:r>
          </w:p>
        </w:tc>
        <w:tc>
          <w:tcPr>
            <w:tcW w:w="2709" w:type="dxa"/>
            <w:tcBorders>
              <w:top w:val="nil"/>
              <w:bottom w:val="nil"/>
            </w:tcBorders>
          </w:tcPr>
          <w:p>
            <w:pPr>
              <w:pStyle w:val="8"/>
              <w:spacing w:line="233" w:lineRule="exact"/>
              <w:ind w:left="60"/>
              <w:rPr>
                <w:sz w:val="21"/>
              </w:rPr>
            </w:pPr>
            <w:r>
              <w:rPr>
                <w:sz w:val="21"/>
              </w:rPr>
              <w:t>融入信息技术应用；</w:t>
            </w:r>
          </w:p>
        </w:tc>
        <w:tc>
          <w:tcPr>
            <w:tcW w:w="3528" w:type="dxa"/>
            <w:tcBorders>
              <w:top w:val="nil"/>
              <w:bottom w:val="nil"/>
            </w:tcBorders>
          </w:tcPr>
          <w:p>
            <w:pPr>
              <w:pStyle w:val="8"/>
              <w:spacing w:line="233" w:lineRule="exact"/>
              <w:ind w:left="63"/>
              <w:rPr>
                <w:sz w:val="21"/>
              </w:rPr>
            </w:pPr>
            <w:r>
              <w:rPr>
                <w:spacing w:val="-16"/>
                <w:sz w:val="21"/>
              </w:rPr>
              <w:t>标，活动设计方案、工具平台及网络资</w:t>
            </w:r>
          </w:p>
        </w:tc>
        <w:tc>
          <w:tcPr>
            <w:tcW w:w="3682" w:type="dxa"/>
            <w:tcBorders>
              <w:top w:val="nil"/>
              <w:bottom w:val="nil"/>
            </w:tcBorders>
          </w:tcPr>
          <w:p>
            <w:pPr>
              <w:pStyle w:val="8"/>
              <w:spacing w:line="233" w:lineRule="exact"/>
              <w:ind w:left="61"/>
              <w:rPr>
                <w:sz w:val="21"/>
              </w:rPr>
            </w:pPr>
            <w:r>
              <w:rPr>
                <w:sz w:val="21"/>
              </w:rPr>
              <w:t>(2)</w:t>
            </w:r>
            <w:r>
              <w:rPr>
                <w:spacing w:val="-13"/>
                <w:sz w:val="21"/>
              </w:rPr>
              <w:t>解说视频可视性好、声音清晰，讲解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8"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8" w:line="242" w:lineRule="auto"/>
              <w:ind w:left="144" w:right="119"/>
              <w:jc w:val="both"/>
              <w:rPr>
                <w:sz w:val="21"/>
              </w:rPr>
            </w:pPr>
            <w:r>
              <w:rPr>
                <w:sz w:val="21"/>
              </w:rPr>
              <w:t>设计与实施</w:t>
            </w:r>
          </w:p>
        </w:tc>
        <w:tc>
          <w:tcPr>
            <w:tcW w:w="708" w:type="dxa"/>
            <w:tcBorders>
              <w:top w:val="nil"/>
              <w:bottom w:val="nil"/>
            </w:tcBorders>
          </w:tcPr>
          <w:p>
            <w:pPr>
              <w:pStyle w:val="8"/>
              <w:rPr>
                <w:rFonts w:ascii="Times New Roman"/>
                <w:sz w:val="20"/>
              </w:rPr>
            </w:pPr>
          </w:p>
          <w:p>
            <w:pPr>
              <w:pStyle w:val="8"/>
              <w:spacing w:before="170"/>
              <w:ind w:left="123" w:right="100"/>
              <w:jc w:val="center"/>
              <w:rPr>
                <w:sz w:val="21"/>
              </w:rPr>
            </w:pPr>
            <w:r>
              <w:rPr>
                <w:sz w:val="21"/>
              </w:rPr>
              <w:t>11</w:t>
            </w:r>
          </w:p>
        </w:tc>
        <w:tc>
          <w:tcPr>
            <w:tcW w:w="852" w:type="dxa"/>
            <w:tcBorders>
              <w:top w:val="nil"/>
              <w:bottom w:val="nil"/>
            </w:tcBorders>
          </w:tcPr>
          <w:p>
            <w:pPr>
              <w:pStyle w:val="8"/>
              <w:spacing w:line="242" w:lineRule="auto"/>
              <w:ind w:left="62" w:right="-29"/>
              <w:jc w:val="both"/>
              <w:rPr>
                <w:sz w:val="21"/>
              </w:rPr>
            </w:pPr>
            <w:r>
              <w:rPr>
                <w:sz w:val="21"/>
              </w:rPr>
              <w:t xml:space="preserve">* 探 究型学习活动设 </w:t>
            </w:r>
          </w:p>
          <w:p>
            <w:pPr>
              <w:pStyle w:val="8"/>
              <w:spacing w:line="241" w:lineRule="exact"/>
              <w:ind w:left="62"/>
              <w:rPr>
                <w:sz w:val="21"/>
              </w:rPr>
            </w:pPr>
            <w:r>
              <w:rPr>
                <w:w w:val="100"/>
                <w:sz w:val="21"/>
              </w:rPr>
              <w:t>计</w:t>
            </w:r>
          </w:p>
        </w:tc>
        <w:tc>
          <w:tcPr>
            <w:tcW w:w="1702" w:type="dxa"/>
            <w:tcBorders>
              <w:top w:val="nil"/>
              <w:bottom w:val="nil"/>
            </w:tcBorders>
          </w:tcPr>
          <w:p>
            <w:pPr>
              <w:pStyle w:val="8"/>
              <w:spacing w:line="242" w:lineRule="auto"/>
              <w:ind w:left="60" w:right="35"/>
              <w:rPr>
                <w:sz w:val="21"/>
              </w:rPr>
            </w:pPr>
            <w:r>
              <w:rPr>
                <w:sz w:val="21"/>
              </w:rPr>
              <w:t>术/资源支持探究性活动的开展；</w:t>
            </w:r>
          </w:p>
          <w:p>
            <w:pPr>
              <w:pStyle w:val="8"/>
              <w:ind w:left="60"/>
              <w:rPr>
                <w:sz w:val="21"/>
              </w:rPr>
            </w:pPr>
            <w:r>
              <w:rPr>
                <w:spacing w:val="8"/>
                <w:sz w:val="21"/>
              </w:rPr>
              <w:t>3</w:t>
            </w:r>
            <w:r>
              <w:rPr>
                <w:spacing w:val="12"/>
                <w:sz w:val="21"/>
              </w:rPr>
              <w:t>.使用信息技术</w:t>
            </w:r>
          </w:p>
          <w:p>
            <w:pPr>
              <w:pStyle w:val="8"/>
              <w:spacing w:line="241" w:lineRule="exact"/>
              <w:ind w:left="60"/>
              <w:rPr>
                <w:sz w:val="21"/>
              </w:rPr>
            </w:pPr>
            <w:r>
              <w:rPr>
                <w:spacing w:val="-15"/>
                <w:sz w:val="21"/>
              </w:rPr>
              <w:t>创建协作平台、跟</w:t>
            </w:r>
          </w:p>
        </w:tc>
        <w:tc>
          <w:tcPr>
            <w:tcW w:w="2709" w:type="dxa"/>
            <w:tcBorders>
              <w:top w:val="nil"/>
              <w:bottom w:val="nil"/>
            </w:tcBorders>
          </w:tcPr>
          <w:p>
            <w:pPr>
              <w:pStyle w:val="8"/>
              <w:spacing w:line="261" w:lineRule="exact"/>
              <w:ind w:left="60"/>
              <w:rPr>
                <w:sz w:val="21"/>
              </w:rPr>
            </w:pPr>
            <w:r>
              <w:rPr>
                <w:sz w:val="21"/>
              </w:rPr>
              <w:t>2.开展探究活动</w:t>
            </w:r>
          </w:p>
          <w:p>
            <w:pPr>
              <w:pStyle w:val="8"/>
              <w:spacing w:before="2"/>
              <w:ind w:left="60"/>
              <w:rPr>
                <w:sz w:val="21"/>
              </w:rPr>
            </w:pPr>
            <w:r>
              <w:rPr>
                <w:spacing w:val="3"/>
                <w:sz w:val="21"/>
              </w:rPr>
              <w:t>利用网络资源、工具与平台</w:t>
            </w:r>
          </w:p>
          <w:p>
            <w:pPr>
              <w:pStyle w:val="8"/>
              <w:spacing w:before="3" w:line="270" w:lineRule="atLeast"/>
              <w:ind w:left="60" w:right="34"/>
              <w:rPr>
                <w:sz w:val="21"/>
              </w:rPr>
            </w:pPr>
            <w:r>
              <w:rPr>
                <w:spacing w:val="3"/>
                <w:sz w:val="21"/>
              </w:rPr>
              <w:t>等有效支持学生合作学习、</w:t>
            </w:r>
            <w:r>
              <w:rPr>
                <w:spacing w:val="-15"/>
                <w:sz w:val="21"/>
              </w:rPr>
              <w:t>记录过程、分享成果等，有效</w:t>
            </w:r>
          </w:p>
        </w:tc>
        <w:tc>
          <w:tcPr>
            <w:tcW w:w="3528" w:type="dxa"/>
            <w:tcBorders>
              <w:top w:val="nil"/>
              <w:bottom w:val="nil"/>
            </w:tcBorders>
          </w:tcPr>
          <w:p>
            <w:pPr>
              <w:pStyle w:val="8"/>
              <w:spacing w:line="242" w:lineRule="auto"/>
              <w:ind w:left="63" w:right="35"/>
              <w:jc w:val="both"/>
              <w:rPr>
                <w:sz w:val="21"/>
              </w:rPr>
            </w:pPr>
            <w:r>
              <w:rPr>
                <w:spacing w:val="-1"/>
                <w:sz w:val="21"/>
              </w:rPr>
              <w:t>源及信息技术应用手段与方式等。视频须包含活动方案的设计思想、学习小组探究活动实施过程片段、信息技</w:t>
            </w:r>
          </w:p>
          <w:p>
            <w:pPr>
              <w:pStyle w:val="8"/>
              <w:spacing w:line="241" w:lineRule="exact"/>
              <w:ind w:left="63"/>
              <w:rPr>
                <w:sz w:val="21"/>
              </w:rPr>
            </w:pPr>
            <w:r>
              <w:rPr>
                <w:sz w:val="21"/>
              </w:rPr>
              <w:t>术应用情况的说明、至少两个学习小</w:t>
            </w:r>
          </w:p>
        </w:tc>
        <w:tc>
          <w:tcPr>
            <w:tcW w:w="3682" w:type="dxa"/>
            <w:tcBorders>
              <w:top w:val="nil"/>
              <w:bottom w:val="nil"/>
            </w:tcBorders>
          </w:tcPr>
          <w:p>
            <w:pPr>
              <w:pStyle w:val="8"/>
              <w:spacing w:line="242" w:lineRule="auto"/>
              <w:ind w:left="61" w:right="31"/>
              <w:rPr>
                <w:sz w:val="21"/>
              </w:rPr>
            </w:pPr>
            <w:r>
              <w:rPr>
                <w:spacing w:val="-3"/>
                <w:sz w:val="21"/>
              </w:rPr>
              <w:t>准确清楚，佐证材料充分</w:t>
            </w:r>
            <w:r>
              <w:rPr>
                <w:sz w:val="21"/>
              </w:rPr>
              <w:t>；（30</w:t>
            </w:r>
            <w:r>
              <w:rPr>
                <w:spacing w:val="-27"/>
                <w:sz w:val="21"/>
              </w:rPr>
              <w:t xml:space="preserve"> 分</w:t>
            </w:r>
            <w:r>
              <w:rPr>
                <w:spacing w:val="-3"/>
                <w:sz w:val="21"/>
              </w:rPr>
              <w:t xml:space="preserve">） </w:t>
            </w:r>
            <w:r>
              <w:rPr>
                <w:sz w:val="21"/>
              </w:rPr>
              <w:t>(3)</w:t>
            </w:r>
            <w:r>
              <w:rPr>
                <w:spacing w:val="-13"/>
                <w:sz w:val="21"/>
              </w:rPr>
              <w:t>探究型活动设计合理，流程清晰；活</w:t>
            </w:r>
            <w:r>
              <w:rPr>
                <w:spacing w:val="-4"/>
                <w:sz w:val="21"/>
              </w:rPr>
              <w:t>动实施情况好，达成了设计目标。</w:t>
            </w:r>
            <w:r>
              <w:rPr>
                <w:spacing w:val="-6"/>
                <w:sz w:val="21"/>
              </w:rPr>
              <w:t>（40</w:t>
            </w:r>
          </w:p>
          <w:p>
            <w:pPr>
              <w:pStyle w:val="8"/>
              <w:spacing w:line="241" w:lineRule="exact"/>
              <w:ind w:left="61"/>
              <w:rPr>
                <w:sz w:val="21"/>
              </w:rPr>
            </w:pPr>
            <w:r>
              <w:rPr>
                <w:sz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702" w:type="dxa"/>
            <w:tcBorders>
              <w:top w:val="nil"/>
              <w:bottom w:val="nil"/>
            </w:tcBorders>
          </w:tcPr>
          <w:p>
            <w:pPr>
              <w:pStyle w:val="8"/>
              <w:spacing w:line="226" w:lineRule="exact"/>
              <w:ind w:left="60"/>
              <w:rPr>
                <w:sz w:val="21"/>
              </w:rPr>
            </w:pPr>
            <w:r>
              <w:rPr>
                <w:spacing w:val="-15"/>
                <w:sz w:val="21"/>
              </w:rPr>
              <w:t>踪学习过程，分享</w:t>
            </w:r>
          </w:p>
        </w:tc>
        <w:tc>
          <w:tcPr>
            <w:tcW w:w="2709" w:type="dxa"/>
            <w:tcBorders>
              <w:top w:val="nil"/>
              <w:bottom w:val="nil"/>
            </w:tcBorders>
          </w:tcPr>
          <w:p>
            <w:pPr>
              <w:pStyle w:val="8"/>
              <w:spacing w:line="226" w:lineRule="exact"/>
              <w:ind w:left="60"/>
              <w:rPr>
                <w:sz w:val="21"/>
              </w:rPr>
            </w:pPr>
            <w:r>
              <w:rPr>
                <w:sz w:val="21"/>
              </w:rPr>
              <w:t>支持教师的过程跟踪与行为</w:t>
            </w:r>
          </w:p>
        </w:tc>
        <w:tc>
          <w:tcPr>
            <w:tcW w:w="3528" w:type="dxa"/>
            <w:tcBorders>
              <w:top w:val="nil"/>
              <w:bottom w:val="nil"/>
            </w:tcBorders>
          </w:tcPr>
          <w:p>
            <w:pPr>
              <w:pStyle w:val="8"/>
              <w:spacing w:line="226" w:lineRule="exact"/>
              <w:ind w:left="63"/>
              <w:rPr>
                <w:sz w:val="21"/>
              </w:rPr>
            </w:pPr>
            <w:r>
              <w:rPr>
                <w:sz w:val="21"/>
              </w:rPr>
              <w:t>组探究活动的总结与评价。</w:t>
            </w:r>
          </w:p>
        </w:tc>
        <w:tc>
          <w:tcPr>
            <w:tcW w:w="3682" w:type="dxa"/>
            <w:tcBorders>
              <w:top w:val="nil"/>
              <w:bottom w:val="nil"/>
            </w:tcBorders>
          </w:tcPr>
          <w:p>
            <w:pPr>
              <w:pStyle w:val="8"/>
              <w:spacing w:line="226" w:lineRule="exact"/>
              <w:ind w:left="61"/>
              <w:rPr>
                <w:sz w:val="21"/>
              </w:rPr>
            </w:pPr>
            <w:r>
              <w:rPr>
                <w:sz w:val="21"/>
              </w:rPr>
              <w:t>2.评价标准：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2" w:lineRule="exact"/>
              <w:ind w:left="60"/>
              <w:rPr>
                <w:sz w:val="21"/>
              </w:rPr>
            </w:pPr>
            <w:r>
              <w:rPr>
                <w:sz w:val="21"/>
              </w:rPr>
              <w:t>过程性成果和最</w:t>
            </w:r>
          </w:p>
        </w:tc>
        <w:tc>
          <w:tcPr>
            <w:tcW w:w="2709" w:type="dxa"/>
            <w:tcBorders>
              <w:top w:val="nil"/>
              <w:bottom w:val="nil"/>
            </w:tcBorders>
          </w:tcPr>
          <w:p>
            <w:pPr>
              <w:pStyle w:val="8"/>
              <w:spacing w:line="232" w:lineRule="exact"/>
              <w:ind w:left="60"/>
              <w:rPr>
                <w:sz w:val="21"/>
              </w:rPr>
            </w:pPr>
            <w:r>
              <w:rPr>
                <w:sz w:val="21"/>
              </w:rPr>
              <w:t>指导，有效支持探究型活动</w:t>
            </w:r>
          </w:p>
        </w:tc>
        <w:tc>
          <w:tcPr>
            <w:tcW w:w="3528" w:type="dxa"/>
            <w:tcBorders>
              <w:top w:val="nil"/>
              <w:bottom w:val="nil"/>
            </w:tcBorders>
          </w:tcPr>
          <w:p>
            <w:pPr>
              <w:pStyle w:val="8"/>
              <w:spacing w:line="232" w:lineRule="exact"/>
              <w:ind w:left="63"/>
              <w:rPr>
                <w:sz w:val="21"/>
              </w:rPr>
            </w:pPr>
            <w:r>
              <w:rPr>
                <w:sz w:val="21"/>
              </w:rPr>
              <w:t>2.</w:t>
            </w:r>
            <w:r>
              <w:rPr>
                <w:spacing w:val="-6"/>
                <w:sz w:val="21"/>
              </w:rPr>
              <w:t xml:space="preserve">提交的文档要求为 </w:t>
            </w:r>
            <w:r>
              <w:rPr>
                <w:sz w:val="21"/>
              </w:rPr>
              <w:t>PDF</w:t>
            </w:r>
            <w:r>
              <w:rPr>
                <w:spacing w:val="-6"/>
                <w:sz w:val="21"/>
              </w:rPr>
              <w:t xml:space="preserve"> 格式，视频</w:t>
            </w:r>
          </w:p>
        </w:tc>
        <w:tc>
          <w:tcPr>
            <w:tcW w:w="3682" w:type="dxa"/>
            <w:tcBorders>
              <w:top w:val="nil"/>
              <w:bottom w:val="nil"/>
            </w:tcBorders>
          </w:tcPr>
          <w:p>
            <w:pPr>
              <w:pStyle w:val="8"/>
              <w:spacing w:line="232" w:lineRule="exact"/>
              <w:ind w:left="61"/>
              <w:rPr>
                <w:sz w:val="21"/>
              </w:rPr>
            </w:pPr>
            <w:r>
              <w:rPr>
                <w:sz w:val="21"/>
              </w:rPr>
              <w:t>总分为 85-100 分认定为优秀等第；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spacing w:line="232" w:lineRule="exact"/>
              <w:ind w:left="60"/>
              <w:rPr>
                <w:sz w:val="21"/>
              </w:rPr>
            </w:pPr>
            <w:r>
              <w:rPr>
                <w:sz w:val="21"/>
              </w:rPr>
              <w:t>终成果。</w:t>
            </w:r>
          </w:p>
        </w:tc>
        <w:tc>
          <w:tcPr>
            <w:tcW w:w="2709" w:type="dxa"/>
            <w:tcBorders>
              <w:top w:val="nil"/>
              <w:bottom w:val="nil"/>
            </w:tcBorders>
          </w:tcPr>
          <w:p>
            <w:pPr>
              <w:pStyle w:val="8"/>
              <w:spacing w:line="232" w:lineRule="exact"/>
              <w:ind w:left="60"/>
              <w:rPr>
                <w:sz w:val="21"/>
              </w:rPr>
            </w:pPr>
            <w:r>
              <w:rPr>
                <w:sz w:val="21"/>
              </w:rPr>
              <w:t>的开展。</w:t>
            </w:r>
          </w:p>
        </w:tc>
        <w:tc>
          <w:tcPr>
            <w:tcW w:w="3528" w:type="dxa"/>
            <w:tcBorders>
              <w:top w:val="nil"/>
              <w:bottom w:val="nil"/>
            </w:tcBorders>
          </w:tcPr>
          <w:p>
            <w:pPr>
              <w:pStyle w:val="8"/>
              <w:spacing w:line="232" w:lineRule="exact"/>
              <w:ind w:left="63"/>
              <w:rPr>
                <w:sz w:val="21"/>
              </w:rPr>
            </w:pPr>
            <w:r>
              <w:rPr>
                <w:sz w:val="21"/>
              </w:rPr>
              <w:t>为 MP4 格式（720P）。</w:t>
            </w:r>
          </w:p>
        </w:tc>
        <w:tc>
          <w:tcPr>
            <w:tcW w:w="3682" w:type="dxa"/>
            <w:tcBorders>
              <w:top w:val="nil"/>
              <w:bottom w:val="nil"/>
            </w:tcBorders>
          </w:tcPr>
          <w:p>
            <w:pPr>
              <w:pStyle w:val="8"/>
              <w:spacing w:line="232" w:lineRule="exact"/>
              <w:ind w:left="61"/>
              <w:rPr>
                <w:sz w:val="21"/>
              </w:rPr>
            </w:pPr>
            <w:r>
              <w:rPr>
                <w:sz w:val="21"/>
              </w:rPr>
              <w:t>总分为 60-84 分认定为合格等第；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702" w:type="dxa"/>
            <w:tcBorders>
              <w:top w:val="nil"/>
            </w:tcBorders>
          </w:tcPr>
          <w:p>
            <w:pPr>
              <w:pStyle w:val="8"/>
              <w:rPr>
                <w:rFonts w:ascii="Times New Roman"/>
                <w:sz w:val="20"/>
              </w:rPr>
            </w:pPr>
          </w:p>
        </w:tc>
        <w:tc>
          <w:tcPr>
            <w:tcW w:w="2709" w:type="dxa"/>
            <w:tcBorders>
              <w:top w:val="nil"/>
            </w:tcBorders>
          </w:tcPr>
          <w:p>
            <w:pPr>
              <w:pStyle w:val="8"/>
              <w:rPr>
                <w:rFonts w:ascii="Times New Roman"/>
                <w:sz w:val="20"/>
              </w:rPr>
            </w:pPr>
          </w:p>
        </w:tc>
        <w:tc>
          <w:tcPr>
            <w:tcW w:w="3528" w:type="dxa"/>
            <w:tcBorders>
              <w:top w:val="nil"/>
            </w:tcBorders>
          </w:tcPr>
          <w:p>
            <w:pPr>
              <w:pStyle w:val="8"/>
              <w:spacing w:line="261" w:lineRule="exact"/>
              <w:ind w:left="63"/>
              <w:rPr>
                <w:sz w:val="21"/>
              </w:rPr>
            </w:pPr>
            <w:r>
              <w:rPr>
                <w:sz w:val="21"/>
              </w:rPr>
              <w:t>3.所有提交的材料都由本人原创。</w:t>
            </w:r>
          </w:p>
        </w:tc>
        <w:tc>
          <w:tcPr>
            <w:tcW w:w="3682" w:type="dxa"/>
            <w:tcBorders>
              <w:top w:val="nil"/>
            </w:tcBorders>
          </w:tcPr>
          <w:p>
            <w:pPr>
              <w:pStyle w:val="8"/>
              <w:spacing w:line="261" w:lineRule="exact"/>
              <w:ind w:left="61"/>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710" w:type="dxa"/>
            <w:vMerge w:val="continue"/>
            <w:tcBorders>
              <w:top w:val="nil"/>
            </w:tcBorders>
          </w:tcPr>
          <w:p>
            <w:pPr>
              <w:rPr>
                <w:sz w:val="2"/>
                <w:szCs w:val="2"/>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702" w:type="dxa"/>
            <w:tcBorders>
              <w:bottom w:val="nil"/>
            </w:tcBorders>
          </w:tcPr>
          <w:p>
            <w:pPr>
              <w:pStyle w:val="8"/>
              <w:rPr>
                <w:rFonts w:ascii="Times New Roman"/>
                <w:sz w:val="20"/>
              </w:rPr>
            </w:pPr>
          </w:p>
        </w:tc>
        <w:tc>
          <w:tcPr>
            <w:tcW w:w="2709" w:type="dxa"/>
            <w:tcBorders>
              <w:bottom w:val="nil"/>
            </w:tcBorders>
          </w:tcPr>
          <w:p>
            <w:pPr>
              <w:pStyle w:val="8"/>
              <w:spacing w:before="5"/>
              <w:rPr>
                <w:rFonts w:ascii="Times New Roman"/>
                <w:sz w:val="22"/>
              </w:rPr>
            </w:pPr>
          </w:p>
          <w:p>
            <w:pPr>
              <w:pStyle w:val="8"/>
              <w:spacing w:line="240" w:lineRule="exact"/>
              <w:ind w:left="60"/>
              <w:rPr>
                <w:sz w:val="21"/>
              </w:rPr>
            </w:pPr>
            <w:r>
              <w:rPr>
                <w:sz w:val="21"/>
              </w:rPr>
              <w:t>1.课堂测试</w:t>
            </w:r>
          </w:p>
        </w:tc>
        <w:tc>
          <w:tcPr>
            <w:tcW w:w="3528" w:type="dxa"/>
            <w:vMerge w:val="restart"/>
          </w:tcPr>
          <w:p>
            <w:pPr>
              <w:pStyle w:val="8"/>
              <w:spacing w:before="121"/>
              <w:ind w:left="63"/>
              <w:rPr>
                <w:sz w:val="21"/>
              </w:rPr>
            </w:pPr>
            <w:r>
              <w:rPr>
                <w:sz w:val="21"/>
              </w:rPr>
              <w:t>方式一：提供材料参评</w:t>
            </w:r>
          </w:p>
          <w:p>
            <w:pPr>
              <w:pStyle w:val="8"/>
              <w:numPr>
                <w:ilvl w:val="0"/>
                <w:numId w:val="42"/>
              </w:numPr>
              <w:tabs>
                <w:tab w:val="left" w:pos="278"/>
              </w:tabs>
              <w:spacing w:before="2" w:after="0" w:line="242" w:lineRule="auto"/>
              <w:ind w:left="63" w:right="34" w:firstLine="0"/>
              <w:jc w:val="both"/>
              <w:rPr>
                <w:sz w:val="21"/>
              </w:rPr>
            </w:pPr>
            <w:r>
              <w:rPr>
                <w:spacing w:val="-1"/>
                <w:sz w:val="21"/>
              </w:rPr>
              <w:t>须提交一份测试与统计的文档。简</w:t>
            </w:r>
            <w:r>
              <w:rPr>
                <w:spacing w:val="-16"/>
                <w:sz w:val="21"/>
              </w:rPr>
              <w:t>介使用的平台或工具，呈现测试题，说</w:t>
            </w:r>
            <w:r>
              <w:rPr>
                <w:spacing w:val="-1"/>
                <w:sz w:val="21"/>
              </w:rPr>
              <w:t>明测试组织方式与收集的统计数据， 介绍测试诊断结论，说明试卷点评或</w:t>
            </w:r>
            <w:r>
              <w:rPr>
                <w:spacing w:val="-3"/>
                <w:sz w:val="21"/>
              </w:rPr>
              <w:t>讲评的主要内容等。</w:t>
            </w:r>
          </w:p>
          <w:p>
            <w:pPr>
              <w:pStyle w:val="8"/>
              <w:numPr>
                <w:ilvl w:val="0"/>
                <w:numId w:val="42"/>
              </w:numPr>
              <w:tabs>
                <w:tab w:val="left" w:pos="276"/>
              </w:tabs>
              <w:spacing w:before="4" w:after="0" w:line="240" w:lineRule="auto"/>
              <w:ind w:left="275" w:right="0" w:hanging="213"/>
              <w:jc w:val="left"/>
              <w:rPr>
                <w:sz w:val="21"/>
              </w:rPr>
            </w:pPr>
            <w:r>
              <w:rPr>
                <w:spacing w:val="-3"/>
                <w:sz w:val="21"/>
              </w:rPr>
              <w:t>两种类型可任选一种提交文档。</w:t>
            </w:r>
          </w:p>
          <w:p>
            <w:pPr>
              <w:pStyle w:val="8"/>
              <w:numPr>
                <w:ilvl w:val="0"/>
                <w:numId w:val="42"/>
              </w:numPr>
              <w:tabs>
                <w:tab w:val="left" w:pos="276"/>
              </w:tabs>
              <w:spacing w:before="3" w:after="0" w:line="240" w:lineRule="auto"/>
              <w:ind w:left="275"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42"/>
              </w:numPr>
              <w:tabs>
                <w:tab w:val="left" w:pos="276"/>
              </w:tabs>
              <w:spacing w:before="4"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tcBorders>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rPr>
                <w:rFonts w:ascii="Times New Roman"/>
                <w:sz w:val="18"/>
              </w:rPr>
            </w:pPr>
          </w:p>
        </w:tc>
        <w:tc>
          <w:tcPr>
            <w:tcW w:w="2709" w:type="dxa"/>
            <w:tcBorders>
              <w:top w:val="nil"/>
              <w:bottom w:val="nil"/>
            </w:tcBorders>
          </w:tcPr>
          <w:p>
            <w:pPr>
              <w:pStyle w:val="8"/>
              <w:spacing w:line="232" w:lineRule="exact"/>
              <w:ind w:left="60"/>
              <w:rPr>
                <w:sz w:val="21"/>
              </w:rPr>
            </w:pPr>
            <w:r>
              <w:rPr>
                <w:sz w:val="21"/>
              </w:rPr>
              <w:t>利用软件工具、设备等组织</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32" w:lineRule="exact"/>
              <w:ind w:left="61"/>
              <w:rPr>
                <w:sz w:val="21"/>
              </w:rPr>
            </w:pPr>
            <w:r>
              <w:rPr>
                <w:sz w:val="21"/>
              </w:rPr>
              <w:t>1.规范标准：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rPr>
                <w:rFonts w:ascii="Times New Roman"/>
                <w:sz w:val="18"/>
              </w:rPr>
            </w:pPr>
          </w:p>
        </w:tc>
        <w:tc>
          <w:tcPr>
            <w:tcW w:w="2709" w:type="dxa"/>
            <w:tcBorders>
              <w:top w:val="nil"/>
              <w:bottom w:val="nil"/>
            </w:tcBorders>
          </w:tcPr>
          <w:p>
            <w:pPr>
              <w:pStyle w:val="8"/>
              <w:spacing w:line="232" w:lineRule="exact"/>
              <w:ind w:left="60"/>
              <w:rPr>
                <w:sz w:val="21"/>
              </w:rPr>
            </w:pPr>
            <w:r>
              <w:rPr>
                <w:sz w:val="21"/>
              </w:rPr>
              <w:t>课堂检测，实现了即时评价</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32" w:lineRule="exact"/>
              <w:ind w:left="61"/>
              <w:rPr>
                <w:sz w:val="21"/>
              </w:rPr>
            </w:pPr>
            <w:r>
              <w:rPr>
                <w:sz w:val="21"/>
              </w:rPr>
              <w:t>(1)</w:t>
            </w:r>
            <w:r>
              <w:rPr>
                <w:spacing w:val="-13"/>
                <w:sz w:val="21"/>
              </w:rPr>
              <w:t>文档内容齐全规范，表述清晰，数据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0"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20"/>
              </w:rPr>
            </w:pPr>
          </w:p>
          <w:p>
            <w:pPr>
              <w:pStyle w:val="8"/>
              <w:spacing w:before="169" w:line="244" w:lineRule="auto"/>
              <w:ind w:left="144" w:right="119"/>
              <w:rPr>
                <w:sz w:val="21"/>
              </w:rPr>
            </w:pPr>
            <w:r>
              <w:rPr>
                <w:sz w:val="21"/>
              </w:rPr>
              <w:t>教学评价</w:t>
            </w:r>
          </w:p>
        </w:tc>
        <w:tc>
          <w:tcPr>
            <w:tcW w:w="708" w:type="dxa"/>
            <w:tcBorders>
              <w:top w:val="nil"/>
              <w:bottom w:val="nil"/>
            </w:tcBorders>
          </w:tcPr>
          <w:p>
            <w:pPr>
              <w:pStyle w:val="8"/>
              <w:rPr>
                <w:rFonts w:ascii="Times New Roman"/>
                <w:sz w:val="20"/>
              </w:rPr>
            </w:pPr>
          </w:p>
          <w:p>
            <w:pPr>
              <w:pStyle w:val="8"/>
              <w:spacing w:before="7"/>
              <w:rPr>
                <w:rFonts w:ascii="Times New Roman"/>
                <w:sz w:val="26"/>
              </w:rPr>
            </w:pPr>
          </w:p>
          <w:p>
            <w:pPr>
              <w:pStyle w:val="8"/>
              <w:ind w:left="123" w:right="100"/>
              <w:jc w:val="center"/>
              <w:rPr>
                <w:sz w:val="21"/>
              </w:rPr>
            </w:pPr>
            <w:r>
              <w:rPr>
                <w:sz w:val="21"/>
              </w:rPr>
              <w:t>12</w:t>
            </w:r>
          </w:p>
        </w:tc>
        <w:tc>
          <w:tcPr>
            <w:tcW w:w="852" w:type="dxa"/>
            <w:tcBorders>
              <w:top w:val="nil"/>
              <w:bottom w:val="nil"/>
            </w:tcBorders>
          </w:tcPr>
          <w:p>
            <w:pPr>
              <w:pStyle w:val="8"/>
              <w:spacing w:before="128" w:line="242" w:lineRule="auto"/>
              <w:ind w:left="62" w:right="-29"/>
              <w:jc w:val="both"/>
              <w:rPr>
                <w:sz w:val="21"/>
              </w:rPr>
            </w:pPr>
            <w:r>
              <w:rPr>
                <w:sz w:val="21"/>
              </w:rPr>
              <w:t>技术支持的测试与统计</w:t>
            </w:r>
          </w:p>
        </w:tc>
        <w:tc>
          <w:tcPr>
            <w:tcW w:w="1702" w:type="dxa"/>
            <w:tcBorders>
              <w:top w:val="nil"/>
              <w:bottom w:val="nil"/>
            </w:tcBorders>
          </w:tcPr>
          <w:p>
            <w:pPr>
              <w:pStyle w:val="8"/>
              <w:numPr>
                <w:ilvl w:val="0"/>
                <w:numId w:val="43"/>
              </w:numPr>
              <w:tabs>
                <w:tab w:val="left" w:pos="289"/>
              </w:tabs>
              <w:spacing w:before="128" w:after="0" w:line="242" w:lineRule="auto"/>
              <w:ind w:left="60" w:right="36" w:firstLine="0"/>
              <w:jc w:val="left"/>
              <w:rPr>
                <w:sz w:val="21"/>
              </w:rPr>
            </w:pPr>
            <w:r>
              <w:rPr>
                <w:spacing w:val="10"/>
                <w:sz w:val="21"/>
              </w:rPr>
              <w:t>课堂测试与信</w:t>
            </w:r>
            <w:r>
              <w:rPr>
                <w:spacing w:val="-1"/>
                <w:sz w:val="21"/>
              </w:rPr>
              <w:t>息收集；</w:t>
            </w:r>
          </w:p>
          <w:p>
            <w:pPr>
              <w:pStyle w:val="8"/>
              <w:numPr>
                <w:ilvl w:val="0"/>
                <w:numId w:val="43"/>
              </w:numPr>
              <w:tabs>
                <w:tab w:val="left" w:pos="289"/>
              </w:tabs>
              <w:spacing w:before="1" w:after="0" w:line="242" w:lineRule="auto"/>
              <w:ind w:left="60" w:right="36" w:firstLine="0"/>
              <w:jc w:val="left"/>
              <w:rPr>
                <w:sz w:val="21"/>
              </w:rPr>
            </w:pPr>
            <w:r>
              <w:rPr>
                <w:spacing w:val="10"/>
                <w:sz w:val="21"/>
              </w:rPr>
              <w:t>使用统计软件</w:t>
            </w:r>
            <w:r>
              <w:rPr>
                <w:spacing w:val="-2"/>
                <w:sz w:val="21"/>
              </w:rPr>
              <w:t>进行数据分析。</w:t>
            </w:r>
          </w:p>
        </w:tc>
        <w:tc>
          <w:tcPr>
            <w:tcW w:w="2709" w:type="dxa"/>
            <w:tcBorders>
              <w:top w:val="nil"/>
              <w:bottom w:val="nil"/>
            </w:tcBorders>
          </w:tcPr>
          <w:p>
            <w:pPr>
              <w:pStyle w:val="8"/>
              <w:spacing w:line="242" w:lineRule="auto"/>
              <w:ind w:left="60" w:right="36"/>
              <w:jc w:val="both"/>
              <w:rPr>
                <w:sz w:val="21"/>
              </w:rPr>
            </w:pPr>
            <w:r>
              <w:rPr>
                <w:spacing w:val="3"/>
                <w:sz w:val="21"/>
              </w:rPr>
              <w:t>与反馈，并依据学生学习的掌握情况进行实时点评与即</w:t>
            </w:r>
            <w:r>
              <w:rPr>
                <w:sz w:val="21"/>
              </w:rPr>
              <w:t>时纠错等。</w:t>
            </w:r>
          </w:p>
          <w:p>
            <w:pPr>
              <w:pStyle w:val="8"/>
              <w:ind w:left="60"/>
              <w:rPr>
                <w:sz w:val="21"/>
              </w:rPr>
            </w:pPr>
            <w:r>
              <w:rPr>
                <w:sz w:val="21"/>
              </w:rPr>
              <w:t>2.</w:t>
            </w:r>
            <w:r>
              <w:rPr>
                <w:spacing w:val="-2"/>
                <w:sz w:val="21"/>
              </w:rPr>
              <w:t>课外测试</w:t>
            </w:r>
          </w:p>
          <w:p>
            <w:pPr>
              <w:pStyle w:val="8"/>
              <w:spacing w:line="240" w:lineRule="exact"/>
              <w:ind w:left="60"/>
              <w:rPr>
                <w:sz w:val="21"/>
              </w:rPr>
            </w:pPr>
            <w:r>
              <w:rPr>
                <w:sz w:val="21"/>
              </w:rPr>
              <w:t>利用软件工具、考试系统与</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42" w:lineRule="auto"/>
              <w:ind w:left="61" w:right="34"/>
              <w:rPr>
                <w:sz w:val="21"/>
              </w:rPr>
            </w:pPr>
            <w:r>
              <w:rPr>
                <w:sz w:val="21"/>
              </w:rPr>
              <w:t>可视化，有图片、链接等佐证材料。(2)测试组织得好，能利用统计数据准确诊断学情并合理施策。</w:t>
            </w:r>
          </w:p>
          <w:p>
            <w:pPr>
              <w:pStyle w:val="8"/>
              <w:ind w:left="61"/>
              <w:rPr>
                <w:sz w:val="21"/>
              </w:rPr>
            </w:pPr>
            <w:r>
              <w:rPr>
                <w:sz w:val="21"/>
              </w:rPr>
              <w:t>2.评价标准.</w:t>
            </w:r>
          </w:p>
          <w:p>
            <w:pPr>
              <w:pStyle w:val="8"/>
              <w:spacing w:line="240" w:lineRule="exact"/>
              <w:ind w:left="61"/>
              <w:rPr>
                <w:sz w:val="21"/>
              </w:rPr>
            </w:pPr>
            <w:r>
              <w:rPr>
                <w:sz w:val="21"/>
              </w:rPr>
              <w:t>(1)以上指标均达标即评为合格；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rPr>
                <w:rFonts w:ascii="Times New Roman"/>
                <w:sz w:val="18"/>
              </w:rPr>
            </w:pPr>
          </w:p>
        </w:tc>
        <w:tc>
          <w:tcPr>
            <w:tcW w:w="2709" w:type="dxa"/>
            <w:tcBorders>
              <w:top w:val="nil"/>
              <w:bottom w:val="nil"/>
            </w:tcBorders>
          </w:tcPr>
          <w:p>
            <w:pPr>
              <w:pStyle w:val="8"/>
              <w:spacing w:line="233" w:lineRule="exact"/>
              <w:ind w:left="60"/>
              <w:rPr>
                <w:sz w:val="21"/>
              </w:rPr>
            </w:pPr>
            <w:r>
              <w:rPr>
                <w:sz w:val="21"/>
              </w:rPr>
              <w:t>设备等组织课外练习或统一</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33" w:lineRule="exact"/>
              <w:ind w:left="61"/>
              <w:rPr>
                <w:sz w:val="21"/>
              </w:rPr>
            </w:pPr>
            <w:r>
              <w:rPr>
                <w:sz w:val="21"/>
              </w:rPr>
              <w:t>(2)以上指标有缺项或不达标即评为不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702" w:type="dxa"/>
            <w:tcBorders>
              <w:top w:val="nil"/>
              <w:bottom w:val="nil"/>
            </w:tcBorders>
          </w:tcPr>
          <w:p>
            <w:pPr>
              <w:pStyle w:val="8"/>
              <w:rPr>
                <w:rFonts w:ascii="Times New Roman"/>
                <w:sz w:val="18"/>
              </w:rPr>
            </w:pPr>
          </w:p>
        </w:tc>
        <w:tc>
          <w:tcPr>
            <w:tcW w:w="2709" w:type="dxa"/>
            <w:tcBorders>
              <w:top w:val="nil"/>
              <w:bottom w:val="nil"/>
            </w:tcBorders>
          </w:tcPr>
          <w:p>
            <w:pPr>
              <w:pStyle w:val="8"/>
              <w:spacing w:line="233" w:lineRule="exact"/>
              <w:ind w:left="60"/>
              <w:rPr>
                <w:sz w:val="21"/>
              </w:rPr>
            </w:pPr>
            <w:r>
              <w:rPr>
                <w:spacing w:val="-15"/>
                <w:sz w:val="21"/>
              </w:rPr>
              <w:t>考试，反馈、评价与诊断学生</w:t>
            </w:r>
          </w:p>
        </w:tc>
        <w:tc>
          <w:tcPr>
            <w:tcW w:w="3528" w:type="dxa"/>
            <w:vMerge w:val="continue"/>
            <w:tcBorders>
              <w:top w:val="nil"/>
            </w:tcBorders>
          </w:tcPr>
          <w:p>
            <w:pPr>
              <w:rPr>
                <w:sz w:val="2"/>
                <w:szCs w:val="2"/>
              </w:rPr>
            </w:pPr>
          </w:p>
        </w:tc>
        <w:tc>
          <w:tcPr>
            <w:tcW w:w="3682" w:type="dxa"/>
            <w:tcBorders>
              <w:top w:val="nil"/>
              <w:bottom w:val="nil"/>
            </w:tcBorders>
          </w:tcPr>
          <w:p>
            <w:pPr>
              <w:pStyle w:val="8"/>
              <w:spacing w:line="233" w:lineRule="exact"/>
              <w:ind w:left="61"/>
              <w:rPr>
                <w:sz w:val="21"/>
              </w:rPr>
            </w:pPr>
            <w:r>
              <w:rPr>
                <w:sz w:val="21"/>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702" w:type="dxa"/>
            <w:tcBorders>
              <w:top w:val="nil"/>
              <w:bottom w:val="single" w:color="000000" w:sz="4" w:space="0"/>
            </w:tcBorders>
          </w:tcPr>
          <w:p>
            <w:pPr>
              <w:pStyle w:val="8"/>
              <w:rPr>
                <w:rFonts w:ascii="Times New Roman"/>
                <w:sz w:val="20"/>
              </w:rPr>
            </w:pPr>
          </w:p>
        </w:tc>
        <w:tc>
          <w:tcPr>
            <w:tcW w:w="2709" w:type="dxa"/>
            <w:tcBorders>
              <w:top w:val="nil"/>
            </w:tcBorders>
          </w:tcPr>
          <w:p>
            <w:pPr>
              <w:pStyle w:val="8"/>
              <w:spacing w:line="261" w:lineRule="exact"/>
              <w:ind w:left="60"/>
              <w:rPr>
                <w:sz w:val="21"/>
              </w:rPr>
            </w:pPr>
            <w:r>
              <w:rPr>
                <w:sz w:val="21"/>
              </w:rPr>
              <w:t>学习掌握情况。</w:t>
            </w:r>
          </w:p>
        </w:tc>
        <w:tc>
          <w:tcPr>
            <w:tcW w:w="3528" w:type="dxa"/>
            <w:vMerge w:val="continue"/>
            <w:tcBorders>
              <w:top w:val="nil"/>
            </w:tcBorders>
          </w:tcPr>
          <w:p>
            <w:pPr>
              <w:rPr>
                <w:sz w:val="2"/>
                <w:szCs w:val="2"/>
              </w:rPr>
            </w:pPr>
          </w:p>
        </w:tc>
        <w:tc>
          <w:tcPr>
            <w:tcW w:w="3682" w:type="dxa"/>
            <w:tcBorders>
              <w:top w:val="nil"/>
            </w:tcBorders>
          </w:tcPr>
          <w:p>
            <w:pPr>
              <w:pStyle w:val="8"/>
              <w:rPr>
                <w:rFonts w:ascii="Times New Roman"/>
                <w:sz w:val="20"/>
              </w:rPr>
            </w:pPr>
          </w:p>
        </w:tc>
      </w:tr>
    </w:tbl>
    <w:p>
      <w:pPr>
        <w:spacing w:after="0"/>
        <w:rPr>
          <w:rFonts w:ascii="Times New Roman"/>
          <w:sz w:val="20"/>
        </w:rPr>
        <w:sectPr>
          <w:pgSz w:w="16840" w:h="11910" w:orient="landscape"/>
          <w:pgMar w:top="1100" w:right="780" w:bottom="1120" w:left="620" w:header="0" w:footer="961" w:gutter="0"/>
          <w:cols w:space="720" w:num="1"/>
        </w:sectPr>
      </w:pPr>
    </w:p>
    <w:p>
      <w:pPr>
        <w:pStyle w:val="3"/>
        <w:rPr>
          <w:rFonts w:ascii="Times New Roman"/>
          <w:sz w:val="20"/>
        </w:rPr>
      </w:pPr>
    </w:p>
    <w:p>
      <w:pPr>
        <w:pStyle w:val="3"/>
        <w:rPr>
          <w:rFonts w:ascii="Times New Roman"/>
          <w:sz w:val="20"/>
        </w:rPr>
      </w:pPr>
    </w:p>
    <w:p>
      <w:pPr>
        <w:pStyle w:val="3"/>
        <w:spacing w:before="9"/>
        <w:rPr>
          <w:rFonts w:ascii="Times New Roman"/>
          <w:sz w:val="11"/>
        </w:rPr>
      </w:pPr>
    </w:p>
    <w:tbl>
      <w:tblPr>
        <w:tblStyle w:val="4"/>
        <w:tblW w:w="0" w:type="auto"/>
        <w:tblInd w:w="5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4"/>
              <w:rPr>
                <w:rFonts w:ascii="Times New Roman"/>
                <w:sz w:val="22"/>
              </w:rPr>
            </w:pPr>
          </w:p>
          <w:p>
            <w:pPr>
              <w:pStyle w:val="8"/>
              <w:ind w:left="125" w:right="97"/>
              <w:jc w:val="center"/>
              <w:rPr>
                <w:sz w:val="21"/>
              </w:rPr>
            </w:pPr>
            <w:r>
              <w:rPr>
                <w:sz w:val="21"/>
              </w:rPr>
              <w:t>序号</w:t>
            </w:r>
          </w:p>
        </w:tc>
        <w:tc>
          <w:tcPr>
            <w:tcW w:w="852" w:type="dxa"/>
          </w:tcPr>
          <w:p>
            <w:pPr>
              <w:pStyle w:val="8"/>
              <w:spacing w:before="4"/>
              <w:rPr>
                <w:rFonts w:ascii="Times New Roman"/>
                <w:sz w:val="22"/>
              </w:rPr>
            </w:pPr>
          </w:p>
          <w:p>
            <w:pPr>
              <w:pStyle w:val="8"/>
              <w:ind w:left="113"/>
              <w:rPr>
                <w:sz w:val="21"/>
              </w:rPr>
            </w:pPr>
            <w:r>
              <w:rPr>
                <w:sz w:val="21"/>
              </w:rPr>
              <w:t>能力点</w:t>
            </w:r>
          </w:p>
        </w:tc>
        <w:tc>
          <w:tcPr>
            <w:tcW w:w="1702" w:type="dxa"/>
          </w:tcPr>
          <w:p>
            <w:pPr>
              <w:pStyle w:val="8"/>
              <w:spacing w:before="4"/>
              <w:rPr>
                <w:rFonts w:ascii="Times New Roman"/>
                <w:sz w:val="22"/>
              </w:rPr>
            </w:pPr>
          </w:p>
          <w:p>
            <w:pPr>
              <w:pStyle w:val="8"/>
              <w:ind w:left="324"/>
              <w:rPr>
                <w:sz w:val="21"/>
              </w:rPr>
            </w:pPr>
            <w:r>
              <w:rPr>
                <w:sz w:val="21"/>
              </w:rPr>
              <w:t>能力点描述</w:t>
            </w:r>
          </w:p>
        </w:tc>
        <w:tc>
          <w:tcPr>
            <w:tcW w:w="2709" w:type="dxa"/>
          </w:tcPr>
          <w:p>
            <w:pPr>
              <w:pStyle w:val="8"/>
              <w:spacing w:before="4"/>
              <w:rPr>
                <w:rFonts w:ascii="Times New Roman"/>
                <w:sz w:val="22"/>
              </w:rPr>
            </w:pPr>
          </w:p>
          <w:p>
            <w:pPr>
              <w:pStyle w:val="8"/>
              <w:ind w:left="619"/>
              <w:rPr>
                <w:sz w:val="21"/>
              </w:rPr>
            </w:pPr>
            <w:r>
              <w:rPr>
                <w:sz w:val="21"/>
              </w:rPr>
              <w:t>能力点实操参考</w:t>
            </w:r>
          </w:p>
        </w:tc>
        <w:tc>
          <w:tcPr>
            <w:tcW w:w="3528" w:type="dxa"/>
          </w:tcPr>
          <w:p>
            <w:pPr>
              <w:pStyle w:val="8"/>
              <w:spacing w:before="4"/>
              <w:rPr>
                <w:rFonts w:ascii="Times New Roman"/>
                <w:sz w:val="22"/>
              </w:rPr>
            </w:pPr>
          </w:p>
          <w:p>
            <w:pPr>
              <w:pStyle w:val="8"/>
              <w:ind w:left="1136"/>
              <w:rPr>
                <w:sz w:val="21"/>
              </w:rPr>
            </w:pPr>
            <w:r>
              <w:rPr>
                <w:sz w:val="21"/>
              </w:rPr>
              <w:t>考核数据要求</w:t>
            </w:r>
          </w:p>
        </w:tc>
        <w:tc>
          <w:tcPr>
            <w:tcW w:w="3682" w:type="dxa"/>
          </w:tcPr>
          <w:p>
            <w:pPr>
              <w:pStyle w:val="8"/>
              <w:spacing w:before="4"/>
              <w:rPr>
                <w:rFonts w:ascii="Times New Roman"/>
                <w:sz w:val="22"/>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3" w:hRule="atLeast"/>
        </w:trPr>
        <w:tc>
          <w:tcPr>
            <w:tcW w:w="710" w:type="dxa"/>
            <w:vMerge w:val="restart"/>
          </w:tcPr>
          <w:p>
            <w:pPr>
              <w:pStyle w:val="8"/>
              <w:rPr>
                <w:rFonts w:ascii="Times New Roman"/>
                <w:sz w:val="20"/>
              </w:rPr>
            </w:pP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46" w:line="244" w:lineRule="auto"/>
              <w:ind w:left="144" w:right="119"/>
              <w:rPr>
                <w:sz w:val="21"/>
              </w:rPr>
            </w:pPr>
            <w:r>
              <w:rPr>
                <w:sz w:val="21"/>
              </w:rPr>
              <w:t>教学评价</w:t>
            </w: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6"/>
              <w:rPr>
                <w:rFonts w:ascii="Times New Roman"/>
                <w:sz w:val="24"/>
              </w:rPr>
            </w:pPr>
          </w:p>
          <w:p>
            <w:pPr>
              <w:pStyle w:val="8"/>
              <w:ind w:left="123" w:right="100"/>
              <w:jc w:val="center"/>
              <w:rPr>
                <w:sz w:val="21"/>
              </w:rPr>
            </w:pPr>
            <w:r>
              <w:rPr>
                <w:sz w:val="21"/>
              </w:rPr>
              <w:t>13</w:t>
            </w:r>
          </w:p>
        </w:tc>
        <w:tc>
          <w:tcPr>
            <w:tcW w:w="85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
              <w:rPr>
                <w:rFonts w:ascii="Times New Roman"/>
                <w:sz w:val="29"/>
              </w:rPr>
            </w:pPr>
          </w:p>
          <w:p>
            <w:pPr>
              <w:pStyle w:val="8"/>
              <w:spacing w:line="242" w:lineRule="auto"/>
              <w:ind w:left="62" w:right="-29"/>
              <w:jc w:val="both"/>
              <w:rPr>
                <w:sz w:val="21"/>
              </w:rPr>
            </w:pPr>
            <w:r>
              <w:rPr>
                <w:sz w:val="21"/>
              </w:rPr>
              <w:t>* 评 价数据的伴随性采集</w:t>
            </w:r>
          </w:p>
        </w:tc>
        <w:tc>
          <w:tcPr>
            <w:tcW w:w="170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2"/>
              <w:rPr>
                <w:rFonts w:ascii="Times New Roman"/>
                <w:sz w:val="17"/>
              </w:rPr>
            </w:pPr>
          </w:p>
          <w:p>
            <w:pPr>
              <w:pStyle w:val="8"/>
              <w:numPr>
                <w:ilvl w:val="0"/>
                <w:numId w:val="44"/>
              </w:numPr>
              <w:tabs>
                <w:tab w:val="left" w:pos="273"/>
              </w:tabs>
              <w:spacing w:before="0" w:after="0" w:line="242" w:lineRule="auto"/>
              <w:ind w:left="60" w:right="-72" w:firstLine="0"/>
              <w:jc w:val="left"/>
              <w:rPr>
                <w:sz w:val="21"/>
              </w:rPr>
            </w:pPr>
            <w:r>
              <w:rPr>
                <w:spacing w:val="-3"/>
                <w:sz w:val="21"/>
              </w:rPr>
              <w:t>利用技术工具、</w:t>
            </w:r>
            <w:r>
              <w:rPr>
                <w:spacing w:val="-15"/>
                <w:sz w:val="21"/>
              </w:rPr>
              <w:t>实时、全面采集学</w:t>
            </w:r>
            <w:r>
              <w:rPr>
                <w:spacing w:val="-7"/>
                <w:sz w:val="21"/>
              </w:rPr>
              <w:t>生学习过程信息；</w:t>
            </w:r>
          </w:p>
          <w:p>
            <w:pPr>
              <w:pStyle w:val="8"/>
              <w:numPr>
                <w:ilvl w:val="0"/>
                <w:numId w:val="44"/>
              </w:numPr>
              <w:tabs>
                <w:tab w:val="left" w:pos="289"/>
              </w:tabs>
              <w:spacing w:before="1" w:after="0" w:line="244" w:lineRule="auto"/>
              <w:ind w:left="60" w:right="36" w:firstLine="0"/>
              <w:jc w:val="left"/>
              <w:rPr>
                <w:sz w:val="21"/>
              </w:rPr>
            </w:pPr>
            <w:r>
              <w:rPr>
                <w:spacing w:val="10"/>
                <w:sz w:val="21"/>
              </w:rPr>
              <w:t>数据与评价目</w:t>
            </w:r>
            <w:r>
              <w:rPr>
                <w:spacing w:val="-1"/>
                <w:sz w:val="21"/>
              </w:rPr>
              <w:t>标相匹配。</w:t>
            </w:r>
          </w:p>
        </w:tc>
        <w:tc>
          <w:tcPr>
            <w:tcW w:w="2709" w:type="dxa"/>
          </w:tcPr>
          <w:p>
            <w:pPr>
              <w:pStyle w:val="8"/>
              <w:spacing w:before="4"/>
              <w:rPr>
                <w:rFonts w:ascii="Times New Roman"/>
                <w:sz w:val="22"/>
              </w:rPr>
            </w:pPr>
          </w:p>
          <w:p>
            <w:pPr>
              <w:pStyle w:val="8"/>
              <w:numPr>
                <w:ilvl w:val="0"/>
                <w:numId w:val="45"/>
              </w:numPr>
              <w:tabs>
                <w:tab w:val="left" w:pos="273"/>
              </w:tabs>
              <w:spacing w:before="0" w:after="0" w:line="240" w:lineRule="auto"/>
              <w:ind w:left="272" w:right="0" w:hanging="213"/>
              <w:jc w:val="left"/>
              <w:rPr>
                <w:sz w:val="21"/>
              </w:rPr>
            </w:pPr>
            <w:r>
              <w:rPr>
                <w:spacing w:val="-2"/>
                <w:sz w:val="21"/>
              </w:rPr>
              <w:t>采集数据</w:t>
            </w:r>
          </w:p>
          <w:p>
            <w:pPr>
              <w:pStyle w:val="8"/>
              <w:spacing w:before="5" w:line="242" w:lineRule="auto"/>
              <w:ind w:left="60" w:right="36"/>
              <w:jc w:val="both"/>
              <w:rPr>
                <w:sz w:val="21"/>
              </w:rPr>
            </w:pPr>
            <w:r>
              <w:rPr>
                <w:sz w:val="21"/>
              </w:rPr>
              <w:t>利用软件工具或在线平台采集学生学习过程信息，记录学习过程和学习成果，形成一定的数据积累，为学生综合素质评价提供丰富的数据支持；</w:t>
            </w:r>
          </w:p>
          <w:p>
            <w:pPr>
              <w:pStyle w:val="8"/>
              <w:numPr>
                <w:ilvl w:val="0"/>
                <w:numId w:val="45"/>
              </w:numPr>
              <w:tabs>
                <w:tab w:val="left" w:pos="273"/>
              </w:tabs>
              <w:spacing w:before="2" w:after="0" w:line="240" w:lineRule="auto"/>
              <w:ind w:left="272" w:right="0" w:hanging="213"/>
              <w:jc w:val="left"/>
              <w:rPr>
                <w:sz w:val="21"/>
              </w:rPr>
            </w:pPr>
            <w:r>
              <w:rPr>
                <w:spacing w:val="-3"/>
                <w:sz w:val="21"/>
              </w:rPr>
              <w:t>形成参考评价</w:t>
            </w:r>
          </w:p>
          <w:p>
            <w:pPr>
              <w:pStyle w:val="8"/>
              <w:spacing w:before="4" w:line="242" w:lineRule="auto"/>
              <w:ind w:left="60" w:right="36"/>
              <w:jc w:val="both"/>
              <w:rPr>
                <w:sz w:val="21"/>
              </w:rPr>
            </w:pPr>
            <w:r>
              <w:rPr>
                <w:sz w:val="21"/>
              </w:rPr>
              <w:t>分析采集的数据，发现学习问题，形成参考性评价与指导性建议。</w:t>
            </w:r>
          </w:p>
          <w:p>
            <w:pPr>
              <w:pStyle w:val="8"/>
              <w:spacing w:before="1" w:line="244" w:lineRule="auto"/>
              <w:ind w:left="60" w:right="36"/>
              <w:rPr>
                <w:sz w:val="21"/>
              </w:rPr>
            </w:pPr>
            <w:r>
              <w:rPr>
                <w:sz w:val="21"/>
              </w:rPr>
              <w:t>（如利用相关智能化平台采集评价数据。）</w:t>
            </w:r>
          </w:p>
        </w:tc>
        <w:tc>
          <w:tcPr>
            <w:tcW w:w="3528" w:type="dxa"/>
          </w:tcPr>
          <w:p>
            <w:pPr>
              <w:pStyle w:val="8"/>
              <w:spacing w:before="120"/>
              <w:ind w:left="63"/>
              <w:rPr>
                <w:sz w:val="21"/>
              </w:rPr>
            </w:pPr>
            <w:r>
              <w:rPr>
                <w:spacing w:val="-3"/>
                <w:sz w:val="21"/>
              </w:rPr>
              <w:t>方式一：提供材料参评</w:t>
            </w:r>
          </w:p>
          <w:p>
            <w:pPr>
              <w:pStyle w:val="8"/>
              <w:numPr>
                <w:ilvl w:val="0"/>
                <w:numId w:val="46"/>
              </w:numPr>
              <w:tabs>
                <w:tab w:val="left" w:pos="278"/>
              </w:tabs>
              <w:spacing w:before="5" w:after="0" w:line="242" w:lineRule="auto"/>
              <w:ind w:left="63" w:right="33" w:firstLine="0"/>
              <w:jc w:val="both"/>
              <w:rPr>
                <w:sz w:val="21"/>
              </w:rPr>
            </w:pPr>
            <w:r>
              <w:rPr>
                <w:spacing w:val="2"/>
                <w:sz w:val="21"/>
              </w:rPr>
              <w:t xml:space="preserve">须提交一个 </w:t>
            </w:r>
            <w:r>
              <w:rPr>
                <w:sz w:val="21"/>
              </w:rPr>
              <w:t>10</w:t>
            </w:r>
            <w:r>
              <w:rPr>
                <w:spacing w:val="-2"/>
                <w:sz w:val="21"/>
              </w:rPr>
              <w:t xml:space="preserve"> 分钟以内本人出镜</w:t>
            </w:r>
            <w:r>
              <w:rPr>
                <w:spacing w:val="-1"/>
                <w:sz w:val="21"/>
              </w:rPr>
              <w:t>的解说视频与文档。说明采集工具及</w:t>
            </w:r>
            <w:r>
              <w:rPr>
                <w:spacing w:val="-16"/>
                <w:sz w:val="21"/>
              </w:rPr>
              <w:t>使用依据，描述数据采集的过程，提供</w:t>
            </w:r>
            <w:r>
              <w:rPr>
                <w:spacing w:val="14"/>
                <w:sz w:val="21"/>
              </w:rPr>
              <w:t>本人执教的一个班一个月的前测练</w:t>
            </w:r>
            <w:r>
              <w:rPr>
                <w:spacing w:val="12"/>
                <w:sz w:val="21"/>
              </w:rPr>
              <w:t>习、课堂练习、课后作业等的统计数</w:t>
            </w:r>
            <w:r>
              <w:rPr>
                <w:spacing w:val="-16"/>
                <w:sz w:val="21"/>
              </w:rPr>
              <w:t>据，分析一个班与一个学生的数据，给</w:t>
            </w:r>
            <w:r>
              <w:rPr>
                <w:spacing w:val="-3"/>
                <w:sz w:val="21"/>
              </w:rPr>
              <w:t>出学习评价与指导建议。</w:t>
            </w:r>
          </w:p>
          <w:p>
            <w:pPr>
              <w:pStyle w:val="8"/>
              <w:numPr>
                <w:ilvl w:val="0"/>
                <w:numId w:val="46"/>
              </w:numPr>
              <w:tabs>
                <w:tab w:val="left" w:pos="328"/>
              </w:tabs>
              <w:spacing w:before="4" w:after="0" w:line="240" w:lineRule="auto"/>
              <w:ind w:left="327" w:right="0" w:hanging="265"/>
              <w:jc w:val="both"/>
              <w:rPr>
                <w:sz w:val="21"/>
              </w:rPr>
            </w:pPr>
            <w:r>
              <w:rPr>
                <w:spacing w:val="15"/>
                <w:sz w:val="21"/>
              </w:rPr>
              <w:t xml:space="preserve">提交 的视频 要求为 </w:t>
            </w:r>
            <w:r>
              <w:rPr>
                <w:sz w:val="21"/>
              </w:rPr>
              <w:t>MP4</w:t>
            </w:r>
            <w:r>
              <w:rPr>
                <w:spacing w:val="34"/>
                <w:sz w:val="21"/>
              </w:rPr>
              <w:t xml:space="preserve"> 格式</w:t>
            </w:r>
            <w:r>
              <w:rPr>
                <w:spacing w:val="-55"/>
                <w:sz w:val="21"/>
              </w:rPr>
              <w:t xml:space="preserve"> </w:t>
            </w:r>
          </w:p>
          <w:p>
            <w:pPr>
              <w:pStyle w:val="8"/>
              <w:spacing w:before="5"/>
              <w:ind w:left="63"/>
              <w:rPr>
                <w:sz w:val="21"/>
              </w:rPr>
            </w:pPr>
            <w:r>
              <w:rPr>
                <w:sz w:val="21"/>
              </w:rPr>
              <w:t>（720P）。</w:t>
            </w:r>
          </w:p>
          <w:p>
            <w:pPr>
              <w:pStyle w:val="8"/>
              <w:numPr>
                <w:ilvl w:val="0"/>
                <w:numId w:val="46"/>
              </w:numPr>
              <w:tabs>
                <w:tab w:val="left" w:pos="276"/>
              </w:tabs>
              <w:spacing w:before="2"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tcPr>
          <w:p>
            <w:pPr>
              <w:pStyle w:val="8"/>
              <w:rPr>
                <w:rFonts w:ascii="Times New Roman"/>
                <w:sz w:val="20"/>
              </w:rPr>
            </w:pPr>
          </w:p>
          <w:p>
            <w:pPr>
              <w:pStyle w:val="8"/>
              <w:spacing w:before="2"/>
              <w:rPr>
                <w:rFonts w:ascii="Times New Roman"/>
                <w:sz w:val="26"/>
              </w:rPr>
            </w:pPr>
          </w:p>
          <w:p>
            <w:pPr>
              <w:pStyle w:val="8"/>
              <w:ind w:left="61"/>
              <w:rPr>
                <w:sz w:val="21"/>
              </w:rPr>
            </w:pPr>
            <w:r>
              <w:rPr>
                <w:sz w:val="21"/>
              </w:rPr>
              <w:t>1.规范要求：</w:t>
            </w:r>
          </w:p>
          <w:p>
            <w:pPr>
              <w:pStyle w:val="8"/>
              <w:numPr>
                <w:ilvl w:val="0"/>
                <w:numId w:val="47"/>
              </w:numPr>
              <w:tabs>
                <w:tab w:val="left" w:pos="384"/>
              </w:tabs>
              <w:spacing w:before="2" w:after="0" w:line="244" w:lineRule="auto"/>
              <w:ind w:left="61" w:right="34" w:firstLine="0"/>
              <w:jc w:val="left"/>
              <w:rPr>
                <w:sz w:val="21"/>
              </w:rPr>
            </w:pPr>
            <w:r>
              <w:rPr>
                <w:spacing w:val="3"/>
                <w:sz w:val="21"/>
              </w:rPr>
              <w:t>文档内容详实、图文并茂、表述清</w:t>
            </w:r>
            <w:r>
              <w:rPr>
                <w:spacing w:val="-2"/>
                <w:sz w:val="21"/>
              </w:rPr>
              <w:t>晰，佐证材料充分；</w:t>
            </w:r>
            <w:r>
              <w:rPr>
                <w:sz w:val="21"/>
              </w:rPr>
              <w:t>（30</w:t>
            </w:r>
            <w:r>
              <w:rPr>
                <w:spacing w:val="-28"/>
                <w:sz w:val="21"/>
              </w:rPr>
              <w:t xml:space="preserve"> 分</w:t>
            </w:r>
            <w:r>
              <w:rPr>
                <w:sz w:val="21"/>
              </w:rPr>
              <w:t>）</w:t>
            </w:r>
          </w:p>
          <w:p>
            <w:pPr>
              <w:pStyle w:val="8"/>
              <w:numPr>
                <w:ilvl w:val="0"/>
                <w:numId w:val="47"/>
              </w:numPr>
              <w:tabs>
                <w:tab w:val="left" w:pos="380"/>
              </w:tabs>
              <w:spacing w:before="0" w:after="0" w:line="242" w:lineRule="auto"/>
              <w:ind w:left="61" w:right="31" w:firstLine="0"/>
              <w:jc w:val="left"/>
              <w:rPr>
                <w:sz w:val="21"/>
              </w:rPr>
            </w:pPr>
            <w:r>
              <w:rPr>
                <w:spacing w:val="-13"/>
                <w:sz w:val="21"/>
              </w:rPr>
              <w:t>视频可视性好、声音清晰，讲解准确</w:t>
            </w:r>
            <w:r>
              <w:rPr>
                <w:sz w:val="21"/>
              </w:rPr>
              <w:t>清楚；（40</w:t>
            </w:r>
            <w:r>
              <w:rPr>
                <w:spacing w:val="-28"/>
                <w:sz w:val="21"/>
              </w:rPr>
              <w:t xml:space="preserve"> 分</w:t>
            </w:r>
            <w:r>
              <w:rPr>
                <w:spacing w:val="-3"/>
                <w:sz w:val="21"/>
              </w:rPr>
              <w:t>）</w:t>
            </w:r>
          </w:p>
          <w:p>
            <w:pPr>
              <w:pStyle w:val="8"/>
              <w:numPr>
                <w:ilvl w:val="0"/>
                <w:numId w:val="47"/>
              </w:numPr>
              <w:tabs>
                <w:tab w:val="left" w:pos="384"/>
              </w:tabs>
              <w:spacing w:before="0" w:after="0" w:line="242" w:lineRule="auto"/>
              <w:ind w:left="61" w:right="34" w:firstLine="0"/>
              <w:jc w:val="left"/>
              <w:rPr>
                <w:sz w:val="21"/>
              </w:rPr>
            </w:pPr>
            <w:r>
              <w:rPr>
                <w:spacing w:val="3"/>
                <w:sz w:val="21"/>
              </w:rPr>
              <w:t>数据分析合理，给出的学习评价中</w:t>
            </w:r>
            <w:r>
              <w:rPr>
                <w:spacing w:val="-3"/>
                <w:sz w:val="21"/>
              </w:rPr>
              <w:t>肯，指导建议有效。</w:t>
            </w:r>
            <w:r>
              <w:rPr>
                <w:sz w:val="21"/>
              </w:rPr>
              <w:t>（30</w:t>
            </w:r>
            <w:r>
              <w:rPr>
                <w:spacing w:val="-28"/>
                <w:sz w:val="21"/>
              </w:rPr>
              <w:t xml:space="preserve"> 分</w:t>
            </w:r>
            <w:r>
              <w:rPr>
                <w:sz w:val="21"/>
              </w:rPr>
              <w:t>）</w:t>
            </w:r>
          </w:p>
          <w:p>
            <w:pPr>
              <w:pStyle w:val="8"/>
              <w:ind w:left="61"/>
              <w:rPr>
                <w:sz w:val="21"/>
              </w:rPr>
            </w:pPr>
            <w:r>
              <w:rPr>
                <w:sz w:val="21"/>
              </w:rPr>
              <w:t>2.评价标准：</w:t>
            </w:r>
          </w:p>
          <w:p>
            <w:pPr>
              <w:pStyle w:val="8"/>
              <w:spacing w:before="1"/>
              <w:ind w:left="61"/>
              <w:rPr>
                <w:sz w:val="21"/>
              </w:rPr>
            </w:pPr>
            <w:r>
              <w:rPr>
                <w:sz w:val="21"/>
              </w:rPr>
              <w:t>总分为 85-100 分认定为优秀等第；</w:t>
            </w:r>
          </w:p>
          <w:p>
            <w:pPr>
              <w:pStyle w:val="8"/>
              <w:spacing w:before="5"/>
              <w:ind w:left="61"/>
              <w:rPr>
                <w:sz w:val="21"/>
              </w:rPr>
            </w:pPr>
            <w:r>
              <w:rPr>
                <w:sz w:val="21"/>
              </w:rPr>
              <w:t>总分为 60-84 分认定为合格等第；</w:t>
            </w:r>
          </w:p>
          <w:p>
            <w:pPr>
              <w:pStyle w:val="8"/>
              <w:spacing w:before="2"/>
              <w:ind w:left="61"/>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3" w:hRule="atLeast"/>
        </w:trPr>
        <w:tc>
          <w:tcPr>
            <w:tcW w:w="710" w:type="dxa"/>
            <w:vMerge w:val="continue"/>
            <w:tcBorders>
              <w:top w:val="nil"/>
            </w:tcBorders>
          </w:tcPr>
          <w:p>
            <w:pPr>
              <w:rPr>
                <w:sz w:val="2"/>
                <w:szCs w:val="2"/>
              </w:rPr>
            </w:pP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8"/>
              <w:rPr>
                <w:rFonts w:ascii="Times New Roman"/>
                <w:sz w:val="20"/>
              </w:rPr>
            </w:pPr>
          </w:p>
          <w:p>
            <w:pPr>
              <w:pStyle w:val="8"/>
              <w:spacing w:before="1" w:line="242" w:lineRule="auto"/>
              <w:ind w:left="144" w:right="119"/>
              <w:jc w:val="both"/>
              <w:rPr>
                <w:sz w:val="21"/>
              </w:rPr>
            </w:pPr>
            <w:r>
              <w:rPr>
                <w:sz w:val="21"/>
              </w:rPr>
              <w:t>设计与实施</w:t>
            </w: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6"/>
              <w:rPr>
                <w:rFonts w:ascii="Times New Roman"/>
                <w:sz w:val="24"/>
              </w:rPr>
            </w:pPr>
          </w:p>
          <w:p>
            <w:pPr>
              <w:pStyle w:val="8"/>
              <w:ind w:left="123" w:right="100"/>
              <w:jc w:val="center"/>
              <w:rPr>
                <w:sz w:val="21"/>
              </w:rPr>
            </w:pPr>
            <w:r>
              <w:rPr>
                <w:sz w:val="21"/>
              </w:rPr>
              <w:t>14</w:t>
            </w:r>
          </w:p>
        </w:tc>
        <w:tc>
          <w:tcPr>
            <w:tcW w:w="85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
              <w:rPr>
                <w:rFonts w:ascii="Times New Roman"/>
                <w:sz w:val="29"/>
              </w:rPr>
            </w:pPr>
          </w:p>
          <w:p>
            <w:pPr>
              <w:pStyle w:val="8"/>
              <w:spacing w:line="242" w:lineRule="auto"/>
              <w:ind w:left="62" w:right="-29"/>
              <w:jc w:val="both"/>
              <w:rPr>
                <w:sz w:val="21"/>
              </w:rPr>
            </w:pPr>
            <w:r>
              <w:rPr>
                <w:sz w:val="21"/>
              </w:rPr>
              <w:t>* 数 据可视化呈现与解读</w:t>
            </w:r>
          </w:p>
        </w:tc>
        <w:tc>
          <w:tcPr>
            <w:tcW w:w="1702" w:type="dxa"/>
            <w:tcBorders>
              <w:bottom w:val="single" w:color="000000" w:sz="4" w:space="0"/>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3"/>
              <w:rPr>
                <w:rFonts w:ascii="Times New Roman"/>
                <w:sz w:val="25"/>
              </w:rPr>
            </w:pPr>
          </w:p>
          <w:p>
            <w:pPr>
              <w:pStyle w:val="8"/>
              <w:numPr>
                <w:ilvl w:val="0"/>
                <w:numId w:val="48"/>
              </w:numPr>
              <w:tabs>
                <w:tab w:val="left" w:pos="273"/>
              </w:tabs>
              <w:spacing w:before="0" w:after="0" w:line="244" w:lineRule="auto"/>
              <w:ind w:left="60" w:right="-72" w:firstLine="0"/>
              <w:jc w:val="left"/>
              <w:rPr>
                <w:sz w:val="21"/>
              </w:rPr>
            </w:pPr>
            <w:r>
              <w:rPr>
                <w:spacing w:val="-3"/>
                <w:sz w:val="21"/>
              </w:rPr>
              <w:t>分析数据特点， 选择恰当图形；</w:t>
            </w:r>
          </w:p>
          <w:p>
            <w:pPr>
              <w:pStyle w:val="8"/>
              <w:numPr>
                <w:ilvl w:val="0"/>
                <w:numId w:val="48"/>
              </w:numPr>
              <w:tabs>
                <w:tab w:val="left" w:pos="289"/>
              </w:tabs>
              <w:spacing w:before="0" w:after="0" w:line="242" w:lineRule="auto"/>
              <w:ind w:left="60" w:right="-72" w:firstLine="0"/>
              <w:jc w:val="left"/>
              <w:rPr>
                <w:sz w:val="21"/>
              </w:rPr>
            </w:pPr>
            <w:r>
              <w:rPr>
                <w:spacing w:val="13"/>
                <w:sz w:val="21"/>
              </w:rPr>
              <w:t>使用软件正确</w:t>
            </w:r>
            <w:r>
              <w:rPr>
                <w:sz w:val="21"/>
              </w:rPr>
              <w:t>进行数-图转换； 3.</w:t>
            </w:r>
            <w:r>
              <w:rPr>
                <w:spacing w:val="-3"/>
                <w:sz w:val="21"/>
              </w:rPr>
              <w:t>恰当设置标注， 图注匹配。</w:t>
            </w:r>
          </w:p>
        </w:tc>
        <w:tc>
          <w:tcPr>
            <w:tcW w:w="2709" w:type="dxa"/>
          </w:tcPr>
          <w:p>
            <w:pPr>
              <w:pStyle w:val="8"/>
              <w:rPr>
                <w:rFonts w:ascii="Times New Roman"/>
                <w:sz w:val="20"/>
              </w:rPr>
            </w:pPr>
          </w:p>
          <w:p>
            <w:pPr>
              <w:pStyle w:val="8"/>
              <w:rPr>
                <w:rFonts w:ascii="Times New Roman"/>
                <w:sz w:val="20"/>
              </w:rPr>
            </w:pPr>
          </w:p>
          <w:p>
            <w:pPr>
              <w:pStyle w:val="8"/>
              <w:spacing w:before="9"/>
              <w:rPr>
                <w:rFonts w:ascii="Times New Roman"/>
                <w:sz w:val="29"/>
              </w:rPr>
            </w:pPr>
          </w:p>
          <w:p>
            <w:pPr>
              <w:pStyle w:val="8"/>
              <w:numPr>
                <w:ilvl w:val="0"/>
                <w:numId w:val="49"/>
              </w:numPr>
              <w:tabs>
                <w:tab w:val="left" w:pos="273"/>
              </w:tabs>
              <w:spacing w:before="0" w:after="0" w:line="242" w:lineRule="auto"/>
              <w:ind w:left="60" w:right="36" w:firstLine="0"/>
              <w:jc w:val="left"/>
              <w:rPr>
                <w:sz w:val="21"/>
              </w:rPr>
            </w:pPr>
            <w:r>
              <w:rPr>
                <w:spacing w:val="-3"/>
                <w:sz w:val="21"/>
              </w:rPr>
              <w:t xml:space="preserve">将数据转成可视化图形 </w:t>
            </w:r>
            <w:r>
              <w:rPr>
                <w:spacing w:val="3"/>
                <w:sz w:val="21"/>
              </w:rPr>
              <w:t>利用通用软件、学科软件或工具将相关数据转换为可视</w:t>
            </w:r>
            <w:r>
              <w:rPr>
                <w:spacing w:val="-2"/>
                <w:sz w:val="21"/>
              </w:rPr>
              <w:t>化图形进行教学。</w:t>
            </w:r>
          </w:p>
          <w:p>
            <w:pPr>
              <w:pStyle w:val="8"/>
              <w:numPr>
                <w:ilvl w:val="0"/>
                <w:numId w:val="49"/>
              </w:numPr>
              <w:tabs>
                <w:tab w:val="left" w:pos="273"/>
              </w:tabs>
              <w:spacing w:before="3" w:after="0" w:line="242" w:lineRule="auto"/>
              <w:ind w:left="60" w:right="36" w:firstLine="0"/>
              <w:jc w:val="left"/>
              <w:rPr>
                <w:sz w:val="21"/>
              </w:rPr>
            </w:pPr>
            <w:r>
              <w:rPr>
                <w:spacing w:val="-3"/>
                <w:sz w:val="21"/>
              </w:rPr>
              <w:t xml:space="preserve">解读数据与图形的关系 </w:t>
            </w:r>
            <w:r>
              <w:rPr>
                <w:spacing w:val="3"/>
                <w:sz w:val="21"/>
              </w:rPr>
              <w:t>发现并解读数据与图形的关系，标注并探究数据与图形间的内在联系，挖掘出新的</w:t>
            </w:r>
            <w:r>
              <w:rPr>
                <w:sz w:val="21"/>
              </w:rPr>
              <w:t>学科知识。</w:t>
            </w:r>
          </w:p>
        </w:tc>
        <w:tc>
          <w:tcPr>
            <w:tcW w:w="3528" w:type="dxa"/>
          </w:tcPr>
          <w:p>
            <w:pPr>
              <w:pStyle w:val="8"/>
              <w:spacing w:before="121"/>
              <w:ind w:left="63"/>
              <w:rPr>
                <w:sz w:val="21"/>
              </w:rPr>
            </w:pPr>
            <w:r>
              <w:rPr>
                <w:sz w:val="21"/>
              </w:rPr>
              <w:t>方式一：提供材料参评</w:t>
            </w:r>
          </w:p>
          <w:p>
            <w:pPr>
              <w:pStyle w:val="8"/>
              <w:numPr>
                <w:ilvl w:val="0"/>
                <w:numId w:val="50"/>
              </w:numPr>
              <w:tabs>
                <w:tab w:val="left" w:pos="278"/>
              </w:tabs>
              <w:spacing w:before="4" w:after="0" w:line="242" w:lineRule="auto"/>
              <w:ind w:left="63" w:right="31" w:firstLine="0"/>
              <w:jc w:val="left"/>
              <w:rPr>
                <w:sz w:val="21"/>
              </w:rPr>
            </w:pPr>
            <w:r>
              <w:rPr>
                <w:spacing w:val="2"/>
                <w:sz w:val="21"/>
              </w:rPr>
              <w:t xml:space="preserve">须提交一段 </w:t>
            </w:r>
            <w:r>
              <w:rPr>
                <w:sz w:val="21"/>
              </w:rPr>
              <w:t>5-10 分钟由本人出镜</w:t>
            </w:r>
            <w:r>
              <w:rPr>
                <w:spacing w:val="-1"/>
                <w:sz w:val="21"/>
              </w:rPr>
              <w:t>的说课视频和教学设计。视频须简介</w:t>
            </w:r>
            <w:r>
              <w:rPr>
                <w:spacing w:val="-10"/>
                <w:sz w:val="21"/>
              </w:rPr>
              <w:t>工具软件的功能，说明教学设计意图</w:t>
            </w:r>
            <w:r>
              <w:rPr>
                <w:spacing w:val="-11"/>
                <w:sz w:val="21"/>
              </w:rPr>
              <w:t>演示数-形转换操作方法，解读数据与</w:t>
            </w:r>
            <w:r>
              <w:rPr>
                <w:spacing w:val="-1"/>
                <w:sz w:val="21"/>
              </w:rPr>
              <w:t>图形关系，呈现本人出镜的课堂实录</w:t>
            </w:r>
            <w:r>
              <w:rPr>
                <w:spacing w:val="-15"/>
                <w:sz w:val="21"/>
              </w:rPr>
              <w:t>片段，评估教学实施效果等；文档须呈</w:t>
            </w:r>
            <w:r>
              <w:rPr>
                <w:spacing w:val="-7"/>
                <w:sz w:val="21"/>
              </w:rPr>
              <w:t>现相关的教学设计。</w:t>
            </w:r>
          </w:p>
          <w:p>
            <w:pPr>
              <w:pStyle w:val="8"/>
              <w:numPr>
                <w:ilvl w:val="0"/>
                <w:numId w:val="50"/>
              </w:numPr>
              <w:tabs>
                <w:tab w:val="left" w:pos="276"/>
              </w:tabs>
              <w:spacing w:before="4" w:after="0" w:line="244" w:lineRule="auto"/>
              <w:ind w:left="63" w:right="31" w:firstLine="0"/>
              <w:jc w:val="left"/>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50"/>
              </w:numPr>
              <w:tabs>
                <w:tab w:val="left" w:pos="276"/>
              </w:tabs>
              <w:spacing w:before="0"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tcPr>
          <w:p>
            <w:pPr>
              <w:pStyle w:val="8"/>
              <w:rPr>
                <w:rFonts w:ascii="Times New Roman"/>
                <w:sz w:val="20"/>
              </w:rPr>
            </w:pPr>
          </w:p>
          <w:p>
            <w:pPr>
              <w:pStyle w:val="8"/>
              <w:spacing w:before="165"/>
              <w:ind w:left="61"/>
              <w:rPr>
                <w:sz w:val="21"/>
              </w:rPr>
            </w:pPr>
            <w:r>
              <w:rPr>
                <w:sz w:val="21"/>
              </w:rPr>
              <w:t>1.规范要求：</w:t>
            </w:r>
          </w:p>
          <w:p>
            <w:pPr>
              <w:pStyle w:val="8"/>
              <w:numPr>
                <w:ilvl w:val="0"/>
                <w:numId w:val="51"/>
              </w:numPr>
              <w:tabs>
                <w:tab w:val="left" w:pos="380"/>
              </w:tabs>
              <w:spacing w:before="2" w:after="0" w:line="240" w:lineRule="auto"/>
              <w:ind w:left="379" w:right="0" w:hanging="319"/>
              <w:jc w:val="left"/>
              <w:rPr>
                <w:sz w:val="21"/>
              </w:rPr>
            </w:pPr>
            <w:r>
              <w:rPr>
                <w:spacing w:val="-13"/>
                <w:sz w:val="21"/>
              </w:rPr>
              <w:t>视频可视性好、声音清晰，讲解准确</w:t>
            </w:r>
          </w:p>
          <w:p>
            <w:pPr>
              <w:pStyle w:val="8"/>
              <w:spacing w:before="4"/>
              <w:ind w:left="-162"/>
              <w:rPr>
                <w:sz w:val="21"/>
              </w:rPr>
            </w:pPr>
            <w:r>
              <w:rPr>
                <w:sz w:val="21"/>
              </w:rPr>
              <w:t>，清楚；（35 分）</w:t>
            </w:r>
          </w:p>
          <w:p>
            <w:pPr>
              <w:pStyle w:val="8"/>
              <w:numPr>
                <w:ilvl w:val="0"/>
                <w:numId w:val="51"/>
              </w:numPr>
              <w:tabs>
                <w:tab w:val="left" w:pos="384"/>
              </w:tabs>
              <w:spacing w:before="2" w:after="0" w:line="244" w:lineRule="auto"/>
              <w:ind w:left="61" w:right="34" w:firstLine="0"/>
              <w:jc w:val="both"/>
              <w:rPr>
                <w:sz w:val="21"/>
              </w:rPr>
            </w:pPr>
            <w:r>
              <w:rPr>
                <w:spacing w:val="3"/>
                <w:sz w:val="21"/>
              </w:rPr>
              <w:t>教学设计规范，表述清晰，图文并</w:t>
            </w:r>
            <w:r>
              <w:rPr>
                <w:spacing w:val="-2"/>
                <w:sz w:val="21"/>
              </w:rPr>
              <w:t>茂，佐证材料充分；</w:t>
            </w:r>
            <w:r>
              <w:rPr>
                <w:sz w:val="21"/>
              </w:rPr>
              <w:t>（25</w:t>
            </w:r>
            <w:r>
              <w:rPr>
                <w:spacing w:val="-28"/>
                <w:sz w:val="21"/>
              </w:rPr>
              <w:t xml:space="preserve"> 分</w:t>
            </w:r>
            <w:r>
              <w:rPr>
                <w:sz w:val="21"/>
              </w:rPr>
              <w:t>）</w:t>
            </w:r>
          </w:p>
          <w:p>
            <w:pPr>
              <w:pStyle w:val="8"/>
              <w:numPr>
                <w:ilvl w:val="0"/>
                <w:numId w:val="51"/>
              </w:numPr>
              <w:tabs>
                <w:tab w:val="left" w:pos="384"/>
              </w:tabs>
              <w:spacing w:before="0" w:after="0" w:line="242" w:lineRule="auto"/>
              <w:ind w:left="61" w:right="31" w:firstLine="0"/>
              <w:jc w:val="both"/>
              <w:rPr>
                <w:sz w:val="21"/>
              </w:rPr>
            </w:pPr>
            <w:r>
              <w:rPr>
                <w:spacing w:val="3"/>
                <w:sz w:val="21"/>
              </w:rPr>
              <w:t>数据可视化效果好，解读数据与图</w:t>
            </w:r>
            <w:r>
              <w:rPr>
                <w:spacing w:val="-4"/>
                <w:sz w:val="21"/>
              </w:rPr>
              <w:t>形的关系入情入理，教学效果好。</w:t>
            </w:r>
            <w:r>
              <w:rPr>
                <w:spacing w:val="-6"/>
                <w:sz w:val="21"/>
              </w:rPr>
              <w:t xml:space="preserve">（40 </w:t>
            </w:r>
            <w:r>
              <w:rPr>
                <w:sz w:val="21"/>
              </w:rPr>
              <w:t>分）</w:t>
            </w:r>
          </w:p>
          <w:p>
            <w:pPr>
              <w:pStyle w:val="8"/>
              <w:ind w:left="61"/>
              <w:rPr>
                <w:sz w:val="21"/>
              </w:rPr>
            </w:pPr>
            <w:r>
              <w:rPr>
                <w:sz w:val="21"/>
              </w:rPr>
              <w:t>2.评价标准：</w:t>
            </w:r>
          </w:p>
          <w:p>
            <w:pPr>
              <w:pStyle w:val="8"/>
              <w:spacing w:before="2"/>
              <w:ind w:left="61"/>
              <w:rPr>
                <w:sz w:val="21"/>
              </w:rPr>
            </w:pPr>
            <w:r>
              <w:rPr>
                <w:sz w:val="21"/>
              </w:rPr>
              <w:t>总分为 85-100 分认定为优秀等第；</w:t>
            </w:r>
          </w:p>
          <w:p>
            <w:pPr>
              <w:pStyle w:val="8"/>
              <w:spacing w:before="5"/>
              <w:ind w:left="61"/>
              <w:rPr>
                <w:sz w:val="21"/>
              </w:rPr>
            </w:pPr>
            <w:r>
              <w:rPr>
                <w:sz w:val="21"/>
              </w:rPr>
              <w:t>总分为 60-84 分认定为合格等第；</w:t>
            </w:r>
          </w:p>
          <w:p>
            <w:pPr>
              <w:pStyle w:val="8"/>
              <w:spacing w:before="2"/>
              <w:ind w:left="61"/>
              <w:rPr>
                <w:sz w:val="21"/>
              </w:rPr>
            </w:pPr>
            <w:r>
              <w:rPr>
                <w:sz w:val="21"/>
              </w:rPr>
              <w:t>总分为 60 分以下认定为不合格等第。</w:t>
            </w:r>
          </w:p>
        </w:tc>
      </w:tr>
    </w:tbl>
    <w:p>
      <w:pPr>
        <w:spacing w:after="0"/>
        <w:rPr>
          <w:sz w:val="21"/>
        </w:rPr>
        <w:sectPr>
          <w:pgSz w:w="16840" w:h="11910" w:orient="landscape"/>
          <w:pgMar w:top="1100" w:right="780" w:bottom="1120" w:left="620" w:header="0" w:footer="1006" w:gutter="0"/>
          <w:cols w:space="720" w:num="1"/>
        </w:sectPr>
      </w:pPr>
    </w:p>
    <w:p>
      <w:pPr>
        <w:pStyle w:val="3"/>
        <w:rPr>
          <w:rFonts w:ascii="Times New Roman"/>
          <w:sz w:val="20"/>
        </w:rPr>
      </w:pPr>
    </w:p>
    <w:p>
      <w:pPr>
        <w:pStyle w:val="3"/>
        <w:rPr>
          <w:rFonts w:ascii="Times New Roman"/>
          <w:sz w:val="20"/>
        </w:rPr>
      </w:pPr>
    </w:p>
    <w:p>
      <w:pPr>
        <w:pStyle w:val="3"/>
        <w:spacing w:before="9"/>
        <w:rPr>
          <w:rFonts w:ascii="Times New Roman"/>
          <w:sz w:val="11"/>
        </w:rPr>
      </w:pPr>
    </w:p>
    <w:tbl>
      <w:tblPr>
        <w:tblStyle w:val="4"/>
        <w:tblW w:w="0" w:type="auto"/>
        <w:tblInd w:w="5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0" w:hRule="atLeast"/>
        </w:trPr>
        <w:tc>
          <w:tcPr>
            <w:tcW w:w="710" w:type="dxa"/>
          </w:tcPr>
          <w:p>
            <w:pPr>
              <w:pStyle w:val="8"/>
              <w:rPr>
                <w:rFonts w:ascii="Times New Roman"/>
                <w:sz w:val="20"/>
              </w:rPr>
            </w:pP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9" w:line="244" w:lineRule="auto"/>
              <w:ind w:left="144" w:right="119"/>
              <w:rPr>
                <w:sz w:val="21"/>
              </w:rPr>
            </w:pPr>
            <w:r>
              <w:rPr>
                <w:sz w:val="21"/>
              </w:rPr>
              <w:t>系统运用</w:t>
            </w: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8"/>
              <w:rPr>
                <w:rFonts w:ascii="Times New Roman"/>
                <w:sz w:val="25"/>
              </w:rPr>
            </w:pPr>
          </w:p>
          <w:p>
            <w:pPr>
              <w:pStyle w:val="8"/>
              <w:ind w:left="250"/>
              <w:rPr>
                <w:sz w:val="21"/>
              </w:rPr>
            </w:pPr>
            <w:r>
              <w:rPr>
                <w:sz w:val="21"/>
              </w:rPr>
              <w:t>15</w:t>
            </w:r>
          </w:p>
        </w:tc>
        <w:tc>
          <w:tcPr>
            <w:tcW w:w="85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9" w:line="244" w:lineRule="auto"/>
              <w:ind w:left="62" w:right="-29"/>
              <w:rPr>
                <w:sz w:val="21"/>
              </w:rPr>
            </w:pPr>
            <w:r>
              <w:rPr>
                <w:spacing w:val="33"/>
                <w:sz w:val="21"/>
              </w:rPr>
              <w:t>家校互通</w:t>
            </w:r>
          </w:p>
        </w:tc>
        <w:tc>
          <w:tcPr>
            <w:tcW w:w="1702" w:type="dxa"/>
            <w:tcBorders>
              <w:bottom w:val="single" w:color="000000" w:sz="4" w:space="0"/>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2"/>
              <w:rPr>
                <w:rFonts w:ascii="Times New Roman"/>
                <w:sz w:val="27"/>
              </w:rPr>
            </w:pPr>
          </w:p>
          <w:p>
            <w:pPr>
              <w:pStyle w:val="8"/>
              <w:numPr>
                <w:ilvl w:val="0"/>
                <w:numId w:val="52"/>
              </w:numPr>
              <w:tabs>
                <w:tab w:val="left" w:pos="289"/>
              </w:tabs>
              <w:spacing w:before="0" w:after="0" w:line="242" w:lineRule="auto"/>
              <w:ind w:left="60" w:right="-72" w:firstLine="0"/>
              <w:jc w:val="left"/>
              <w:rPr>
                <w:sz w:val="21"/>
              </w:rPr>
            </w:pPr>
            <w:r>
              <w:rPr>
                <w:spacing w:val="13"/>
                <w:sz w:val="21"/>
              </w:rPr>
              <w:t>利用在线工具与平台开展家校</w:t>
            </w:r>
            <w:r>
              <w:rPr>
                <w:sz w:val="21"/>
              </w:rPr>
              <w:t xml:space="preserve">交流与合作活动， </w:t>
            </w:r>
            <w:r>
              <w:rPr>
                <w:spacing w:val="-15"/>
                <w:sz w:val="21"/>
              </w:rPr>
              <w:t>慎用、善用社交工具；</w:t>
            </w:r>
          </w:p>
          <w:p>
            <w:pPr>
              <w:pStyle w:val="8"/>
              <w:numPr>
                <w:ilvl w:val="0"/>
                <w:numId w:val="52"/>
              </w:numPr>
              <w:tabs>
                <w:tab w:val="left" w:pos="289"/>
              </w:tabs>
              <w:spacing w:before="4" w:after="0" w:line="242" w:lineRule="auto"/>
              <w:ind w:left="60" w:right="36" w:firstLine="0"/>
              <w:jc w:val="both"/>
              <w:rPr>
                <w:sz w:val="21"/>
              </w:rPr>
            </w:pPr>
            <w:r>
              <w:rPr>
                <w:spacing w:val="10"/>
                <w:sz w:val="21"/>
              </w:rPr>
              <w:t>通过在线问卷</w:t>
            </w:r>
            <w:r>
              <w:rPr>
                <w:spacing w:val="11"/>
                <w:sz w:val="21"/>
              </w:rPr>
              <w:t>开展家庭情况调</w:t>
            </w:r>
            <w:r>
              <w:rPr>
                <w:sz w:val="21"/>
              </w:rPr>
              <w:t>研；</w:t>
            </w:r>
          </w:p>
          <w:p>
            <w:pPr>
              <w:pStyle w:val="8"/>
              <w:numPr>
                <w:ilvl w:val="0"/>
                <w:numId w:val="52"/>
              </w:numPr>
              <w:tabs>
                <w:tab w:val="left" w:pos="289"/>
              </w:tabs>
              <w:spacing w:before="2" w:after="0" w:line="242" w:lineRule="auto"/>
              <w:ind w:left="60" w:right="36" w:firstLine="0"/>
              <w:jc w:val="both"/>
              <w:rPr>
                <w:sz w:val="21"/>
              </w:rPr>
            </w:pPr>
            <w:r>
              <w:rPr>
                <w:spacing w:val="10"/>
                <w:sz w:val="21"/>
              </w:rPr>
              <w:t>通过课程管理</w:t>
            </w:r>
            <w:r>
              <w:rPr>
                <w:spacing w:val="11"/>
                <w:sz w:val="21"/>
              </w:rPr>
              <w:t>平台开展常态化</w:t>
            </w:r>
            <w:r>
              <w:rPr>
                <w:spacing w:val="-1"/>
                <w:sz w:val="21"/>
              </w:rPr>
              <w:t>家校交流。</w:t>
            </w:r>
          </w:p>
        </w:tc>
        <w:tc>
          <w:tcPr>
            <w:tcW w:w="2709"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
              <w:rPr>
                <w:rFonts w:ascii="Times New Roman"/>
                <w:sz w:val="19"/>
              </w:rPr>
            </w:pPr>
          </w:p>
          <w:p>
            <w:pPr>
              <w:pStyle w:val="8"/>
              <w:ind w:left="60"/>
              <w:rPr>
                <w:sz w:val="21"/>
              </w:rPr>
            </w:pPr>
            <w:r>
              <w:rPr>
                <w:sz w:val="21"/>
              </w:rPr>
              <w:t>1.</w:t>
            </w:r>
            <w:r>
              <w:rPr>
                <w:spacing w:val="-2"/>
                <w:sz w:val="21"/>
              </w:rPr>
              <w:t>调查情况</w:t>
            </w:r>
          </w:p>
          <w:p>
            <w:pPr>
              <w:pStyle w:val="8"/>
              <w:spacing w:before="4" w:line="242" w:lineRule="auto"/>
              <w:ind w:left="60" w:right="36"/>
              <w:rPr>
                <w:sz w:val="21"/>
              </w:rPr>
            </w:pPr>
            <w:r>
              <w:rPr>
                <w:spacing w:val="3"/>
                <w:sz w:val="21"/>
              </w:rPr>
              <w:t>通过在线问卷调查，了解学</w:t>
            </w:r>
            <w:r>
              <w:rPr>
                <w:spacing w:val="-3"/>
                <w:sz w:val="21"/>
              </w:rPr>
              <w:t>生在家表现及其家庭情况。2.</w:t>
            </w:r>
            <w:r>
              <w:rPr>
                <w:spacing w:val="-2"/>
                <w:sz w:val="21"/>
              </w:rPr>
              <w:t>互动交流</w:t>
            </w:r>
          </w:p>
          <w:p>
            <w:pPr>
              <w:pStyle w:val="8"/>
              <w:spacing w:before="1" w:line="242" w:lineRule="auto"/>
              <w:ind w:left="60" w:right="36"/>
              <w:jc w:val="both"/>
              <w:rPr>
                <w:sz w:val="21"/>
              </w:rPr>
            </w:pPr>
            <w:r>
              <w:rPr>
                <w:spacing w:val="22"/>
                <w:sz w:val="21"/>
              </w:rPr>
              <w:t>利用在线工具实现家校交</w:t>
            </w:r>
            <w:r>
              <w:rPr>
                <w:spacing w:val="-3"/>
                <w:sz w:val="21"/>
              </w:rPr>
              <w:t>流、信息互通与齐抓共管。3.</w:t>
            </w:r>
            <w:r>
              <w:rPr>
                <w:spacing w:val="-2"/>
                <w:sz w:val="21"/>
              </w:rPr>
              <w:t>社区交流</w:t>
            </w:r>
          </w:p>
          <w:p>
            <w:pPr>
              <w:pStyle w:val="8"/>
              <w:spacing w:before="3" w:line="242" w:lineRule="auto"/>
              <w:ind w:left="60" w:right="36"/>
              <w:jc w:val="both"/>
              <w:rPr>
                <w:sz w:val="21"/>
              </w:rPr>
            </w:pPr>
            <w:r>
              <w:rPr>
                <w:sz w:val="21"/>
              </w:rPr>
              <w:t>通过管理平台创建家校社区，开展常态化家校交流与深度参与班级与学校管理。</w:t>
            </w:r>
          </w:p>
        </w:tc>
        <w:tc>
          <w:tcPr>
            <w:tcW w:w="352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3"/>
              <w:rPr>
                <w:rFonts w:ascii="Times New Roman"/>
                <w:sz w:val="24"/>
              </w:rPr>
            </w:pPr>
          </w:p>
          <w:p>
            <w:pPr>
              <w:pStyle w:val="8"/>
              <w:ind w:left="63"/>
              <w:rPr>
                <w:color w:val="C00000"/>
                <w:sz w:val="21"/>
              </w:rPr>
            </w:pPr>
            <w:r>
              <w:rPr>
                <w:color w:val="C00000"/>
                <w:sz w:val="21"/>
              </w:rPr>
              <w:t>方式一：提供材料参评</w:t>
            </w:r>
          </w:p>
          <w:p>
            <w:pPr>
              <w:pStyle w:val="8"/>
              <w:numPr>
                <w:ilvl w:val="0"/>
                <w:numId w:val="53"/>
              </w:numPr>
              <w:tabs>
                <w:tab w:val="left" w:pos="276"/>
              </w:tabs>
              <w:spacing w:before="5" w:after="0" w:line="242" w:lineRule="auto"/>
              <w:ind w:left="63" w:right="33" w:firstLine="0"/>
              <w:jc w:val="left"/>
              <w:rPr>
                <w:color w:val="C00000"/>
                <w:sz w:val="21"/>
              </w:rPr>
            </w:pPr>
            <w:r>
              <w:rPr>
                <w:color w:val="C00000"/>
                <w:spacing w:val="-10"/>
                <w:sz w:val="21"/>
              </w:rPr>
              <w:t>须提交一份文档。若选择调查情况</w:t>
            </w:r>
            <w:r>
              <w:rPr>
                <w:color w:val="C00000"/>
                <w:spacing w:val="-17"/>
                <w:sz w:val="21"/>
              </w:rPr>
              <w:t>须呈现调查问卷、链接与二维码、统计</w:t>
            </w:r>
            <w:r>
              <w:rPr>
                <w:color w:val="C00000"/>
                <w:spacing w:val="-1"/>
                <w:sz w:val="21"/>
              </w:rPr>
              <w:t>数据列表截图及调研分析；若选择互动交流，须总结利用在线工具至少与</w:t>
            </w:r>
            <w:r>
              <w:rPr>
                <w:color w:val="C00000"/>
                <w:sz w:val="21"/>
              </w:rPr>
              <w:t>10</w:t>
            </w:r>
            <w:r>
              <w:rPr>
                <w:color w:val="C00000"/>
                <w:spacing w:val="-9"/>
                <w:sz w:val="21"/>
              </w:rPr>
              <w:t xml:space="preserve"> 位(或班级学生数半数以上)家长进</w:t>
            </w:r>
            <w:r>
              <w:rPr>
                <w:color w:val="C00000"/>
                <w:spacing w:val="-16"/>
                <w:sz w:val="21"/>
              </w:rPr>
              <w:t>行互动交流过程；若选择社区交流，须</w:t>
            </w:r>
            <w:r>
              <w:rPr>
                <w:color w:val="C00000"/>
                <w:spacing w:val="1"/>
                <w:sz w:val="21"/>
              </w:rPr>
              <w:t xml:space="preserve">总结在创建的家校社区至少与 </w:t>
            </w:r>
            <w:r>
              <w:rPr>
                <w:color w:val="C00000"/>
                <w:sz w:val="21"/>
              </w:rPr>
              <w:t>10</w:t>
            </w:r>
            <w:r>
              <w:rPr>
                <w:color w:val="C00000"/>
                <w:spacing w:val="1"/>
                <w:sz w:val="21"/>
              </w:rPr>
              <w:t xml:space="preserve"> 位</w:t>
            </w:r>
            <w:r>
              <w:rPr>
                <w:color w:val="C00000"/>
                <w:spacing w:val="-1"/>
                <w:sz w:val="21"/>
              </w:rPr>
              <w:t>(或班级学生数半数以上)家长进行家</w:t>
            </w:r>
            <w:r>
              <w:rPr>
                <w:color w:val="C00000"/>
                <w:spacing w:val="-9"/>
                <w:sz w:val="21"/>
              </w:rPr>
              <w:t>校交流的过程。文档要呈现过程留痕</w:t>
            </w:r>
            <w:r>
              <w:rPr>
                <w:color w:val="C00000"/>
                <w:spacing w:val="-5"/>
                <w:sz w:val="21"/>
              </w:rPr>
              <w:t>本人真名交流等信息的截屏。</w:t>
            </w:r>
          </w:p>
          <w:p>
            <w:pPr>
              <w:pStyle w:val="8"/>
              <w:numPr>
                <w:ilvl w:val="0"/>
                <w:numId w:val="53"/>
              </w:numPr>
              <w:tabs>
                <w:tab w:val="left" w:pos="292"/>
              </w:tabs>
              <w:spacing w:before="7" w:after="0" w:line="242" w:lineRule="auto"/>
              <w:ind w:left="63" w:right="36" w:firstLine="0"/>
              <w:jc w:val="left"/>
              <w:rPr>
                <w:color w:val="C00000"/>
                <w:sz w:val="21"/>
              </w:rPr>
            </w:pPr>
            <w:r>
              <w:rPr>
                <w:color w:val="C00000"/>
                <w:spacing w:val="14"/>
                <w:sz w:val="21"/>
              </w:rPr>
              <w:t>三种类型可任选一种提交文档材料。</w:t>
            </w:r>
          </w:p>
          <w:p>
            <w:pPr>
              <w:pStyle w:val="8"/>
              <w:numPr>
                <w:ilvl w:val="0"/>
                <w:numId w:val="53"/>
              </w:numPr>
              <w:tabs>
                <w:tab w:val="left" w:pos="276"/>
              </w:tabs>
              <w:spacing w:before="0" w:after="0" w:line="268" w:lineRule="exact"/>
              <w:ind w:left="275" w:right="0" w:hanging="213"/>
              <w:jc w:val="left"/>
              <w:rPr>
                <w:color w:val="C00000"/>
                <w:sz w:val="21"/>
              </w:rPr>
            </w:pPr>
            <w:r>
              <w:rPr>
                <w:color w:val="C00000"/>
                <w:spacing w:val="-9"/>
                <w:sz w:val="21"/>
              </w:rPr>
              <w:t xml:space="preserve">提交的文档要求为 </w:t>
            </w:r>
            <w:r>
              <w:rPr>
                <w:color w:val="C00000"/>
                <w:sz w:val="21"/>
              </w:rPr>
              <w:t>PDF</w:t>
            </w:r>
            <w:r>
              <w:rPr>
                <w:color w:val="C00000"/>
                <w:spacing w:val="-14"/>
                <w:sz w:val="21"/>
              </w:rPr>
              <w:t xml:space="preserve"> 格式。</w:t>
            </w:r>
          </w:p>
          <w:p>
            <w:pPr>
              <w:pStyle w:val="8"/>
              <w:numPr>
                <w:ilvl w:val="0"/>
                <w:numId w:val="53"/>
              </w:numPr>
              <w:tabs>
                <w:tab w:val="left" w:pos="276"/>
              </w:tabs>
              <w:spacing w:before="4" w:after="0" w:line="242" w:lineRule="auto"/>
              <w:ind w:left="63" w:right="33" w:firstLine="0"/>
              <w:jc w:val="left"/>
              <w:rPr>
                <w:sz w:val="21"/>
              </w:rPr>
            </w:pPr>
            <w:r>
              <w:rPr>
                <w:color w:val="C00000"/>
                <w:spacing w:val="-3"/>
                <w:sz w:val="21"/>
              </w:rPr>
              <w:t>所有提交的材料都由本人原创。 方式二：伴随式数据采集达合格标准</w:t>
            </w:r>
            <w:r>
              <w:rPr>
                <w:color w:val="C00000"/>
                <w:spacing w:val="-4"/>
                <w:sz w:val="21"/>
              </w:rPr>
              <w:t>运用相关的系统平台伴随式采集数据</w:t>
            </w:r>
            <w:r>
              <w:rPr>
                <w:color w:val="C00000"/>
                <w:spacing w:val="-3"/>
                <w:sz w:val="21"/>
              </w:rPr>
              <w:t>并达到合格标准。</w:t>
            </w:r>
          </w:p>
        </w:tc>
        <w:tc>
          <w:tcPr>
            <w:tcW w:w="3683"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8"/>
              </w:rPr>
            </w:pPr>
          </w:p>
          <w:p>
            <w:pPr>
              <w:pStyle w:val="8"/>
              <w:spacing w:before="1"/>
              <w:ind w:left="-162"/>
              <w:rPr>
                <w:sz w:val="21"/>
              </w:rPr>
            </w:pPr>
            <w:r>
              <w:rPr>
                <w:w w:val="100"/>
                <w:sz w:val="21"/>
              </w:rPr>
              <w:t>，</w:t>
            </w: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
              <w:rPr>
                <w:rFonts w:ascii="Times New Roman"/>
                <w:sz w:val="23"/>
              </w:rPr>
            </w:pPr>
          </w:p>
          <w:p>
            <w:pPr>
              <w:pStyle w:val="8"/>
              <w:ind w:left="61"/>
              <w:rPr>
                <w:sz w:val="21"/>
              </w:rPr>
            </w:pPr>
            <w:r>
              <w:rPr>
                <w:sz w:val="21"/>
              </w:rPr>
              <w:t>1.规范要求：</w:t>
            </w:r>
          </w:p>
          <w:p>
            <w:pPr>
              <w:pStyle w:val="8"/>
              <w:spacing w:before="4" w:line="242" w:lineRule="auto"/>
              <w:ind w:left="61" w:right="25"/>
              <w:rPr>
                <w:sz w:val="21"/>
              </w:rPr>
            </w:pPr>
            <w:r>
              <w:rPr>
                <w:sz w:val="21"/>
              </w:rPr>
              <w:t>文档内容齐全、真实有效、图文并茂、表述清晰，佐证材料充分。</w:t>
            </w:r>
          </w:p>
          <w:p>
            <w:pPr>
              <w:pStyle w:val="8"/>
              <w:spacing w:before="26" w:line="156" w:lineRule="auto"/>
              <w:ind w:left="-162"/>
              <w:rPr>
                <w:sz w:val="21"/>
              </w:rPr>
            </w:pPr>
            <w:r>
              <w:rPr>
                <w:position w:val="-13"/>
                <w:sz w:val="21"/>
              </w:rPr>
              <w:t>、</w:t>
            </w:r>
            <w:r>
              <w:rPr>
                <w:sz w:val="21"/>
              </w:rPr>
              <w:t>2.评价标准：</w:t>
            </w:r>
          </w:p>
          <w:p>
            <w:pPr>
              <w:pStyle w:val="8"/>
              <w:numPr>
                <w:ilvl w:val="0"/>
                <w:numId w:val="54"/>
              </w:numPr>
              <w:tabs>
                <w:tab w:val="left" w:pos="380"/>
              </w:tabs>
              <w:spacing w:before="0" w:after="0" w:line="201" w:lineRule="exact"/>
              <w:ind w:left="379" w:right="0" w:hanging="319"/>
              <w:jc w:val="left"/>
              <w:rPr>
                <w:sz w:val="21"/>
              </w:rPr>
            </w:pPr>
            <w:r>
              <w:rPr>
                <w:spacing w:val="-3"/>
                <w:sz w:val="21"/>
              </w:rPr>
              <w:t>以上指标均达标即评为合格；</w:t>
            </w:r>
          </w:p>
          <w:p>
            <w:pPr>
              <w:pStyle w:val="8"/>
              <w:numPr>
                <w:ilvl w:val="0"/>
                <w:numId w:val="54"/>
              </w:numPr>
              <w:tabs>
                <w:tab w:val="left" w:pos="384"/>
              </w:tabs>
              <w:spacing w:before="5" w:after="0" w:line="242" w:lineRule="auto"/>
              <w:ind w:left="61" w:right="35" w:firstLine="0"/>
              <w:jc w:val="left"/>
              <w:rPr>
                <w:sz w:val="21"/>
              </w:rPr>
            </w:pPr>
            <w:r>
              <w:rPr>
                <w:spacing w:val="3"/>
                <w:sz w:val="21"/>
              </w:rPr>
              <w:t>以上指标有缺项或不达标即评为不合格。</w:t>
            </w:r>
          </w:p>
        </w:tc>
      </w:tr>
    </w:tbl>
    <w:p>
      <w:pPr>
        <w:spacing w:after="0" w:line="242" w:lineRule="auto"/>
        <w:jc w:val="left"/>
        <w:rPr>
          <w:sz w:val="21"/>
        </w:rPr>
        <w:sectPr>
          <w:pgSz w:w="16840" w:h="11910" w:orient="landscape"/>
          <w:pgMar w:top="1100" w:right="780" w:bottom="1120" w:left="620" w:header="0" w:footer="961" w:gutter="0"/>
          <w:cols w:space="720" w:num="1"/>
        </w:sectPr>
      </w:pPr>
    </w:p>
    <w:p>
      <w:pPr>
        <w:pStyle w:val="3"/>
        <w:rPr>
          <w:rFonts w:ascii="Times New Roman"/>
          <w:sz w:val="20"/>
        </w:rPr>
      </w:pPr>
      <w:r>
        <mc:AlternateContent>
          <mc:Choice Requires="wps">
            <w:drawing>
              <wp:anchor distT="0" distB="0" distL="114300" distR="114300" simplePos="0" relativeHeight="251681792" behindDoc="0" locked="0" layoutInCell="1" allowOverlap="1">
                <wp:simplePos x="0" y="0"/>
                <wp:positionH relativeFrom="page">
                  <wp:posOffset>703580</wp:posOffset>
                </wp:positionH>
                <wp:positionV relativeFrom="page">
                  <wp:posOffset>1080770</wp:posOffset>
                </wp:positionV>
                <wp:extent cx="9290050" cy="52330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290050" cy="5233035"/>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1" w:hRule="atLeast"/>
                              </w:trPr>
                              <w:tc>
                                <w:tcPr>
                                  <w:tcW w:w="710" w:type="dxa"/>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8"/>
                                    </w:rPr>
                                  </w:pPr>
                                </w:p>
                                <w:p>
                                  <w:pPr>
                                    <w:pStyle w:val="8"/>
                                    <w:spacing w:line="242" w:lineRule="auto"/>
                                    <w:ind w:left="144" w:right="119"/>
                                    <w:rPr>
                                      <w:sz w:val="21"/>
                                    </w:rPr>
                                  </w:pPr>
                                  <w:r>
                                    <w:rPr>
                                      <w:sz w:val="21"/>
                                    </w:rPr>
                                    <w:t>系统运用</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9"/>
                                    </w:rPr>
                                  </w:pPr>
                                </w:p>
                                <w:p>
                                  <w:pPr>
                                    <w:pStyle w:val="8"/>
                                    <w:ind w:left="250"/>
                                    <w:rPr>
                                      <w:sz w:val="21"/>
                                    </w:rPr>
                                  </w:pPr>
                                  <w:r>
                                    <w:rPr>
                                      <w:sz w:val="21"/>
                                    </w:rPr>
                                    <w:t>16</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8"/>
                                    </w:rPr>
                                  </w:pPr>
                                </w:p>
                                <w:p>
                                  <w:pPr>
                                    <w:pStyle w:val="8"/>
                                    <w:spacing w:line="242" w:lineRule="auto"/>
                                    <w:ind w:left="62" w:right="32"/>
                                    <w:rPr>
                                      <w:sz w:val="21"/>
                                    </w:rPr>
                                  </w:pPr>
                                  <w:r>
                                    <w:rPr>
                                      <w:sz w:val="21"/>
                                    </w:rPr>
                                    <w:t>* 学 习管理</w:t>
                                  </w:r>
                                </w:p>
                              </w:tc>
                              <w:tc>
                                <w:tcPr>
                                  <w:tcW w:w="1702" w:type="dxa"/>
                                  <w:tcBorders>
                                    <w:bottom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6"/>
                                    <w:rPr>
                                      <w:sz w:val="24"/>
                                    </w:rPr>
                                  </w:pPr>
                                </w:p>
                                <w:p>
                                  <w:pPr>
                                    <w:pStyle w:val="8"/>
                                    <w:numPr>
                                      <w:ilvl w:val="0"/>
                                      <w:numId w:val="55"/>
                                    </w:numPr>
                                    <w:tabs>
                                      <w:tab w:val="left" w:pos="289"/>
                                    </w:tabs>
                                    <w:spacing w:before="0" w:after="0" w:line="242" w:lineRule="auto"/>
                                    <w:ind w:left="60" w:right="36" w:firstLine="0"/>
                                    <w:jc w:val="both"/>
                                    <w:rPr>
                                      <w:sz w:val="21"/>
                                    </w:rPr>
                                  </w:pPr>
                                  <w:r>
                                    <w:rPr>
                                      <w:spacing w:val="10"/>
                                      <w:sz w:val="21"/>
                                    </w:rPr>
                                    <w:t>运用课程管理</w:t>
                                  </w:r>
                                  <w:r>
                                    <w:rPr>
                                      <w:spacing w:val="11"/>
                                      <w:sz w:val="21"/>
                                    </w:rPr>
                                    <w:t>系统整理和提供</w:t>
                                  </w:r>
                                  <w:r>
                                    <w:rPr>
                                      <w:spacing w:val="-1"/>
                                      <w:sz w:val="21"/>
                                    </w:rPr>
                                    <w:t>学习资源；</w:t>
                                  </w:r>
                                </w:p>
                                <w:p>
                                  <w:pPr>
                                    <w:pStyle w:val="8"/>
                                    <w:numPr>
                                      <w:ilvl w:val="0"/>
                                      <w:numId w:val="55"/>
                                    </w:numPr>
                                    <w:tabs>
                                      <w:tab w:val="left" w:pos="289"/>
                                    </w:tabs>
                                    <w:spacing w:before="1" w:after="0" w:line="242" w:lineRule="auto"/>
                                    <w:ind w:left="60" w:right="36" w:firstLine="0"/>
                                    <w:jc w:val="both"/>
                                    <w:rPr>
                                      <w:sz w:val="21"/>
                                    </w:rPr>
                                  </w:pPr>
                                  <w:r>
                                    <w:rPr>
                                      <w:spacing w:val="10"/>
                                      <w:sz w:val="21"/>
                                    </w:rPr>
                                    <w:t>运用课程管理</w:t>
                                  </w:r>
                                  <w:r>
                                    <w:rPr>
                                      <w:spacing w:val="11"/>
                                      <w:sz w:val="21"/>
                                    </w:rPr>
                                    <w:t>系统辅助常态课</w:t>
                                  </w:r>
                                  <w:r>
                                    <w:rPr>
                                      <w:spacing w:val="-1"/>
                                      <w:sz w:val="21"/>
                                    </w:rPr>
                                    <w:t>堂教学；</w:t>
                                  </w:r>
                                </w:p>
                                <w:p>
                                  <w:pPr>
                                    <w:pStyle w:val="8"/>
                                    <w:numPr>
                                      <w:ilvl w:val="0"/>
                                      <w:numId w:val="55"/>
                                    </w:numPr>
                                    <w:tabs>
                                      <w:tab w:val="left" w:pos="289"/>
                                    </w:tabs>
                                    <w:spacing w:before="1" w:after="0" w:line="242" w:lineRule="auto"/>
                                    <w:ind w:left="60" w:right="36" w:firstLine="0"/>
                                    <w:jc w:val="both"/>
                                    <w:rPr>
                                      <w:sz w:val="21"/>
                                    </w:rPr>
                                  </w:pPr>
                                  <w:r>
                                    <w:rPr>
                                      <w:spacing w:val="10"/>
                                      <w:sz w:val="21"/>
                                    </w:rPr>
                                    <w:t>运用课程管理</w:t>
                                  </w:r>
                                  <w:r>
                                    <w:rPr>
                                      <w:spacing w:val="11"/>
                                      <w:sz w:val="21"/>
                                    </w:rPr>
                                    <w:t>系统设计在线教</w:t>
                                  </w:r>
                                  <w:r>
                                    <w:rPr>
                                      <w:spacing w:val="-1"/>
                                      <w:sz w:val="21"/>
                                    </w:rPr>
                                    <w:t>学活动。</w:t>
                                  </w:r>
                                </w:p>
                              </w:tc>
                              <w:tc>
                                <w:tcPr>
                                  <w:tcW w:w="2709" w:type="dxa"/>
                                </w:tcPr>
                                <w:p>
                                  <w:pPr>
                                    <w:pStyle w:val="8"/>
                                    <w:rPr>
                                      <w:sz w:val="20"/>
                                    </w:rPr>
                                  </w:pPr>
                                </w:p>
                                <w:p>
                                  <w:pPr>
                                    <w:pStyle w:val="8"/>
                                    <w:rPr>
                                      <w:sz w:val="20"/>
                                    </w:rPr>
                                  </w:pPr>
                                </w:p>
                                <w:p>
                                  <w:pPr>
                                    <w:pStyle w:val="8"/>
                                    <w:rPr>
                                      <w:sz w:val="20"/>
                                    </w:rPr>
                                  </w:pPr>
                                </w:p>
                                <w:p>
                                  <w:pPr>
                                    <w:pStyle w:val="8"/>
                                    <w:rPr>
                                      <w:sz w:val="20"/>
                                    </w:rPr>
                                  </w:pPr>
                                </w:p>
                                <w:p>
                                  <w:pPr>
                                    <w:pStyle w:val="8"/>
                                    <w:spacing w:before="5"/>
                                    <w:rPr>
                                      <w:sz w:val="27"/>
                                    </w:rPr>
                                  </w:pPr>
                                </w:p>
                                <w:p>
                                  <w:pPr>
                                    <w:pStyle w:val="8"/>
                                    <w:numPr>
                                      <w:ilvl w:val="0"/>
                                      <w:numId w:val="56"/>
                                    </w:numPr>
                                    <w:tabs>
                                      <w:tab w:val="left" w:pos="273"/>
                                    </w:tabs>
                                    <w:spacing w:before="0" w:after="0" w:line="240" w:lineRule="auto"/>
                                    <w:ind w:left="272" w:right="0" w:hanging="213"/>
                                    <w:jc w:val="left"/>
                                    <w:rPr>
                                      <w:sz w:val="21"/>
                                    </w:rPr>
                                  </w:pPr>
                                  <w:r>
                                    <w:rPr>
                                      <w:spacing w:val="-2"/>
                                      <w:sz w:val="21"/>
                                    </w:rPr>
                                    <w:t>课堂管理</w:t>
                                  </w:r>
                                </w:p>
                                <w:p>
                                  <w:pPr>
                                    <w:pStyle w:val="8"/>
                                    <w:spacing w:before="4" w:line="242" w:lineRule="auto"/>
                                    <w:ind w:left="60" w:right="36"/>
                                    <w:jc w:val="both"/>
                                    <w:rPr>
                                      <w:sz w:val="21"/>
                                    </w:rPr>
                                  </w:pPr>
                                  <w:r>
                                    <w:rPr>
                                      <w:sz w:val="21"/>
                                    </w:rPr>
                                    <w:t>运用学科软件或教学平台等工具创设激励制度，有效辅助课堂教学管理。</w:t>
                                  </w:r>
                                </w:p>
                                <w:p>
                                  <w:pPr>
                                    <w:pStyle w:val="8"/>
                                    <w:numPr>
                                      <w:ilvl w:val="0"/>
                                      <w:numId w:val="56"/>
                                    </w:numPr>
                                    <w:tabs>
                                      <w:tab w:val="left" w:pos="273"/>
                                    </w:tabs>
                                    <w:spacing w:before="2" w:after="0" w:line="240" w:lineRule="auto"/>
                                    <w:ind w:left="272" w:right="0" w:hanging="213"/>
                                    <w:jc w:val="left"/>
                                    <w:rPr>
                                      <w:sz w:val="21"/>
                                    </w:rPr>
                                  </w:pPr>
                                  <w:r>
                                    <w:rPr>
                                      <w:spacing w:val="-3"/>
                                      <w:sz w:val="21"/>
                                    </w:rPr>
                                    <w:t>学习提升管理</w:t>
                                  </w:r>
                                </w:p>
                                <w:p>
                                  <w:pPr>
                                    <w:pStyle w:val="8"/>
                                    <w:spacing w:before="4" w:line="242" w:lineRule="auto"/>
                                    <w:ind w:left="60" w:right="36"/>
                                    <w:jc w:val="both"/>
                                    <w:rPr>
                                      <w:sz w:val="21"/>
                                    </w:rPr>
                                  </w:pPr>
                                  <w:r>
                                    <w:rPr>
                                      <w:sz w:val="21"/>
                                    </w:rPr>
                                    <w:t>运用学科软件或平台等工具提交学习课程资源，创设学习情景，促进学生学习不断升级。</w:t>
                                  </w:r>
                                </w:p>
                                <w:p>
                                  <w:pPr>
                                    <w:pStyle w:val="8"/>
                                    <w:numPr>
                                      <w:ilvl w:val="0"/>
                                      <w:numId w:val="56"/>
                                    </w:numPr>
                                    <w:tabs>
                                      <w:tab w:val="left" w:pos="273"/>
                                    </w:tabs>
                                    <w:spacing w:before="3" w:after="0" w:line="240" w:lineRule="auto"/>
                                    <w:ind w:left="272" w:right="0" w:hanging="213"/>
                                    <w:jc w:val="left"/>
                                    <w:rPr>
                                      <w:sz w:val="21"/>
                                    </w:rPr>
                                  </w:pPr>
                                  <w:r>
                                    <w:rPr>
                                      <w:spacing w:val="-3"/>
                                      <w:sz w:val="21"/>
                                    </w:rPr>
                                    <w:t>学习方法管理</w:t>
                                  </w:r>
                                </w:p>
                                <w:p>
                                  <w:pPr>
                                    <w:pStyle w:val="8"/>
                                    <w:spacing w:before="2" w:line="242" w:lineRule="auto"/>
                                    <w:ind w:left="60" w:right="33"/>
                                    <w:jc w:val="both"/>
                                    <w:rPr>
                                      <w:sz w:val="21"/>
                                    </w:rPr>
                                  </w:pPr>
                                  <w:r>
                                    <w:rPr>
                                      <w:spacing w:val="3"/>
                                      <w:sz w:val="21"/>
                                    </w:rPr>
                                    <w:t>运用学科软件等工具帮助学生改进学习方式，提高学习</w:t>
                                  </w:r>
                                  <w:r>
                                    <w:rPr>
                                      <w:spacing w:val="-32"/>
                                      <w:sz w:val="21"/>
                                    </w:rPr>
                                    <w:t>效率。</w:t>
                                  </w:r>
                                  <w:r>
                                    <w:rPr>
                                      <w:sz w:val="21"/>
                                    </w:rPr>
                                    <w:t>（</w:t>
                                  </w:r>
                                  <w:r>
                                    <w:rPr>
                                      <w:spacing w:val="-11"/>
                                      <w:sz w:val="21"/>
                                    </w:rPr>
                                    <w:t>如创设错题本、优秀</w:t>
                                  </w:r>
                                  <w:r>
                                    <w:rPr>
                                      <w:spacing w:val="3"/>
                                      <w:sz w:val="21"/>
                                    </w:rPr>
                                    <w:t>题库或获得优秀学法与技能等。）</w:t>
                                  </w:r>
                                </w:p>
                                <w:p>
                                  <w:pPr>
                                    <w:pStyle w:val="8"/>
                                    <w:numPr>
                                      <w:ilvl w:val="0"/>
                                      <w:numId w:val="56"/>
                                    </w:numPr>
                                    <w:tabs>
                                      <w:tab w:val="left" w:pos="273"/>
                                    </w:tabs>
                                    <w:spacing w:before="5" w:after="0" w:line="242" w:lineRule="auto"/>
                                    <w:ind w:left="60" w:right="33" w:firstLine="0"/>
                                    <w:jc w:val="left"/>
                                    <w:rPr>
                                      <w:sz w:val="21"/>
                                    </w:rPr>
                                  </w:pPr>
                                  <w:r>
                                    <w:rPr>
                                      <w:spacing w:val="-3"/>
                                      <w:sz w:val="21"/>
                                    </w:rPr>
                                    <w:t xml:space="preserve">利用在线平台综合管理 </w:t>
                                  </w:r>
                                  <w:r>
                                    <w:rPr>
                                      <w:spacing w:val="3"/>
                                      <w:sz w:val="21"/>
                                    </w:rPr>
                                    <w:t>能充分利用在线教学平台的</w:t>
                                  </w:r>
                                  <w:r>
                                    <w:rPr>
                                      <w:spacing w:val="-3"/>
                                      <w:sz w:val="21"/>
                                    </w:rPr>
                                    <w:t>各种功能辅助教学管理</w:t>
                                  </w:r>
                                  <w:r>
                                    <w:rPr>
                                      <w:spacing w:val="-142"/>
                                      <w:sz w:val="21"/>
                                    </w:rPr>
                                    <w:t>。</w:t>
                                  </w:r>
                                  <w:r>
                                    <w:rPr>
                                      <w:spacing w:val="-3"/>
                                      <w:sz w:val="21"/>
                                    </w:rPr>
                                    <w:t>（</w:t>
                                  </w:r>
                                  <w:r>
                                    <w:rPr>
                                      <w:spacing w:val="-13"/>
                                      <w:sz w:val="21"/>
                                    </w:rPr>
                                    <w:t>在</w:t>
                                  </w:r>
                                  <w:r>
                                    <w:rPr>
                                      <w:spacing w:val="3"/>
                                      <w:sz w:val="21"/>
                                    </w:rPr>
                                    <w:t>线教学平台如直播类教学平</w:t>
                                  </w:r>
                                  <w:r>
                                    <w:rPr>
                                      <w:sz w:val="21"/>
                                    </w:rPr>
                                    <w:t>台等。）</w:t>
                                  </w:r>
                                </w:p>
                              </w:tc>
                              <w:tc>
                                <w:tcPr>
                                  <w:tcW w:w="352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7"/>
                                    <w:rPr>
                                      <w:sz w:val="20"/>
                                    </w:rPr>
                                  </w:pPr>
                                </w:p>
                                <w:p>
                                  <w:pPr>
                                    <w:pStyle w:val="8"/>
                                    <w:ind w:left="63"/>
                                    <w:rPr>
                                      <w:sz w:val="21"/>
                                    </w:rPr>
                                  </w:pPr>
                                  <w:r>
                                    <w:rPr>
                                      <w:sz w:val="21"/>
                                    </w:rPr>
                                    <w:t>方式一：提供材料参评</w:t>
                                  </w:r>
                                </w:p>
                                <w:p>
                                  <w:pPr>
                                    <w:pStyle w:val="8"/>
                                    <w:spacing w:before="5" w:line="242" w:lineRule="auto"/>
                                    <w:ind w:left="63" w:right="33"/>
                                    <w:rPr>
                                      <w:sz w:val="21"/>
                                    </w:rPr>
                                  </w:pPr>
                                  <w:r>
                                    <w:rPr>
                                      <w:sz w:val="21"/>
                                    </w:rPr>
                                    <w:t>1</w:t>
                                  </w:r>
                                  <w:r>
                                    <w:rPr>
                                      <w:spacing w:val="1"/>
                                      <w:sz w:val="21"/>
                                    </w:rPr>
                                    <w:t xml:space="preserve">.须提交一段时长 </w:t>
                                  </w:r>
                                  <w:r>
                                    <w:rPr>
                                      <w:sz w:val="21"/>
                                    </w:rPr>
                                    <w:t>5-10</w:t>
                                  </w:r>
                                  <w:r>
                                    <w:rPr>
                                      <w:spacing w:val="-1"/>
                                      <w:sz w:val="21"/>
                                    </w:rPr>
                                    <w:t xml:space="preserve"> 分钟本人出镜的说课视频和一个文档，简介运用的软件工具或在线平台的功能及操作</w:t>
                                  </w:r>
                                  <w:r>
                                    <w:rPr>
                                      <w:spacing w:val="-15"/>
                                      <w:sz w:val="21"/>
                                    </w:rPr>
                                    <w:t>要点，介绍学习管理的过程，说明实施</w:t>
                                  </w:r>
                                  <w:r>
                                    <w:rPr>
                                      <w:spacing w:val="-1"/>
                                      <w:sz w:val="21"/>
                                    </w:rPr>
                                    <w:t>效果或学习收获，对软件工具或平台</w:t>
                                  </w:r>
                                  <w:r>
                                    <w:rPr>
                                      <w:spacing w:val="-9"/>
                                      <w:sz w:val="21"/>
                                    </w:rPr>
                                    <w:t>进行简要评价，呈现相关的佐证材料2</w:t>
                                  </w:r>
                                  <w:r>
                                    <w:rPr>
                                      <w:spacing w:val="-10"/>
                                      <w:sz w:val="21"/>
                                    </w:rPr>
                                    <w:t>.四种类型可任选一种提交视频和文</w:t>
                                  </w:r>
                                  <w:r>
                                    <w:rPr>
                                      <w:sz w:val="21"/>
                                    </w:rPr>
                                    <w:t>档。</w:t>
                                  </w:r>
                                </w:p>
                                <w:p>
                                  <w:pPr>
                                    <w:pStyle w:val="8"/>
                                    <w:numPr>
                                      <w:ilvl w:val="0"/>
                                      <w:numId w:val="57"/>
                                    </w:numPr>
                                    <w:tabs>
                                      <w:tab w:val="left" w:pos="276"/>
                                    </w:tabs>
                                    <w:spacing w:before="3" w:after="0" w:line="244" w:lineRule="auto"/>
                                    <w:ind w:left="63" w:right="31" w:firstLine="0"/>
                                    <w:jc w:val="left"/>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57"/>
                                    </w:numPr>
                                    <w:tabs>
                                      <w:tab w:val="left" w:pos="276"/>
                                    </w:tabs>
                                    <w:spacing w:before="0"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2"/>
                                    <w:rPr>
                                      <w:sz w:val="23"/>
                                    </w:rPr>
                                  </w:pPr>
                                </w:p>
                                <w:p>
                                  <w:pPr>
                                    <w:pStyle w:val="8"/>
                                    <w:ind w:left="61"/>
                                    <w:rPr>
                                      <w:sz w:val="21"/>
                                    </w:rPr>
                                  </w:pPr>
                                  <w:r>
                                    <w:rPr>
                                      <w:sz w:val="21"/>
                                    </w:rPr>
                                    <w:t>1.规范要求：</w:t>
                                  </w:r>
                                </w:p>
                                <w:p>
                                  <w:pPr>
                                    <w:pStyle w:val="8"/>
                                    <w:spacing w:before="4" w:line="242" w:lineRule="auto"/>
                                    <w:ind w:left="61" w:right="31"/>
                                    <w:rPr>
                                      <w:sz w:val="21"/>
                                    </w:rPr>
                                  </w:pPr>
                                  <w:r>
                                    <w:rPr>
                                      <w:sz w:val="21"/>
                                    </w:rPr>
                                    <w:t>(1</w:t>
                                  </w:r>
                                  <w:r>
                                    <w:rPr>
                                      <w:spacing w:val="2"/>
                                      <w:sz w:val="21"/>
                                    </w:rPr>
                                    <w:t>)文档内容详实、总结全面，图文并</w:t>
                                  </w:r>
                                  <w:r>
                                    <w:rPr>
                                      <w:spacing w:val="-17"/>
                                      <w:w w:val="100"/>
                                      <w:sz w:val="21"/>
                                    </w:rPr>
                                    <w:t>茂、表述清晰，佐证材料充分；</w:t>
                                  </w:r>
                                  <w:r>
                                    <w:rPr>
                                      <w:w w:val="100"/>
                                      <w:sz w:val="21"/>
                                    </w:rPr>
                                    <w:t>（30</w:t>
                                  </w:r>
                                  <w:r>
                                    <w:rPr>
                                      <w:spacing w:val="-55"/>
                                      <w:sz w:val="21"/>
                                    </w:rPr>
                                    <w:t xml:space="preserve"> </w:t>
                                  </w:r>
                                  <w:r>
                                    <w:rPr>
                                      <w:w w:val="100"/>
                                      <w:sz w:val="21"/>
                                    </w:rPr>
                                    <w:t xml:space="preserve">分 </w:t>
                                  </w:r>
                                  <w:r>
                                    <w:rPr>
                                      <w:sz w:val="21"/>
                                    </w:rPr>
                                    <w:t>(2)</w:t>
                                  </w:r>
                                  <w:r>
                                    <w:rPr>
                                      <w:spacing w:val="-13"/>
                                      <w:sz w:val="21"/>
                                    </w:rPr>
                                    <w:t>视频可视性好、声音清晰、讲解准确</w:t>
                                  </w:r>
                                </w:p>
                                <w:p>
                                  <w:pPr>
                                    <w:pStyle w:val="8"/>
                                    <w:spacing w:before="1"/>
                                    <w:ind w:left="-162"/>
                                    <w:rPr>
                                      <w:sz w:val="21"/>
                                    </w:rPr>
                                  </w:pPr>
                                  <w:r>
                                    <w:rPr>
                                      <w:sz w:val="21"/>
                                    </w:rPr>
                                    <w:t>。清楚，佐证材料充分；（40 分）</w:t>
                                  </w:r>
                                </w:p>
                                <w:p>
                                  <w:pPr>
                                    <w:pStyle w:val="8"/>
                                    <w:spacing w:before="2" w:line="242" w:lineRule="auto"/>
                                    <w:ind w:left="61" w:right="31"/>
                                    <w:rPr>
                                      <w:sz w:val="21"/>
                                    </w:rPr>
                                  </w:pPr>
                                  <w:r>
                                    <w:rPr>
                                      <w:sz w:val="21"/>
                                    </w:rPr>
                                    <w:t>(3)</w:t>
                                  </w:r>
                                  <w:r>
                                    <w:rPr>
                                      <w:spacing w:val="-14"/>
                                      <w:sz w:val="21"/>
                                    </w:rPr>
                                    <w:t>软件工具、网络平台等选择合理，教</w:t>
                                  </w:r>
                                  <w:r>
                                    <w:rPr>
                                      <w:spacing w:val="-7"/>
                                      <w:sz w:val="21"/>
                                    </w:rPr>
                                    <w:t>师管理有方，学习效果好。</w:t>
                                  </w:r>
                                  <w:r>
                                    <w:rPr>
                                      <w:sz w:val="21"/>
                                    </w:rPr>
                                    <w:t>（30</w:t>
                                  </w:r>
                                  <w:r>
                                    <w:rPr>
                                      <w:spacing w:val="-27"/>
                                      <w:sz w:val="21"/>
                                    </w:rPr>
                                    <w:t xml:space="preserve"> 分</w:t>
                                  </w:r>
                                  <w:r>
                                    <w:rPr>
                                      <w:spacing w:val="-3"/>
                                      <w:sz w:val="21"/>
                                    </w:rPr>
                                    <w:t xml:space="preserve">） </w:t>
                                  </w:r>
                                  <w:r>
                                    <w:rPr>
                                      <w:sz w:val="21"/>
                                    </w:rPr>
                                    <w:t>2.</w:t>
                                  </w:r>
                                  <w:r>
                                    <w:rPr>
                                      <w:spacing w:val="-3"/>
                                      <w:sz w:val="21"/>
                                    </w:rPr>
                                    <w:t>评价标准：</w:t>
                                  </w:r>
                                </w:p>
                                <w:p>
                                  <w:pPr>
                                    <w:pStyle w:val="8"/>
                                    <w:spacing w:before="4"/>
                                    <w:ind w:left="61"/>
                                    <w:rPr>
                                      <w:sz w:val="21"/>
                                    </w:rPr>
                                  </w:pPr>
                                  <w:r>
                                    <w:rPr>
                                      <w:sz w:val="21"/>
                                    </w:rPr>
                                    <w:t>总分为 85-100 分认定为优秀等第；</w:t>
                                  </w:r>
                                </w:p>
                                <w:p>
                                  <w:pPr>
                                    <w:pStyle w:val="8"/>
                                    <w:spacing w:before="2"/>
                                    <w:ind w:left="61"/>
                                    <w:rPr>
                                      <w:sz w:val="21"/>
                                    </w:rPr>
                                  </w:pPr>
                                  <w:r>
                                    <w:rPr>
                                      <w:sz w:val="21"/>
                                    </w:rPr>
                                    <w:t>总分为 60-84 分认定为合格等第；</w:t>
                                  </w:r>
                                </w:p>
                                <w:p>
                                  <w:pPr>
                                    <w:pStyle w:val="8"/>
                                    <w:spacing w:before="4"/>
                                    <w:ind w:left="61"/>
                                    <w:rPr>
                                      <w:sz w:val="21"/>
                                    </w:rPr>
                                  </w:pPr>
                                  <w:r>
                                    <w:rPr>
                                      <w:sz w:val="21"/>
                                    </w:rPr>
                                    <w:t>总分为 60 分以下认定为不合格等第。</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55.4pt;margin-top:85.1pt;height:412.05pt;width:731.5pt;mso-position-horizontal-relative:page;mso-position-vertical-relative:page;z-index:251681792;mso-width-relative:page;mso-height-relative:page;" filled="f" stroked="f" coordsize="21600,21600" o:gfxdata="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rgaxzaAAAADAEAAA8AAAAAAAAAAQAgAAAAIgAAAGRycy9kb3ducmV2LnhtbFBL&#10;AQIUABQAAAAIAIdO4kAw7DxWuwEAAHUDAAAOAAAAAAAAAAEAIAAAACkBAABkcnMvZTJvRG9jLnht&#10;bFBLBQYAAAAABgAGAFkBAABWBQ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1" w:hRule="atLeast"/>
                        </w:trPr>
                        <w:tc>
                          <w:tcPr>
                            <w:tcW w:w="710" w:type="dxa"/>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8"/>
                              </w:rPr>
                            </w:pPr>
                          </w:p>
                          <w:p>
                            <w:pPr>
                              <w:pStyle w:val="8"/>
                              <w:spacing w:line="242" w:lineRule="auto"/>
                              <w:ind w:left="144" w:right="119"/>
                              <w:rPr>
                                <w:sz w:val="21"/>
                              </w:rPr>
                            </w:pPr>
                            <w:r>
                              <w:rPr>
                                <w:sz w:val="21"/>
                              </w:rPr>
                              <w:t>系统运用</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9"/>
                              </w:rPr>
                            </w:pPr>
                          </w:p>
                          <w:p>
                            <w:pPr>
                              <w:pStyle w:val="8"/>
                              <w:ind w:left="250"/>
                              <w:rPr>
                                <w:sz w:val="21"/>
                              </w:rPr>
                            </w:pPr>
                            <w:r>
                              <w:rPr>
                                <w:sz w:val="21"/>
                              </w:rPr>
                              <w:t>16</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8"/>
                              </w:rPr>
                            </w:pPr>
                          </w:p>
                          <w:p>
                            <w:pPr>
                              <w:pStyle w:val="8"/>
                              <w:spacing w:line="242" w:lineRule="auto"/>
                              <w:ind w:left="62" w:right="32"/>
                              <w:rPr>
                                <w:sz w:val="21"/>
                              </w:rPr>
                            </w:pPr>
                            <w:r>
                              <w:rPr>
                                <w:sz w:val="21"/>
                              </w:rPr>
                              <w:t>* 学 习管理</w:t>
                            </w:r>
                          </w:p>
                        </w:tc>
                        <w:tc>
                          <w:tcPr>
                            <w:tcW w:w="1702" w:type="dxa"/>
                            <w:tcBorders>
                              <w:bottom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6"/>
                              <w:rPr>
                                <w:sz w:val="24"/>
                              </w:rPr>
                            </w:pPr>
                          </w:p>
                          <w:p>
                            <w:pPr>
                              <w:pStyle w:val="8"/>
                              <w:numPr>
                                <w:ilvl w:val="0"/>
                                <w:numId w:val="55"/>
                              </w:numPr>
                              <w:tabs>
                                <w:tab w:val="left" w:pos="289"/>
                              </w:tabs>
                              <w:spacing w:before="0" w:after="0" w:line="242" w:lineRule="auto"/>
                              <w:ind w:left="60" w:right="36" w:firstLine="0"/>
                              <w:jc w:val="both"/>
                              <w:rPr>
                                <w:sz w:val="21"/>
                              </w:rPr>
                            </w:pPr>
                            <w:r>
                              <w:rPr>
                                <w:spacing w:val="10"/>
                                <w:sz w:val="21"/>
                              </w:rPr>
                              <w:t>运用课程管理</w:t>
                            </w:r>
                            <w:r>
                              <w:rPr>
                                <w:spacing w:val="11"/>
                                <w:sz w:val="21"/>
                              </w:rPr>
                              <w:t>系统整理和提供</w:t>
                            </w:r>
                            <w:r>
                              <w:rPr>
                                <w:spacing w:val="-1"/>
                                <w:sz w:val="21"/>
                              </w:rPr>
                              <w:t>学习资源；</w:t>
                            </w:r>
                          </w:p>
                          <w:p>
                            <w:pPr>
                              <w:pStyle w:val="8"/>
                              <w:numPr>
                                <w:ilvl w:val="0"/>
                                <w:numId w:val="55"/>
                              </w:numPr>
                              <w:tabs>
                                <w:tab w:val="left" w:pos="289"/>
                              </w:tabs>
                              <w:spacing w:before="1" w:after="0" w:line="242" w:lineRule="auto"/>
                              <w:ind w:left="60" w:right="36" w:firstLine="0"/>
                              <w:jc w:val="both"/>
                              <w:rPr>
                                <w:sz w:val="21"/>
                              </w:rPr>
                            </w:pPr>
                            <w:r>
                              <w:rPr>
                                <w:spacing w:val="10"/>
                                <w:sz w:val="21"/>
                              </w:rPr>
                              <w:t>运用课程管理</w:t>
                            </w:r>
                            <w:r>
                              <w:rPr>
                                <w:spacing w:val="11"/>
                                <w:sz w:val="21"/>
                              </w:rPr>
                              <w:t>系统辅助常态课</w:t>
                            </w:r>
                            <w:r>
                              <w:rPr>
                                <w:spacing w:val="-1"/>
                                <w:sz w:val="21"/>
                              </w:rPr>
                              <w:t>堂教学；</w:t>
                            </w:r>
                          </w:p>
                          <w:p>
                            <w:pPr>
                              <w:pStyle w:val="8"/>
                              <w:numPr>
                                <w:ilvl w:val="0"/>
                                <w:numId w:val="55"/>
                              </w:numPr>
                              <w:tabs>
                                <w:tab w:val="left" w:pos="289"/>
                              </w:tabs>
                              <w:spacing w:before="1" w:after="0" w:line="242" w:lineRule="auto"/>
                              <w:ind w:left="60" w:right="36" w:firstLine="0"/>
                              <w:jc w:val="both"/>
                              <w:rPr>
                                <w:sz w:val="21"/>
                              </w:rPr>
                            </w:pPr>
                            <w:r>
                              <w:rPr>
                                <w:spacing w:val="10"/>
                                <w:sz w:val="21"/>
                              </w:rPr>
                              <w:t>运用课程管理</w:t>
                            </w:r>
                            <w:r>
                              <w:rPr>
                                <w:spacing w:val="11"/>
                                <w:sz w:val="21"/>
                              </w:rPr>
                              <w:t>系统设计在线教</w:t>
                            </w:r>
                            <w:r>
                              <w:rPr>
                                <w:spacing w:val="-1"/>
                                <w:sz w:val="21"/>
                              </w:rPr>
                              <w:t>学活动。</w:t>
                            </w:r>
                          </w:p>
                        </w:tc>
                        <w:tc>
                          <w:tcPr>
                            <w:tcW w:w="2709" w:type="dxa"/>
                          </w:tcPr>
                          <w:p>
                            <w:pPr>
                              <w:pStyle w:val="8"/>
                              <w:rPr>
                                <w:sz w:val="20"/>
                              </w:rPr>
                            </w:pPr>
                          </w:p>
                          <w:p>
                            <w:pPr>
                              <w:pStyle w:val="8"/>
                              <w:rPr>
                                <w:sz w:val="20"/>
                              </w:rPr>
                            </w:pPr>
                          </w:p>
                          <w:p>
                            <w:pPr>
                              <w:pStyle w:val="8"/>
                              <w:rPr>
                                <w:sz w:val="20"/>
                              </w:rPr>
                            </w:pPr>
                          </w:p>
                          <w:p>
                            <w:pPr>
                              <w:pStyle w:val="8"/>
                              <w:rPr>
                                <w:sz w:val="20"/>
                              </w:rPr>
                            </w:pPr>
                          </w:p>
                          <w:p>
                            <w:pPr>
                              <w:pStyle w:val="8"/>
                              <w:spacing w:before="5"/>
                              <w:rPr>
                                <w:sz w:val="27"/>
                              </w:rPr>
                            </w:pPr>
                          </w:p>
                          <w:p>
                            <w:pPr>
                              <w:pStyle w:val="8"/>
                              <w:numPr>
                                <w:ilvl w:val="0"/>
                                <w:numId w:val="56"/>
                              </w:numPr>
                              <w:tabs>
                                <w:tab w:val="left" w:pos="273"/>
                              </w:tabs>
                              <w:spacing w:before="0" w:after="0" w:line="240" w:lineRule="auto"/>
                              <w:ind w:left="272" w:right="0" w:hanging="213"/>
                              <w:jc w:val="left"/>
                              <w:rPr>
                                <w:sz w:val="21"/>
                              </w:rPr>
                            </w:pPr>
                            <w:r>
                              <w:rPr>
                                <w:spacing w:val="-2"/>
                                <w:sz w:val="21"/>
                              </w:rPr>
                              <w:t>课堂管理</w:t>
                            </w:r>
                          </w:p>
                          <w:p>
                            <w:pPr>
                              <w:pStyle w:val="8"/>
                              <w:spacing w:before="4" w:line="242" w:lineRule="auto"/>
                              <w:ind w:left="60" w:right="36"/>
                              <w:jc w:val="both"/>
                              <w:rPr>
                                <w:sz w:val="21"/>
                              </w:rPr>
                            </w:pPr>
                            <w:r>
                              <w:rPr>
                                <w:sz w:val="21"/>
                              </w:rPr>
                              <w:t>运用学科软件或教学平台等工具创设激励制度，有效辅助课堂教学管理。</w:t>
                            </w:r>
                          </w:p>
                          <w:p>
                            <w:pPr>
                              <w:pStyle w:val="8"/>
                              <w:numPr>
                                <w:ilvl w:val="0"/>
                                <w:numId w:val="56"/>
                              </w:numPr>
                              <w:tabs>
                                <w:tab w:val="left" w:pos="273"/>
                              </w:tabs>
                              <w:spacing w:before="2" w:after="0" w:line="240" w:lineRule="auto"/>
                              <w:ind w:left="272" w:right="0" w:hanging="213"/>
                              <w:jc w:val="left"/>
                              <w:rPr>
                                <w:sz w:val="21"/>
                              </w:rPr>
                            </w:pPr>
                            <w:r>
                              <w:rPr>
                                <w:spacing w:val="-3"/>
                                <w:sz w:val="21"/>
                              </w:rPr>
                              <w:t>学习提升管理</w:t>
                            </w:r>
                          </w:p>
                          <w:p>
                            <w:pPr>
                              <w:pStyle w:val="8"/>
                              <w:spacing w:before="4" w:line="242" w:lineRule="auto"/>
                              <w:ind w:left="60" w:right="36"/>
                              <w:jc w:val="both"/>
                              <w:rPr>
                                <w:sz w:val="21"/>
                              </w:rPr>
                            </w:pPr>
                            <w:r>
                              <w:rPr>
                                <w:sz w:val="21"/>
                              </w:rPr>
                              <w:t>运用学科软件或平台等工具提交学习课程资源，创设学习情景，促进学生学习不断升级。</w:t>
                            </w:r>
                          </w:p>
                          <w:p>
                            <w:pPr>
                              <w:pStyle w:val="8"/>
                              <w:numPr>
                                <w:ilvl w:val="0"/>
                                <w:numId w:val="56"/>
                              </w:numPr>
                              <w:tabs>
                                <w:tab w:val="left" w:pos="273"/>
                              </w:tabs>
                              <w:spacing w:before="3" w:after="0" w:line="240" w:lineRule="auto"/>
                              <w:ind w:left="272" w:right="0" w:hanging="213"/>
                              <w:jc w:val="left"/>
                              <w:rPr>
                                <w:sz w:val="21"/>
                              </w:rPr>
                            </w:pPr>
                            <w:r>
                              <w:rPr>
                                <w:spacing w:val="-3"/>
                                <w:sz w:val="21"/>
                              </w:rPr>
                              <w:t>学习方法管理</w:t>
                            </w:r>
                          </w:p>
                          <w:p>
                            <w:pPr>
                              <w:pStyle w:val="8"/>
                              <w:spacing w:before="2" w:line="242" w:lineRule="auto"/>
                              <w:ind w:left="60" w:right="33"/>
                              <w:jc w:val="both"/>
                              <w:rPr>
                                <w:sz w:val="21"/>
                              </w:rPr>
                            </w:pPr>
                            <w:r>
                              <w:rPr>
                                <w:spacing w:val="3"/>
                                <w:sz w:val="21"/>
                              </w:rPr>
                              <w:t>运用学科软件等工具帮助学生改进学习方式，提高学习</w:t>
                            </w:r>
                            <w:r>
                              <w:rPr>
                                <w:spacing w:val="-32"/>
                                <w:sz w:val="21"/>
                              </w:rPr>
                              <w:t>效率。</w:t>
                            </w:r>
                            <w:r>
                              <w:rPr>
                                <w:sz w:val="21"/>
                              </w:rPr>
                              <w:t>（</w:t>
                            </w:r>
                            <w:r>
                              <w:rPr>
                                <w:spacing w:val="-11"/>
                                <w:sz w:val="21"/>
                              </w:rPr>
                              <w:t>如创设错题本、优秀</w:t>
                            </w:r>
                            <w:r>
                              <w:rPr>
                                <w:spacing w:val="3"/>
                                <w:sz w:val="21"/>
                              </w:rPr>
                              <w:t>题库或获得优秀学法与技能等。）</w:t>
                            </w:r>
                          </w:p>
                          <w:p>
                            <w:pPr>
                              <w:pStyle w:val="8"/>
                              <w:numPr>
                                <w:ilvl w:val="0"/>
                                <w:numId w:val="56"/>
                              </w:numPr>
                              <w:tabs>
                                <w:tab w:val="left" w:pos="273"/>
                              </w:tabs>
                              <w:spacing w:before="5" w:after="0" w:line="242" w:lineRule="auto"/>
                              <w:ind w:left="60" w:right="33" w:firstLine="0"/>
                              <w:jc w:val="left"/>
                              <w:rPr>
                                <w:sz w:val="21"/>
                              </w:rPr>
                            </w:pPr>
                            <w:r>
                              <w:rPr>
                                <w:spacing w:val="-3"/>
                                <w:sz w:val="21"/>
                              </w:rPr>
                              <w:t xml:space="preserve">利用在线平台综合管理 </w:t>
                            </w:r>
                            <w:r>
                              <w:rPr>
                                <w:spacing w:val="3"/>
                                <w:sz w:val="21"/>
                              </w:rPr>
                              <w:t>能充分利用在线教学平台的</w:t>
                            </w:r>
                            <w:r>
                              <w:rPr>
                                <w:spacing w:val="-3"/>
                                <w:sz w:val="21"/>
                              </w:rPr>
                              <w:t>各种功能辅助教学管理</w:t>
                            </w:r>
                            <w:r>
                              <w:rPr>
                                <w:spacing w:val="-142"/>
                                <w:sz w:val="21"/>
                              </w:rPr>
                              <w:t>。</w:t>
                            </w:r>
                            <w:r>
                              <w:rPr>
                                <w:spacing w:val="-3"/>
                                <w:sz w:val="21"/>
                              </w:rPr>
                              <w:t>（</w:t>
                            </w:r>
                            <w:r>
                              <w:rPr>
                                <w:spacing w:val="-13"/>
                                <w:sz w:val="21"/>
                              </w:rPr>
                              <w:t>在</w:t>
                            </w:r>
                            <w:r>
                              <w:rPr>
                                <w:spacing w:val="3"/>
                                <w:sz w:val="21"/>
                              </w:rPr>
                              <w:t>线教学平台如直播类教学平</w:t>
                            </w:r>
                            <w:r>
                              <w:rPr>
                                <w:sz w:val="21"/>
                              </w:rPr>
                              <w:t>台等。）</w:t>
                            </w:r>
                          </w:p>
                        </w:tc>
                        <w:tc>
                          <w:tcPr>
                            <w:tcW w:w="352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7"/>
                              <w:rPr>
                                <w:sz w:val="20"/>
                              </w:rPr>
                            </w:pPr>
                          </w:p>
                          <w:p>
                            <w:pPr>
                              <w:pStyle w:val="8"/>
                              <w:ind w:left="63"/>
                              <w:rPr>
                                <w:sz w:val="21"/>
                              </w:rPr>
                            </w:pPr>
                            <w:r>
                              <w:rPr>
                                <w:sz w:val="21"/>
                              </w:rPr>
                              <w:t>方式一：提供材料参评</w:t>
                            </w:r>
                          </w:p>
                          <w:p>
                            <w:pPr>
                              <w:pStyle w:val="8"/>
                              <w:spacing w:before="5" w:line="242" w:lineRule="auto"/>
                              <w:ind w:left="63" w:right="33"/>
                              <w:rPr>
                                <w:sz w:val="21"/>
                              </w:rPr>
                            </w:pPr>
                            <w:r>
                              <w:rPr>
                                <w:sz w:val="21"/>
                              </w:rPr>
                              <w:t>1</w:t>
                            </w:r>
                            <w:r>
                              <w:rPr>
                                <w:spacing w:val="1"/>
                                <w:sz w:val="21"/>
                              </w:rPr>
                              <w:t xml:space="preserve">.须提交一段时长 </w:t>
                            </w:r>
                            <w:r>
                              <w:rPr>
                                <w:sz w:val="21"/>
                              </w:rPr>
                              <w:t>5-10</w:t>
                            </w:r>
                            <w:r>
                              <w:rPr>
                                <w:spacing w:val="-1"/>
                                <w:sz w:val="21"/>
                              </w:rPr>
                              <w:t xml:space="preserve"> 分钟本人出镜的说课视频和一个文档，简介运用的软件工具或在线平台的功能及操作</w:t>
                            </w:r>
                            <w:r>
                              <w:rPr>
                                <w:spacing w:val="-15"/>
                                <w:sz w:val="21"/>
                              </w:rPr>
                              <w:t>要点，介绍学习管理的过程，说明实施</w:t>
                            </w:r>
                            <w:r>
                              <w:rPr>
                                <w:spacing w:val="-1"/>
                                <w:sz w:val="21"/>
                              </w:rPr>
                              <w:t>效果或学习收获，对软件工具或平台</w:t>
                            </w:r>
                            <w:r>
                              <w:rPr>
                                <w:spacing w:val="-9"/>
                                <w:sz w:val="21"/>
                              </w:rPr>
                              <w:t>进行简要评价，呈现相关的佐证材料2</w:t>
                            </w:r>
                            <w:r>
                              <w:rPr>
                                <w:spacing w:val="-10"/>
                                <w:sz w:val="21"/>
                              </w:rPr>
                              <w:t>.四种类型可任选一种提交视频和文</w:t>
                            </w:r>
                            <w:r>
                              <w:rPr>
                                <w:sz w:val="21"/>
                              </w:rPr>
                              <w:t>档。</w:t>
                            </w:r>
                          </w:p>
                          <w:p>
                            <w:pPr>
                              <w:pStyle w:val="8"/>
                              <w:numPr>
                                <w:ilvl w:val="0"/>
                                <w:numId w:val="57"/>
                              </w:numPr>
                              <w:tabs>
                                <w:tab w:val="left" w:pos="276"/>
                              </w:tabs>
                              <w:spacing w:before="3" w:after="0" w:line="244" w:lineRule="auto"/>
                              <w:ind w:left="63" w:right="31" w:firstLine="0"/>
                              <w:jc w:val="left"/>
                              <w:rPr>
                                <w:sz w:val="21"/>
                              </w:rPr>
                            </w:pPr>
                            <w:r>
                              <w:rPr>
                                <w:spacing w:val="-6"/>
                                <w:sz w:val="21"/>
                              </w:rPr>
                              <w:t xml:space="preserve">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numPr>
                                <w:ilvl w:val="0"/>
                                <w:numId w:val="57"/>
                              </w:numPr>
                              <w:tabs>
                                <w:tab w:val="left" w:pos="276"/>
                              </w:tabs>
                              <w:spacing w:before="0"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2"/>
                              <w:rPr>
                                <w:sz w:val="23"/>
                              </w:rPr>
                            </w:pPr>
                          </w:p>
                          <w:p>
                            <w:pPr>
                              <w:pStyle w:val="8"/>
                              <w:ind w:left="61"/>
                              <w:rPr>
                                <w:sz w:val="21"/>
                              </w:rPr>
                            </w:pPr>
                            <w:r>
                              <w:rPr>
                                <w:sz w:val="21"/>
                              </w:rPr>
                              <w:t>1.规范要求：</w:t>
                            </w:r>
                          </w:p>
                          <w:p>
                            <w:pPr>
                              <w:pStyle w:val="8"/>
                              <w:spacing w:before="4" w:line="242" w:lineRule="auto"/>
                              <w:ind w:left="61" w:right="31"/>
                              <w:rPr>
                                <w:sz w:val="21"/>
                              </w:rPr>
                            </w:pPr>
                            <w:r>
                              <w:rPr>
                                <w:sz w:val="21"/>
                              </w:rPr>
                              <w:t>(1</w:t>
                            </w:r>
                            <w:r>
                              <w:rPr>
                                <w:spacing w:val="2"/>
                                <w:sz w:val="21"/>
                              </w:rPr>
                              <w:t>)文档内容详实、总结全面，图文并</w:t>
                            </w:r>
                            <w:r>
                              <w:rPr>
                                <w:spacing w:val="-17"/>
                                <w:w w:val="100"/>
                                <w:sz w:val="21"/>
                              </w:rPr>
                              <w:t>茂、表述清晰，佐证材料充分；</w:t>
                            </w:r>
                            <w:r>
                              <w:rPr>
                                <w:w w:val="100"/>
                                <w:sz w:val="21"/>
                              </w:rPr>
                              <w:t>（30</w:t>
                            </w:r>
                            <w:r>
                              <w:rPr>
                                <w:spacing w:val="-55"/>
                                <w:sz w:val="21"/>
                              </w:rPr>
                              <w:t xml:space="preserve"> </w:t>
                            </w:r>
                            <w:r>
                              <w:rPr>
                                <w:w w:val="100"/>
                                <w:sz w:val="21"/>
                              </w:rPr>
                              <w:t xml:space="preserve">分 </w:t>
                            </w:r>
                            <w:r>
                              <w:rPr>
                                <w:sz w:val="21"/>
                              </w:rPr>
                              <w:t>(2)</w:t>
                            </w:r>
                            <w:r>
                              <w:rPr>
                                <w:spacing w:val="-13"/>
                                <w:sz w:val="21"/>
                              </w:rPr>
                              <w:t>视频可视性好、声音清晰、讲解准确</w:t>
                            </w:r>
                          </w:p>
                          <w:p>
                            <w:pPr>
                              <w:pStyle w:val="8"/>
                              <w:spacing w:before="1"/>
                              <w:ind w:left="-162"/>
                              <w:rPr>
                                <w:sz w:val="21"/>
                              </w:rPr>
                            </w:pPr>
                            <w:r>
                              <w:rPr>
                                <w:sz w:val="21"/>
                              </w:rPr>
                              <w:t>。清楚，佐证材料充分；（40 分）</w:t>
                            </w:r>
                          </w:p>
                          <w:p>
                            <w:pPr>
                              <w:pStyle w:val="8"/>
                              <w:spacing w:before="2" w:line="242" w:lineRule="auto"/>
                              <w:ind w:left="61" w:right="31"/>
                              <w:rPr>
                                <w:sz w:val="21"/>
                              </w:rPr>
                            </w:pPr>
                            <w:r>
                              <w:rPr>
                                <w:sz w:val="21"/>
                              </w:rPr>
                              <w:t>(3)</w:t>
                            </w:r>
                            <w:r>
                              <w:rPr>
                                <w:spacing w:val="-14"/>
                                <w:sz w:val="21"/>
                              </w:rPr>
                              <w:t>软件工具、网络平台等选择合理，教</w:t>
                            </w:r>
                            <w:r>
                              <w:rPr>
                                <w:spacing w:val="-7"/>
                                <w:sz w:val="21"/>
                              </w:rPr>
                              <w:t>师管理有方，学习效果好。</w:t>
                            </w:r>
                            <w:r>
                              <w:rPr>
                                <w:sz w:val="21"/>
                              </w:rPr>
                              <w:t>（30</w:t>
                            </w:r>
                            <w:r>
                              <w:rPr>
                                <w:spacing w:val="-27"/>
                                <w:sz w:val="21"/>
                              </w:rPr>
                              <w:t xml:space="preserve"> 分</w:t>
                            </w:r>
                            <w:r>
                              <w:rPr>
                                <w:spacing w:val="-3"/>
                                <w:sz w:val="21"/>
                              </w:rPr>
                              <w:t xml:space="preserve">） </w:t>
                            </w:r>
                            <w:r>
                              <w:rPr>
                                <w:sz w:val="21"/>
                              </w:rPr>
                              <w:t>2.</w:t>
                            </w:r>
                            <w:r>
                              <w:rPr>
                                <w:spacing w:val="-3"/>
                                <w:sz w:val="21"/>
                              </w:rPr>
                              <w:t>评价标准：</w:t>
                            </w:r>
                          </w:p>
                          <w:p>
                            <w:pPr>
                              <w:pStyle w:val="8"/>
                              <w:spacing w:before="4"/>
                              <w:ind w:left="61"/>
                              <w:rPr>
                                <w:sz w:val="21"/>
                              </w:rPr>
                            </w:pPr>
                            <w:r>
                              <w:rPr>
                                <w:sz w:val="21"/>
                              </w:rPr>
                              <w:t>总分为 85-100 分认定为优秀等第；</w:t>
                            </w:r>
                          </w:p>
                          <w:p>
                            <w:pPr>
                              <w:pStyle w:val="8"/>
                              <w:spacing w:before="2"/>
                              <w:ind w:left="61"/>
                              <w:rPr>
                                <w:sz w:val="21"/>
                              </w:rPr>
                            </w:pPr>
                            <w:r>
                              <w:rPr>
                                <w:sz w:val="21"/>
                              </w:rPr>
                              <w:t>总分为 60-84 分认定为合格等第；</w:t>
                            </w:r>
                          </w:p>
                          <w:p>
                            <w:pPr>
                              <w:pStyle w:val="8"/>
                              <w:spacing w:before="4"/>
                              <w:ind w:left="61"/>
                              <w:rPr>
                                <w:sz w:val="21"/>
                              </w:rPr>
                            </w:pPr>
                            <w:r>
                              <w:rPr>
                                <w:sz w:val="21"/>
                              </w:rPr>
                              <w:t>总分为 60 分以下认定为不合格等第。</w:t>
                            </w:r>
                          </w:p>
                        </w:tc>
                      </w:tr>
                    </w:tbl>
                    <w:p>
                      <w:pPr>
                        <w:pStyle w:val="3"/>
                      </w:pPr>
                    </w:p>
                  </w:txbxContent>
                </v:textbox>
              </v:shape>
            </w:pict>
          </mc:Fallback>
        </mc:AlternateConten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
        <w:rPr>
          <w:rFonts w:ascii="Times New Roman"/>
          <w:sz w:val="29"/>
        </w:rPr>
      </w:pPr>
    </w:p>
    <w:p>
      <w:pPr>
        <w:pStyle w:val="3"/>
        <w:spacing w:before="1"/>
        <w:rPr>
          <w:rFonts w:ascii="Times New Roman"/>
          <w:sz w:val="18"/>
        </w:rPr>
      </w:pPr>
    </w:p>
    <w:p>
      <w:pPr>
        <w:spacing w:before="1"/>
        <w:ind w:left="0" w:right="286" w:firstLine="0"/>
        <w:jc w:val="right"/>
        <w:rPr>
          <w:sz w:val="21"/>
        </w:rPr>
      </w:pPr>
      <w:r>
        <w:rPr>
          <w:w w:val="100"/>
          <w:sz w:val="21"/>
        </w:rPr>
        <w:t>）</w:t>
      </w:r>
    </w:p>
    <w:p>
      <w:pPr>
        <w:spacing w:after="0"/>
        <w:jc w:val="right"/>
        <w:rPr>
          <w:sz w:val="21"/>
        </w:rPr>
        <w:sectPr>
          <w:pgSz w:w="16840" w:h="11910" w:orient="landscape"/>
          <w:pgMar w:top="1100" w:right="780" w:bottom="1120" w:left="620" w:header="0" w:footer="1006" w:gutter="0"/>
          <w:cols w:space="720" w:num="1"/>
        </w:sectPr>
      </w:pPr>
    </w:p>
    <w:p>
      <w:pPr>
        <w:pStyle w:val="3"/>
        <w:rPr>
          <w:rFonts w:ascii="Times New Roman"/>
          <w:sz w:val="20"/>
        </w:rPr>
      </w:pPr>
    </w:p>
    <w:p>
      <w:pPr>
        <w:pStyle w:val="3"/>
        <w:rPr>
          <w:rFonts w:ascii="Times New Roman"/>
          <w:sz w:val="20"/>
        </w:rPr>
      </w:pPr>
    </w:p>
    <w:p>
      <w:pPr>
        <w:pStyle w:val="3"/>
        <w:spacing w:before="9"/>
        <w:rPr>
          <w:rFonts w:ascii="Times New Roman"/>
          <w:sz w:val="11"/>
        </w:rPr>
      </w:pPr>
    </w:p>
    <w:tbl>
      <w:tblPr>
        <w:tblStyle w:val="4"/>
        <w:tblW w:w="0" w:type="auto"/>
        <w:tblInd w:w="5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4"/>
              <w:rPr>
                <w:rFonts w:ascii="Times New Roman"/>
                <w:sz w:val="22"/>
              </w:rPr>
            </w:pPr>
          </w:p>
          <w:p>
            <w:pPr>
              <w:pStyle w:val="8"/>
              <w:ind w:left="125" w:right="97"/>
              <w:jc w:val="center"/>
              <w:rPr>
                <w:sz w:val="21"/>
              </w:rPr>
            </w:pPr>
            <w:r>
              <w:rPr>
                <w:sz w:val="21"/>
              </w:rPr>
              <w:t>序号</w:t>
            </w:r>
          </w:p>
        </w:tc>
        <w:tc>
          <w:tcPr>
            <w:tcW w:w="852" w:type="dxa"/>
          </w:tcPr>
          <w:p>
            <w:pPr>
              <w:pStyle w:val="8"/>
              <w:spacing w:before="4"/>
              <w:rPr>
                <w:rFonts w:ascii="Times New Roman"/>
                <w:sz w:val="22"/>
              </w:rPr>
            </w:pPr>
          </w:p>
          <w:p>
            <w:pPr>
              <w:pStyle w:val="8"/>
              <w:ind w:left="113"/>
              <w:rPr>
                <w:sz w:val="21"/>
              </w:rPr>
            </w:pPr>
            <w:r>
              <w:rPr>
                <w:sz w:val="21"/>
              </w:rPr>
              <w:t>能力点</w:t>
            </w:r>
          </w:p>
        </w:tc>
        <w:tc>
          <w:tcPr>
            <w:tcW w:w="1702" w:type="dxa"/>
          </w:tcPr>
          <w:p>
            <w:pPr>
              <w:pStyle w:val="8"/>
              <w:spacing w:before="4"/>
              <w:rPr>
                <w:rFonts w:ascii="Times New Roman"/>
                <w:sz w:val="22"/>
              </w:rPr>
            </w:pPr>
          </w:p>
          <w:p>
            <w:pPr>
              <w:pStyle w:val="8"/>
              <w:ind w:left="324"/>
              <w:rPr>
                <w:sz w:val="21"/>
              </w:rPr>
            </w:pPr>
            <w:r>
              <w:rPr>
                <w:sz w:val="21"/>
              </w:rPr>
              <w:t>能力点描述</w:t>
            </w:r>
          </w:p>
        </w:tc>
        <w:tc>
          <w:tcPr>
            <w:tcW w:w="2709" w:type="dxa"/>
          </w:tcPr>
          <w:p>
            <w:pPr>
              <w:pStyle w:val="8"/>
              <w:spacing w:before="4"/>
              <w:rPr>
                <w:rFonts w:ascii="Times New Roman"/>
                <w:sz w:val="22"/>
              </w:rPr>
            </w:pPr>
          </w:p>
          <w:p>
            <w:pPr>
              <w:pStyle w:val="8"/>
              <w:ind w:left="619"/>
              <w:rPr>
                <w:sz w:val="21"/>
              </w:rPr>
            </w:pPr>
            <w:r>
              <w:rPr>
                <w:sz w:val="21"/>
              </w:rPr>
              <w:t>能力点实操参考</w:t>
            </w:r>
          </w:p>
        </w:tc>
        <w:tc>
          <w:tcPr>
            <w:tcW w:w="3528" w:type="dxa"/>
          </w:tcPr>
          <w:p>
            <w:pPr>
              <w:pStyle w:val="8"/>
              <w:spacing w:before="4"/>
              <w:rPr>
                <w:rFonts w:ascii="Times New Roman"/>
                <w:sz w:val="22"/>
              </w:rPr>
            </w:pPr>
          </w:p>
          <w:p>
            <w:pPr>
              <w:pStyle w:val="8"/>
              <w:ind w:left="1136"/>
              <w:rPr>
                <w:sz w:val="21"/>
              </w:rPr>
            </w:pPr>
            <w:r>
              <w:rPr>
                <w:sz w:val="21"/>
              </w:rPr>
              <w:t>考核数据要求</w:t>
            </w:r>
          </w:p>
        </w:tc>
        <w:tc>
          <w:tcPr>
            <w:tcW w:w="3682" w:type="dxa"/>
          </w:tcPr>
          <w:p>
            <w:pPr>
              <w:pStyle w:val="8"/>
              <w:spacing w:before="4"/>
              <w:rPr>
                <w:rFonts w:ascii="Times New Roman"/>
                <w:sz w:val="22"/>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0" w:hRule="atLeast"/>
        </w:trPr>
        <w:tc>
          <w:tcPr>
            <w:tcW w:w="710"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6"/>
              <w:ind w:left="143"/>
              <w:rPr>
                <w:sz w:val="21"/>
              </w:rPr>
            </w:pPr>
            <w:r>
              <w:rPr>
                <w:sz w:val="21"/>
              </w:rPr>
              <w:t>发展</w:t>
            </w: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4"/>
              <w:rPr>
                <w:rFonts w:ascii="Times New Roman"/>
                <w:sz w:val="23"/>
              </w:rPr>
            </w:pPr>
          </w:p>
          <w:p>
            <w:pPr>
              <w:pStyle w:val="8"/>
              <w:spacing w:before="1" w:line="244" w:lineRule="auto"/>
              <w:ind w:left="144" w:right="119"/>
              <w:rPr>
                <w:sz w:val="21"/>
              </w:rPr>
            </w:pPr>
            <w:r>
              <w:rPr>
                <w:sz w:val="21"/>
              </w:rPr>
              <w:t>研修学习</w:t>
            </w:r>
          </w:p>
        </w:tc>
        <w:tc>
          <w:tcPr>
            <w:tcW w:w="70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6"/>
              <w:ind w:left="123" w:right="100"/>
              <w:jc w:val="center"/>
              <w:rPr>
                <w:sz w:val="21"/>
              </w:rPr>
            </w:pPr>
            <w:r>
              <w:rPr>
                <w:sz w:val="21"/>
              </w:rPr>
              <w:t>17</w:t>
            </w:r>
          </w:p>
        </w:tc>
        <w:tc>
          <w:tcPr>
            <w:tcW w:w="85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9"/>
              <w:rPr>
                <w:rFonts w:ascii="Times New Roman"/>
                <w:sz w:val="19"/>
              </w:rPr>
            </w:pPr>
          </w:p>
          <w:p>
            <w:pPr>
              <w:pStyle w:val="8"/>
              <w:spacing w:line="242" w:lineRule="auto"/>
              <w:ind w:left="62" w:right="-29"/>
              <w:jc w:val="both"/>
              <w:rPr>
                <w:sz w:val="21"/>
              </w:rPr>
            </w:pPr>
            <w:r>
              <w:rPr>
                <w:sz w:val="21"/>
              </w:rPr>
              <w:t>技术支持的专业自主学习</w:t>
            </w:r>
          </w:p>
        </w:tc>
        <w:tc>
          <w:tcPr>
            <w:tcW w:w="1702" w:type="dxa"/>
            <w:tcBorders>
              <w:bottom w:val="single" w:color="000000" w:sz="4" w:space="0"/>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6"/>
              <w:rPr>
                <w:rFonts w:ascii="Times New Roman"/>
                <w:sz w:val="20"/>
              </w:rPr>
            </w:pPr>
          </w:p>
          <w:p>
            <w:pPr>
              <w:pStyle w:val="8"/>
              <w:numPr>
                <w:ilvl w:val="0"/>
                <w:numId w:val="58"/>
              </w:numPr>
              <w:tabs>
                <w:tab w:val="left" w:pos="289"/>
              </w:tabs>
              <w:spacing w:before="0" w:after="0" w:line="242" w:lineRule="auto"/>
              <w:ind w:left="60" w:right="35" w:firstLine="0"/>
              <w:jc w:val="both"/>
              <w:rPr>
                <w:sz w:val="21"/>
              </w:rPr>
            </w:pPr>
            <w:r>
              <w:rPr>
                <w:spacing w:val="11"/>
                <w:sz w:val="21"/>
              </w:rPr>
              <w:t>选择在线教育</w:t>
            </w:r>
            <w:r>
              <w:rPr>
                <w:spacing w:val="-17"/>
                <w:sz w:val="21"/>
              </w:rPr>
              <w:t>平台，注册登录学</w:t>
            </w:r>
            <w:r>
              <w:rPr>
                <w:sz w:val="21"/>
              </w:rPr>
              <w:t>习；</w:t>
            </w:r>
          </w:p>
          <w:p>
            <w:pPr>
              <w:pStyle w:val="8"/>
              <w:numPr>
                <w:ilvl w:val="0"/>
                <w:numId w:val="58"/>
              </w:numPr>
              <w:tabs>
                <w:tab w:val="left" w:pos="289"/>
              </w:tabs>
              <w:spacing w:before="1" w:after="0" w:line="242" w:lineRule="auto"/>
              <w:ind w:left="60" w:right="36" w:firstLine="0"/>
              <w:jc w:val="both"/>
              <w:rPr>
                <w:sz w:val="21"/>
              </w:rPr>
            </w:pPr>
            <w:r>
              <w:rPr>
                <w:spacing w:val="10"/>
                <w:sz w:val="21"/>
              </w:rPr>
              <w:t>利用笔记软件</w:t>
            </w:r>
            <w:r>
              <w:rPr>
                <w:spacing w:val="11"/>
                <w:sz w:val="21"/>
              </w:rPr>
              <w:t>记录学习笔记并</w:t>
            </w:r>
            <w:r>
              <w:rPr>
                <w:spacing w:val="-1"/>
                <w:sz w:val="21"/>
              </w:rPr>
              <w:t>在线分享；</w:t>
            </w:r>
          </w:p>
          <w:p>
            <w:pPr>
              <w:pStyle w:val="8"/>
              <w:numPr>
                <w:ilvl w:val="0"/>
                <w:numId w:val="58"/>
              </w:numPr>
              <w:tabs>
                <w:tab w:val="left" w:pos="289"/>
              </w:tabs>
              <w:spacing w:before="3" w:after="0" w:line="242" w:lineRule="auto"/>
              <w:ind w:left="60" w:right="36" w:firstLine="0"/>
              <w:jc w:val="both"/>
              <w:rPr>
                <w:sz w:val="21"/>
              </w:rPr>
            </w:pPr>
            <w:r>
              <w:rPr>
                <w:spacing w:val="10"/>
                <w:sz w:val="21"/>
              </w:rPr>
              <w:t>参与研修平台</w:t>
            </w:r>
            <w:r>
              <w:rPr>
                <w:spacing w:val="11"/>
                <w:sz w:val="21"/>
              </w:rPr>
              <w:t>中的课程管理或</w:t>
            </w:r>
            <w:r>
              <w:rPr>
                <w:sz w:val="21"/>
              </w:rPr>
              <w:t>建设。</w:t>
            </w:r>
          </w:p>
        </w:tc>
        <w:tc>
          <w:tcPr>
            <w:tcW w:w="2709"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1"/>
              </w:rPr>
            </w:pPr>
          </w:p>
          <w:p>
            <w:pPr>
              <w:pStyle w:val="8"/>
              <w:numPr>
                <w:ilvl w:val="0"/>
                <w:numId w:val="59"/>
              </w:numPr>
              <w:tabs>
                <w:tab w:val="left" w:pos="277"/>
              </w:tabs>
              <w:spacing w:before="0" w:after="0" w:line="266" w:lineRule="auto"/>
              <w:ind w:left="60" w:right="36" w:firstLine="0"/>
              <w:jc w:val="left"/>
              <w:rPr>
                <w:sz w:val="21"/>
              </w:rPr>
            </w:pPr>
            <w:r>
              <w:rPr>
                <w:spacing w:val="3"/>
                <w:sz w:val="21"/>
              </w:rPr>
              <w:t>基于学科专业发展或个性</w:t>
            </w:r>
            <w:r>
              <w:rPr>
                <w:spacing w:val="-1"/>
                <w:sz w:val="21"/>
              </w:rPr>
              <w:t>需求的自主学习</w:t>
            </w:r>
          </w:p>
          <w:p>
            <w:pPr>
              <w:pStyle w:val="8"/>
              <w:spacing w:before="2" w:line="268" w:lineRule="auto"/>
              <w:ind w:left="60" w:right="34"/>
              <w:jc w:val="both"/>
              <w:rPr>
                <w:sz w:val="21"/>
              </w:rPr>
            </w:pPr>
            <w:r>
              <w:rPr>
                <w:spacing w:val="3"/>
                <w:sz w:val="21"/>
              </w:rPr>
              <w:t>教师能根据学科专业发展或个性需求选择恰当的学习工具、在线平台与专业社群等网络学习渠道进行学习与交</w:t>
            </w:r>
            <w:r>
              <w:rPr>
                <w:spacing w:val="-16"/>
                <w:sz w:val="21"/>
              </w:rPr>
              <w:t>流。包括学习专业知识等、参</w:t>
            </w:r>
            <w:r>
              <w:rPr>
                <w:spacing w:val="3"/>
                <w:sz w:val="21"/>
              </w:rPr>
              <w:t>与网络平台的课程建设或管理等、创建与经营学科类的</w:t>
            </w:r>
            <w:r>
              <w:rPr>
                <w:spacing w:val="-2"/>
                <w:sz w:val="21"/>
              </w:rPr>
              <w:t>公众号或社群等；</w:t>
            </w:r>
          </w:p>
          <w:p>
            <w:pPr>
              <w:pStyle w:val="8"/>
              <w:numPr>
                <w:ilvl w:val="0"/>
                <w:numId w:val="59"/>
              </w:numPr>
              <w:tabs>
                <w:tab w:val="left" w:pos="277"/>
              </w:tabs>
              <w:spacing w:before="0" w:after="0" w:line="266" w:lineRule="auto"/>
              <w:ind w:left="60" w:right="36" w:firstLine="0"/>
              <w:jc w:val="left"/>
              <w:rPr>
                <w:sz w:val="21"/>
              </w:rPr>
            </w:pPr>
            <w:r>
              <w:rPr>
                <w:spacing w:val="3"/>
                <w:sz w:val="21"/>
              </w:rPr>
              <w:t>基于新媒体与新技术的自主学习</w:t>
            </w:r>
          </w:p>
          <w:p>
            <w:pPr>
              <w:pStyle w:val="8"/>
              <w:spacing w:line="266" w:lineRule="auto"/>
              <w:ind w:left="60" w:right="36"/>
              <w:jc w:val="both"/>
              <w:rPr>
                <w:sz w:val="21"/>
              </w:rPr>
            </w:pPr>
            <w:r>
              <w:rPr>
                <w:sz w:val="21"/>
              </w:rPr>
              <w:t>教师能利用网站或网页等渠道不断学习新媒体与新技术，并将它们应用于教育教学之中。</w:t>
            </w:r>
          </w:p>
        </w:tc>
        <w:tc>
          <w:tcPr>
            <w:tcW w:w="352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9"/>
              <w:rPr>
                <w:rFonts w:ascii="Times New Roman"/>
                <w:sz w:val="27"/>
              </w:rPr>
            </w:pPr>
          </w:p>
          <w:p>
            <w:pPr>
              <w:pStyle w:val="8"/>
              <w:spacing w:before="1"/>
              <w:ind w:left="63"/>
              <w:rPr>
                <w:color w:val="C00000"/>
                <w:sz w:val="21"/>
              </w:rPr>
            </w:pPr>
            <w:r>
              <w:rPr>
                <w:color w:val="C00000"/>
                <w:sz w:val="21"/>
              </w:rPr>
              <w:t>方式一：提供材料参评</w:t>
            </w:r>
          </w:p>
          <w:p>
            <w:pPr>
              <w:pStyle w:val="8"/>
              <w:numPr>
                <w:ilvl w:val="0"/>
                <w:numId w:val="60"/>
              </w:numPr>
              <w:tabs>
                <w:tab w:val="left" w:pos="276"/>
              </w:tabs>
              <w:spacing w:before="30" w:after="0" w:line="268" w:lineRule="auto"/>
              <w:ind w:left="63" w:right="31" w:firstLine="0"/>
              <w:jc w:val="both"/>
              <w:rPr>
                <w:color w:val="C00000"/>
                <w:sz w:val="21"/>
              </w:rPr>
            </w:pPr>
            <w:r>
              <w:rPr>
                <w:color w:val="C00000"/>
                <w:spacing w:val="-15"/>
                <w:sz w:val="21"/>
              </w:rPr>
              <w:t>须提交一个文档。若为第一类型，须简介所选的学习工具、在线平台与专</w:t>
            </w:r>
            <w:r>
              <w:rPr>
                <w:color w:val="C00000"/>
                <w:spacing w:val="-1"/>
                <w:sz w:val="21"/>
              </w:rPr>
              <w:t>业社群的功能及操作要点，描述自主学习与专业提升的过程，总结学习成效，并对所使用的网络学习渠道进行</w:t>
            </w:r>
            <w:r>
              <w:rPr>
                <w:color w:val="C00000"/>
                <w:spacing w:val="-15"/>
                <w:sz w:val="21"/>
              </w:rPr>
              <w:t>简要评价；若为第二类型，须用相关图</w:t>
            </w:r>
            <w:r>
              <w:rPr>
                <w:color w:val="C00000"/>
                <w:spacing w:val="-1"/>
                <w:sz w:val="21"/>
              </w:rPr>
              <w:t>片、网络链接等材料佐证自主学习的过程及学习成效，并至少说明一种新媒体与新技术在学科教学中的实践应</w:t>
            </w:r>
            <w:r>
              <w:rPr>
                <w:color w:val="C00000"/>
                <w:sz w:val="21"/>
              </w:rPr>
              <w:t>用。</w:t>
            </w:r>
          </w:p>
          <w:p>
            <w:pPr>
              <w:pStyle w:val="8"/>
              <w:numPr>
                <w:ilvl w:val="0"/>
                <w:numId w:val="60"/>
              </w:numPr>
              <w:tabs>
                <w:tab w:val="left" w:pos="276"/>
              </w:tabs>
              <w:spacing w:before="0" w:after="0" w:line="256" w:lineRule="exact"/>
              <w:ind w:left="275" w:right="0" w:hanging="213"/>
              <w:jc w:val="left"/>
              <w:rPr>
                <w:color w:val="C00000"/>
                <w:sz w:val="21"/>
              </w:rPr>
            </w:pPr>
            <w:r>
              <w:rPr>
                <w:color w:val="C00000"/>
                <w:spacing w:val="-3"/>
                <w:sz w:val="21"/>
              </w:rPr>
              <w:t>两种类型可任选一种提交文档。</w:t>
            </w:r>
          </w:p>
          <w:p>
            <w:pPr>
              <w:pStyle w:val="8"/>
              <w:numPr>
                <w:ilvl w:val="0"/>
                <w:numId w:val="60"/>
              </w:numPr>
              <w:tabs>
                <w:tab w:val="left" w:pos="276"/>
              </w:tabs>
              <w:spacing w:before="31" w:after="0" w:line="240" w:lineRule="auto"/>
              <w:ind w:left="275" w:right="0" w:hanging="213"/>
              <w:jc w:val="left"/>
              <w:rPr>
                <w:color w:val="C00000"/>
                <w:sz w:val="21"/>
              </w:rPr>
            </w:pPr>
            <w:r>
              <w:rPr>
                <w:color w:val="C00000"/>
                <w:spacing w:val="-9"/>
                <w:sz w:val="21"/>
              </w:rPr>
              <w:t xml:space="preserve">提交的文档要求为 </w:t>
            </w:r>
            <w:r>
              <w:rPr>
                <w:color w:val="C00000"/>
                <w:sz w:val="21"/>
              </w:rPr>
              <w:t>PDF</w:t>
            </w:r>
            <w:r>
              <w:rPr>
                <w:color w:val="C00000"/>
                <w:spacing w:val="-14"/>
                <w:sz w:val="21"/>
              </w:rPr>
              <w:t xml:space="preserve"> 格式。</w:t>
            </w:r>
          </w:p>
          <w:p>
            <w:pPr>
              <w:pStyle w:val="8"/>
              <w:numPr>
                <w:ilvl w:val="0"/>
                <w:numId w:val="60"/>
              </w:numPr>
              <w:tabs>
                <w:tab w:val="left" w:pos="276"/>
              </w:tabs>
              <w:spacing w:before="31" w:after="0" w:line="266" w:lineRule="auto"/>
              <w:ind w:left="63" w:right="35" w:firstLine="0"/>
              <w:jc w:val="left"/>
              <w:rPr>
                <w:sz w:val="21"/>
              </w:rPr>
            </w:pPr>
            <w:r>
              <w:rPr>
                <w:color w:val="C00000"/>
                <w:spacing w:val="-3"/>
                <w:sz w:val="21"/>
              </w:rPr>
              <w:t>所有提交的材料都由本人原创。 方式二：伴随式数据采集达合格标准</w:t>
            </w:r>
            <w:r>
              <w:rPr>
                <w:color w:val="C00000"/>
                <w:spacing w:val="-4"/>
                <w:sz w:val="21"/>
              </w:rPr>
              <w:t>运用相关的系统平台伴随式采集数据</w:t>
            </w:r>
            <w:r>
              <w:rPr>
                <w:color w:val="C00000"/>
                <w:spacing w:val="-3"/>
                <w:sz w:val="21"/>
              </w:rPr>
              <w:t>并达到合格标准。</w:t>
            </w:r>
          </w:p>
        </w:tc>
        <w:tc>
          <w:tcPr>
            <w:tcW w:w="368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numPr>
                <w:ilvl w:val="0"/>
                <w:numId w:val="61"/>
              </w:numPr>
              <w:tabs>
                <w:tab w:val="left" w:pos="274"/>
              </w:tabs>
              <w:spacing w:before="143" w:after="0" w:line="240" w:lineRule="auto"/>
              <w:ind w:left="273" w:right="0" w:hanging="213"/>
              <w:jc w:val="left"/>
              <w:rPr>
                <w:sz w:val="21"/>
              </w:rPr>
            </w:pPr>
            <w:r>
              <w:rPr>
                <w:spacing w:val="-3"/>
                <w:sz w:val="21"/>
              </w:rPr>
              <w:t>规范要求：</w:t>
            </w:r>
          </w:p>
          <w:p>
            <w:pPr>
              <w:pStyle w:val="8"/>
              <w:spacing w:before="2" w:line="244" w:lineRule="auto"/>
              <w:ind w:left="61" w:right="24"/>
              <w:rPr>
                <w:sz w:val="21"/>
              </w:rPr>
            </w:pPr>
            <w:r>
              <w:rPr>
                <w:sz w:val="21"/>
              </w:rPr>
              <w:t>文档内容齐全、真实有效、图文并茂、表述清晰。</w:t>
            </w:r>
          </w:p>
          <w:p>
            <w:pPr>
              <w:pStyle w:val="8"/>
              <w:numPr>
                <w:ilvl w:val="0"/>
                <w:numId w:val="61"/>
              </w:numPr>
              <w:tabs>
                <w:tab w:val="left" w:pos="274"/>
              </w:tabs>
              <w:spacing w:before="0" w:after="0" w:line="265" w:lineRule="exact"/>
              <w:ind w:left="273" w:right="0" w:hanging="213"/>
              <w:jc w:val="left"/>
              <w:rPr>
                <w:sz w:val="21"/>
              </w:rPr>
            </w:pPr>
            <w:r>
              <w:rPr>
                <w:spacing w:val="-3"/>
                <w:sz w:val="21"/>
              </w:rPr>
              <w:t>评价标准：</w:t>
            </w:r>
          </w:p>
          <w:p>
            <w:pPr>
              <w:pStyle w:val="8"/>
              <w:numPr>
                <w:ilvl w:val="0"/>
                <w:numId w:val="62"/>
              </w:numPr>
              <w:tabs>
                <w:tab w:val="left" w:pos="380"/>
              </w:tabs>
              <w:spacing w:before="5" w:after="0" w:line="240" w:lineRule="auto"/>
              <w:ind w:left="379" w:right="0" w:hanging="319"/>
              <w:jc w:val="left"/>
              <w:rPr>
                <w:sz w:val="21"/>
              </w:rPr>
            </w:pPr>
            <w:r>
              <w:rPr>
                <w:spacing w:val="-3"/>
                <w:sz w:val="21"/>
              </w:rPr>
              <w:t>以上指标均达标即评为合格；</w:t>
            </w:r>
          </w:p>
          <w:p>
            <w:pPr>
              <w:pStyle w:val="8"/>
              <w:numPr>
                <w:ilvl w:val="0"/>
                <w:numId w:val="62"/>
              </w:numPr>
              <w:tabs>
                <w:tab w:val="left" w:pos="384"/>
              </w:tabs>
              <w:spacing w:before="2" w:after="0" w:line="244" w:lineRule="auto"/>
              <w:ind w:left="61" w:right="34" w:firstLine="0"/>
              <w:jc w:val="left"/>
              <w:rPr>
                <w:sz w:val="21"/>
              </w:rPr>
            </w:pPr>
            <w:r>
              <w:rPr>
                <w:spacing w:val="3"/>
                <w:sz w:val="21"/>
              </w:rPr>
              <w:t>以上指标有缺项或不达标即评为不合格。</w:t>
            </w:r>
          </w:p>
        </w:tc>
      </w:tr>
    </w:tbl>
    <w:p>
      <w:pPr>
        <w:spacing w:after="0" w:line="244" w:lineRule="auto"/>
        <w:jc w:val="left"/>
        <w:rPr>
          <w:sz w:val="21"/>
        </w:rPr>
        <w:sectPr>
          <w:pgSz w:w="16840" w:h="11910" w:orient="landscape"/>
          <w:pgMar w:top="1100" w:right="780" w:bottom="1120" w:left="620" w:header="0" w:footer="961" w:gutter="0"/>
          <w:cols w:space="720" w:num="1"/>
        </w:sectPr>
      </w:pPr>
    </w:p>
    <w:p>
      <w:pPr>
        <w:pStyle w:val="3"/>
        <w:rPr>
          <w:rFonts w:ascii="Times New Roman"/>
          <w:sz w:val="20"/>
        </w:rPr>
      </w:pPr>
    </w:p>
    <w:p>
      <w:pPr>
        <w:pStyle w:val="3"/>
        <w:rPr>
          <w:rFonts w:ascii="Times New Roman"/>
          <w:sz w:val="20"/>
        </w:rPr>
      </w:pPr>
    </w:p>
    <w:p>
      <w:pPr>
        <w:pStyle w:val="3"/>
        <w:spacing w:before="9"/>
        <w:rPr>
          <w:rFonts w:ascii="Times New Roman"/>
          <w:sz w:val="11"/>
        </w:rPr>
      </w:pPr>
    </w:p>
    <w:tbl>
      <w:tblPr>
        <w:tblStyle w:val="4"/>
        <w:tblW w:w="0" w:type="auto"/>
        <w:tblInd w:w="5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4"/>
              <w:rPr>
                <w:rFonts w:ascii="Times New Roman"/>
                <w:sz w:val="22"/>
              </w:rPr>
            </w:pPr>
          </w:p>
          <w:p>
            <w:pPr>
              <w:pStyle w:val="8"/>
              <w:ind w:left="125" w:right="97"/>
              <w:jc w:val="center"/>
              <w:rPr>
                <w:sz w:val="21"/>
              </w:rPr>
            </w:pPr>
            <w:r>
              <w:rPr>
                <w:sz w:val="21"/>
              </w:rPr>
              <w:t>序号</w:t>
            </w:r>
          </w:p>
        </w:tc>
        <w:tc>
          <w:tcPr>
            <w:tcW w:w="852" w:type="dxa"/>
          </w:tcPr>
          <w:p>
            <w:pPr>
              <w:pStyle w:val="8"/>
              <w:spacing w:before="4"/>
              <w:rPr>
                <w:rFonts w:ascii="Times New Roman"/>
                <w:sz w:val="22"/>
              </w:rPr>
            </w:pPr>
          </w:p>
          <w:p>
            <w:pPr>
              <w:pStyle w:val="8"/>
              <w:ind w:left="113"/>
              <w:rPr>
                <w:sz w:val="21"/>
              </w:rPr>
            </w:pPr>
            <w:r>
              <w:rPr>
                <w:sz w:val="21"/>
              </w:rPr>
              <w:t>能力点</w:t>
            </w:r>
          </w:p>
        </w:tc>
        <w:tc>
          <w:tcPr>
            <w:tcW w:w="1702" w:type="dxa"/>
          </w:tcPr>
          <w:p>
            <w:pPr>
              <w:pStyle w:val="8"/>
              <w:spacing w:before="4"/>
              <w:rPr>
                <w:rFonts w:ascii="Times New Roman"/>
                <w:sz w:val="22"/>
              </w:rPr>
            </w:pPr>
          </w:p>
          <w:p>
            <w:pPr>
              <w:pStyle w:val="8"/>
              <w:ind w:left="324"/>
              <w:rPr>
                <w:sz w:val="21"/>
              </w:rPr>
            </w:pPr>
            <w:r>
              <w:rPr>
                <w:sz w:val="21"/>
              </w:rPr>
              <w:t>能力点描述</w:t>
            </w:r>
          </w:p>
        </w:tc>
        <w:tc>
          <w:tcPr>
            <w:tcW w:w="2709" w:type="dxa"/>
          </w:tcPr>
          <w:p>
            <w:pPr>
              <w:pStyle w:val="8"/>
              <w:spacing w:before="4"/>
              <w:rPr>
                <w:rFonts w:ascii="Times New Roman"/>
                <w:sz w:val="22"/>
              </w:rPr>
            </w:pPr>
          </w:p>
          <w:p>
            <w:pPr>
              <w:pStyle w:val="8"/>
              <w:ind w:left="619"/>
              <w:rPr>
                <w:sz w:val="21"/>
              </w:rPr>
            </w:pPr>
            <w:r>
              <w:rPr>
                <w:sz w:val="21"/>
              </w:rPr>
              <w:t>能力点实操参考</w:t>
            </w:r>
          </w:p>
        </w:tc>
        <w:tc>
          <w:tcPr>
            <w:tcW w:w="3528" w:type="dxa"/>
          </w:tcPr>
          <w:p>
            <w:pPr>
              <w:pStyle w:val="8"/>
              <w:spacing w:before="4"/>
              <w:rPr>
                <w:rFonts w:ascii="Times New Roman"/>
                <w:sz w:val="22"/>
              </w:rPr>
            </w:pPr>
          </w:p>
          <w:p>
            <w:pPr>
              <w:pStyle w:val="8"/>
              <w:ind w:left="1136"/>
              <w:rPr>
                <w:sz w:val="21"/>
              </w:rPr>
            </w:pPr>
            <w:r>
              <w:rPr>
                <w:sz w:val="21"/>
              </w:rPr>
              <w:t>考核数据要求</w:t>
            </w:r>
          </w:p>
        </w:tc>
        <w:tc>
          <w:tcPr>
            <w:tcW w:w="3682" w:type="dxa"/>
          </w:tcPr>
          <w:p>
            <w:pPr>
              <w:pStyle w:val="8"/>
              <w:spacing w:before="4"/>
              <w:rPr>
                <w:rFonts w:ascii="Times New Roman"/>
                <w:sz w:val="22"/>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28"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702" w:type="dxa"/>
            <w:tcBorders>
              <w:bottom w:val="nil"/>
            </w:tcBorders>
          </w:tcPr>
          <w:p>
            <w:pPr>
              <w:pStyle w:val="8"/>
              <w:rPr>
                <w:rFonts w:ascii="Times New Roman"/>
                <w:sz w:val="20"/>
              </w:rPr>
            </w:pPr>
          </w:p>
        </w:tc>
        <w:tc>
          <w:tcPr>
            <w:tcW w:w="2709" w:type="dxa"/>
            <w:tcBorders>
              <w:bottom w:val="nil"/>
            </w:tcBorders>
          </w:tcPr>
          <w:p>
            <w:pPr>
              <w:pStyle w:val="8"/>
              <w:rPr>
                <w:rFonts w:ascii="Times New Roman"/>
                <w:sz w:val="20"/>
              </w:rPr>
            </w:pPr>
          </w:p>
        </w:tc>
        <w:tc>
          <w:tcPr>
            <w:tcW w:w="3528" w:type="dxa"/>
            <w:tcBorders>
              <w:bottom w:val="nil"/>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2"/>
              <w:rPr>
                <w:rFonts w:ascii="Times New Roman"/>
                <w:sz w:val="21"/>
              </w:rPr>
            </w:pPr>
          </w:p>
          <w:p>
            <w:pPr>
              <w:pStyle w:val="8"/>
              <w:spacing w:before="1" w:line="254" w:lineRule="exact"/>
              <w:ind w:left="63"/>
              <w:rPr>
                <w:sz w:val="21"/>
              </w:rPr>
            </w:pPr>
            <w:r>
              <w:rPr>
                <w:sz w:val="21"/>
              </w:rPr>
              <w:t>方式一：提供材料参评</w:t>
            </w:r>
          </w:p>
        </w:tc>
        <w:tc>
          <w:tcPr>
            <w:tcW w:w="3682" w:type="dxa"/>
            <w:tcBorders>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702" w:type="dxa"/>
            <w:tcBorders>
              <w:top w:val="nil"/>
              <w:bottom w:val="nil"/>
            </w:tcBorders>
          </w:tcPr>
          <w:p>
            <w:pPr>
              <w:pStyle w:val="8"/>
              <w:rPr>
                <w:rFonts w:ascii="Times New Roman"/>
                <w:sz w:val="20"/>
              </w:rPr>
            </w:pPr>
          </w:p>
        </w:tc>
        <w:tc>
          <w:tcPr>
            <w:tcW w:w="2709" w:type="dxa"/>
            <w:tcBorders>
              <w:top w:val="nil"/>
              <w:bottom w:val="nil"/>
            </w:tcBorders>
          </w:tcPr>
          <w:p>
            <w:pPr>
              <w:pStyle w:val="8"/>
              <w:rPr>
                <w:rFonts w:ascii="Times New Roman"/>
                <w:sz w:val="20"/>
              </w:rPr>
            </w:pPr>
          </w:p>
        </w:tc>
        <w:tc>
          <w:tcPr>
            <w:tcW w:w="3528" w:type="dxa"/>
            <w:tcBorders>
              <w:top w:val="nil"/>
              <w:bottom w:val="nil"/>
            </w:tcBorders>
          </w:tcPr>
          <w:p>
            <w:pPr>
              <w:pStyle w:val="8"/>
              <w:spacing w:before="6" w:line="254" w:lineRule="exact"/>
              <w:ind w:left="63"/>
              <w:rPr>
                <w:sz w:val="21"/>
              </w:rPr>
            </w:pPr>
            <w:r>
              <w:rPr>
                <w:sz w:val="21"/>
              </w:rPr>
              <w:t>1.须提交一个文档：简介在线平台或</w:t>
            </w:r>
          </w:p>
        </w:tc>
        <w:tc>
          <w:tcPr>
            <w:tcW w:w="3682" w:type="dxa"/>
            <w:tcBorders>
              <w:top w:val="nil"/>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0"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7"/>
              <w:rPr>
                <w:rFonts w:ascii="Times New Roman"/>
                <w:sz w:val="24"/>
              </w:rPr>
            </w:pPr>
          </w:p>
          <w:p>
            <w:pPr>
              <w:pStyle w:val="8"/>
              <w:spacing w:line="244" w:lineRule="auto"/>
              <w:ind w:left="144" w:right="119"/>
              <w:rPr>
                <w:sz w:val="21"/>
              </w:rPr>
            </w:pPr>
            <w:r>
              <w:rPr>
                <w:sz w:val="21"/>
              </w:rPr>
              <w:t>网络教研</w:t>
            </w:r>
          </w:p>
        </w:tc>
        <w:tc>
          <w:tcPr>
            <w:tcW w:w="708" w:type="dxa"/>
            <w:tcBorders>
              <w:top w:val="nil"/>
              <w:bottom w:val="nil"/>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6"/>
              <w:rPr>
                <w:rFonts w:ascii="Times New Roman"/>
                <w:sz w:val="16"/>
              </w:rPr>
            </w:pPr>
          </w:p>
          <w:p>
            <w:pPr>
              <w:pStyle w:val="8"/>
              <w:ind w:left="123" w:right="100"/>
              <w:jc w:val="center"/>
              <w:rPr>
                <w:sz w:val="21"/>
              </w:rPr>
            </w:pPr>
            <w:r>
              <w:rPr>
                <w:sz w:val="21"/>
              </w:rPr>
              <w:t>18</w:t>
            </w:r>
          </w:p>
        </w:tc>
        <w:tc>
          <w:tcPr>
            <w:tcW w:w="852" w:type="dxa"/>
            <w:tcBorders>
              <w:top w:val="nil"/>
              <w:bottom w:val="nil"/>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46" w:line="242" w:lineRule="auto"/>
              <w:ind w:left="62" w:right="-29"/>
              <w:jc w:val="both"/>
              <w:rPr>
                <w:sz w:val="21"/>
              </w:rPr>
            </w:pPr>
            <w:r>
              <w:rPr>
                <w:color w:val="C00000"/>
                <w:sz w:val="21"/>
              </w:rPr>
              <w:t>技术支持的集体备课</w:t>
            </w:r>
          </w:p>
        </w:tc>
        <w:tc>
          <w:tcPr>
            <w:tcW w:w="1702" w:type="dxa"/>
            <w:tcBorders>
              <w:top w:val="nil"/>
              <w:bottom w:val="nil"/>
            </w:tcBorders>
          </w:tcPr>
          <w:p>
            <w:pPr>
              <w:pStyle w:val="8"/>
              <w:spacing w:before="9"/>
              <w:rPr>
                <w:rFonts w:ascii="Times New Roman"/>
                <w:sz w:val="21"/>
              </w:rPr>
            </w:pPr>
          </w:p>
          <w:p>
            <w:pPr>
              <w:pStyle w:val="8"/>
              <w:numPr>
                <w:ilvl w:val="0"/>
                <w:numId w:val="63"/>
              </w:numPr>
              <w:tabs>
                <w:tab w:val="left" w:pos="289"/>
              </w:tabs>
              <w:spacing w:before="0" w:after="0" w:line="242" w:lineRule="auto"/>
              <w:ind w:left="60" w:right="35" w:firstLine="0"/>
              <w:jc w:val="both"/>
              <w:rPr>
                <w:sz w:val="21"/>
              </w:rPr>
            </w:pPr>
            <w:r>
              <w:rPr>
                <w:spacing w:val="11"/>
                <w:sz w:val="21"/>
              </w:rPr>
              <w:t>使用协同办公</w:t>
            </w:r>
            <w:r>
              <w:rPr>
                <w:spacing w:val="-17"/>
                <w:sz w:val="21"/>
              </w:rPr>
              <w:t>软件，多人在线研</w:t>
            </w:r>
            <w:r>
              <w:rPr>
                <w:sz w:val="21"/>
              </w:rPr>
              <w:t>讨；</w:t>
            </w:r>
          </w:p>
          <w:p>
            <w:pPr>
              <w:pStyle w:val="8"/>
              <w:numPr>
                <w:ilvl w:val="0"/>
                <w:numId w:val="63"/>
              </w:numPr>
              <w:tabs>
                <w:tab w:val="left" w:pos="289"/>
              </w:tabs>
              <w:spacing w:before="1" w:after="0" w:line="242" w:lineRule="auto"/>
              <w:ind w:left="60" w:right="35" w:firstLine="0"/>
              <w:jc w:val="both"/>
              <w:rPr>
                <w:sz w:val="21"/>
              </w:rPr>
            </w:pPr>
            <w:r>
              <w:rPr>
                <w:spacing w:val="11"/>
                <w:sz w:val="21"/>
              </w:rPr>
              <w:t>创建资源共享</w:t>
            </w:r>
            <w:r>
              <w:rPr>
                <w:spacing w:val="-17"/>
                <w:sz w:val="21"/>
              </w:rPr>
              <w:t>库，迭代更新教学</w:t>
            </w:r>
            <w:r>
              <w:rPr>
                <w:sz w:val="21"/>
              </w:rPr>
              <w:t>资源；</w:t>
            </w:r>
          </w:p>
          <w:p>
            <w:pPr>
              <w:pStyle w:val="8"/>
              <w:numPr>
                <w:ilvl w:val="0"/>
                <w:numId w:val="63"/>
              </w:numPr>
              <w:tabs>
                <w:tab w:val="left" w:pos="289"/>
              </w:tabs>
              <w:spacing w:before="3" w:after="0" w:line="242" w:lineRule="auto"/>
              <w:ind w:left="60" w:right="35" w:firstLine="0"/>
              <w:jc w:val="both"/>
              <w:rPr>
                <w:sz w:val="21"/>
              </w:rPr>
            </w:pPr>
            <w:r>
              <w:rPr>
                <w:spacing w:val="11"/>
                <w:sz w:val="21"/>
              </w:rPr>
              <w:t>共同观看教学</w:t>
            </w:r>
            <w:r>
              <w:rPr>
                <w:spacing w:val="-17"/>
                <w:sz w:val="21"/>
              </w:rPr>
              <w:t>视频，研磨教学技</w:t>
            </w:r>
            <w:r>
              <w:rPr>
                <w:sz w:val="21"/>
              </w:rPr>
              <w:t>能。</w:t>
            </w:r>
          </w:p>
        </w:tc>
        <w:tc>
          <w:tcPr>
            <w:tcW w:w="2709" w:type="dxa"/>
            <w:tcBorders>
              <w:top w:val="nil"/>
              <w:bottom w:val="nil"/>
            </w:tcBorders>
          </w:tcPr>
          <w:p>
            <w:pPr>
              <w:pStyle w:val="8"/>
              <w:numPr>
                <w:ilvl w:val="0"/>
                <w:numId w:val="64"/>
              </w:numPr>
              <w:tabs>
                <w:tab w:val="left" w:pos="273"/>
              </w:tabs>
              <w:spacing w:before="154" w:after="0" w:line="240" w:lineRule="auto"/>
              <w:ind w:left="272" w:right="0" w:hanging="213"/>
              <w:jc w:val="left"/>
              <w:rPr>
                <w:sz w:val="21"/>
              </w:rPr>
            </w:pPr>
            <w:r>
              <w:rPr>
                <w:spacing w:val="-3"/>
                <w:sz w:val="21"/>
              </w:rPr>
              <w:t>参与在线教学研讨</w:t>
            </w:r>
          </w:p>
          <w:p>
            <w:pPr>
              <w:pStyle w:val="8"/>
              <w:spacing w:before="31" w:line="266" w:lineRule="auto"/>
              <w:ind w:left="60" w:right="36"/>
              <w:jc w:val="both"/>
              <w:rPr>
                <w:sz w:val="21"/>
              </w:rPr>
            </w:pPr>
            <w:r>
              <w:rPr>
                <w:sz w:val="21"/>
              </w:rPr>
              <w:t>围绕一个教学主题，使用在线平台与软件工具实现多人在线研讨；</w:t>
            </w:r>
          </w:p>
          <w:p>
            <w:pPr>
              <w:pStyle w:val="8"/>
              <w:numPr>
                <w:ilvl w:val="0"/>
                <w:numId w:val="64"/>
              </w:numPr>
              <w:tabs>
                <w:tab w:val="left" w:pos="273"/>
              </w:tabs>
              <w:spacing w:before="4" w:after="0" w:line="240" w:lineRule="auto"/>
              <w:ind w:left="272" w:right="0" w:hanging="213"/>
              <w:jc w:val="left"/>
              <w:rPr>
                <w:sz w:val="21"/>
              </w:rPr>
            </w:pPr>
            <w:r>
              <w:rPr>
                <w:spacing w:val="-3"/>
                <w:sz w:val="21"/>
              </w:rPr>
              <w:t>团队在线打造优质课</w:t>
            </w:r>
          </w:p>
          <w:p>
            <w:pPr>
              <w:pStyle w:val="8"/>
              <w:spacing w:before="32" w:line="266" w:lineRule="auto"/>
              <w:ind w:left="60" w:right="34"/>
              <w:jc w:val="both"/>
              <w:rPr>
                <w:sz w:val="21"/>
              </w:rPr>
            </w:pPr>
            <w:r>
              <w:rPr>
                <w:spacing w:val="3"/>
                <w:sz w:val="21"/>
              </w:rPr>
              <w:t>团队利用在线平台研磨教材教法与教学技巧等，共同协</w:t>
            </w:r>
            <w:r>
              <w:rPr>
                <w:spacing w:val="-16"/>
                <w:sz w:val="21"/>
              </w:rPr>
              <w:t>作，不断优化，打造出学科教</w:t>
            </w:r>
            <w:r>
              <w:rPr>
                <w:spacing w:val="-2"/>
                <w:sz w:val="21"/>
              </w:rPr>
              <w:t>学的优质课。</w:t>
            </w:r>
          </w:p>
        </w:tc>
        <w:tc>
          <w:tcPr>
            <w:tcW w:w="3528" w:type="dxa"/>
            <w:tcBorders>
              <w:top w:val="nil"/>
              <w:bottom w:val="nil"/>
            </w:tcBorders>
          </w:tcPr>
          <w:p>
            <w:pPr>
              <w:pStyle w:val="8"/>
              <w:spacing w:before="6" w:line="268" w:lineRule="auto"/>
              <w:ind w:left="63" w:right="31"/>
              <w:jc w:val="both"/>
              <w:rPr>
                <w:sz w:val="21"/>
              </w:rPr>
            </w:pPr>
            <w:r>
              <w:rPr>
                <w:spacing w:val="-1"/>
                <w:sz w:val="21"/>
              </w:rPr>
              <w:t>软件工具的功能及操作要点，回顾至</w:t>
            </w:r>
            <w:r>
              <w:rPr>
                <w:spacing w:val="-12"/>
                <w:sz w:val="21"/>
              </w:rPr>
              <w:t xml:space="preserve">少 </w:t>
            </w:r>
            <w:r>
              <w:rPr>
                <w:sz w:val="21"/>
              </w:rPr>
              <w:t>3</w:t>
            </w:r>
            <w:r>
              <w:rPr>
                <w:spacing w:val="-6"/>
                <w:sz w:val="21"/>
              </w:rPr>
              <w:t xml:space="preserve"> 人参与在线教学研讨</w:t>
            </w:r>
            <w:r>
              <w:rPr>
                <w:sz w:val="21"/>
              </w:rPr>
              <w:t>（</w:t>
            </w:r>
            <w:r>
              <w:rPr>
                <w:spacing w:val="-5"/>
                <w:sz w:val="21"/>
              </w:rPr>
              <w:t>或者打造</w:t>
            </w:r>
            <w:r>
              <w:rPr>
                <w:spacing w:val="-1"/>
                <w:sz w:val="21"/>
              </w:rPr>
              <w:t>优质课</w:t>
            </w:r>
            <w:r>
              <w:rPr>
                <w:spacing w:val="-56"/>
                <w:sz w:val="21"/>
              </w:rPr>
              <w:t>）</w:t>
            </w:r>
            <w:r>
              <w:rPr>
                <w:spacing w:val="-13"/>
                <w:sz w:val="21"/>
              </w:rPr>
              <w:t>的过程，总结取得的成效，简</w:t>
            </w:r>
            <w:r>
              <w:rPr>
                <w:spacing w:val="-1"/>
                <w:sz w:val="21"/>
              </w:rPr>
              <w:t>要评价在线平台或软件工具。文档要求用相关图片、网络链接等材料佐证研讨过程。</w:t>
            </w:r>
          </w:p>
          <w:p>
            <w:pPr>
              <w:pStyle w:val="8"/>
              <w:numPr>
                <w:ilvl w:val="0"/>
                <w:numId w:val="65"/>
              </w:numPr>
              <w:tabs>
                <w:tab w:val="left" w:pos="276"/>
              </w:tabs>
              <w:spacing w:before="0" w:after="0" w:line="261" w:lineRule="exact"/>
              <w:ind w:left="275" w:right="0" w:hanging="213"/>
              <w:jc w:val="left"/>
              <w:rPr>
                <w:sz w:val="21"/>
              </w:rPr>
            </w:pPr>
            <w:r>
              <w:rPr>
                <w:spacing w:val="-3"/>
                <w:sz w:val="21"/>
              </w:rPr>
              <w:t>两种类型可任选一种提交文档。</w:t>
            </w:r>
          </w:p>
          <w:p>
            <w:pPr>
              <w:pStyle w:val="8"/>
              <w:numPr>
                <w:ilvl w:val="0"/>
                <w:numId w:val="65"/>
              </w:numPr>
              <w:tabs>
                <w:tab w:val="left" w:pos="276"/>
              </w:tabs>
              <w:spacing w:before="31" w:after="0" w:line="240" w:lineRule="auto"/>
              <w:ind w:left="275"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65"/>
              </w:numPr>
              <w:tabs>
                <w:tab w:val="left" w:pos="276"/>
              </w:tabs>
              <w:spacing w:before="0" w:after="0" w:line="300" w:lineRule="atLeast"/>
              <w:ind w:left="63" w:right="77" w:firstLine="0"/>
              <w:jc w:val="left"/>
              <w:rPr>
                <w:sz w:val="21"/>
              </w:rPr>
            </w:pPr>
            <w:r>
              <w:rPr>
                <w:spacing w:val="-3"/>
                <w:sz w:val="21"/>
              </w:rPr>
              <w:t xml:space="preserve">所有提交的材料都由本人原创。 </w:t>
            </w:r>
            <w:r>
              <w:rPr>
                <w:spacing w:val="-4"/>
                <w:sz w:val="21"/>
              </w:rPr>
              <w:t>方式二：伴随式数据采集达合格标准</w:t>
            </w:r>
          </w:p>
        </w:tc>
        <w:tc>
          <w:tcPr>
            <w:tcW w:w="3682" w:type="dxa"/>
            <w:tcBorders>
              <w:top w:val="nil"/>
              <w:bottom w:val="nil"/>
            </w:tcBorders>
          </w:tcPr>
          <w:p>
            <w:pPr>
              <w:pStyle w:val="8"/>
              <w:rPr>
                <w:rFonts w:ascii="Times New Roman"/>
                <w:sz w:val="20"/>
              </w:rPr>
            </w:pPr>
          </w:p>
          <w:p>
            <w:pPr>
              <w:pStyle w:val="8"/>
              <w:spacing w:before="4"/>
              <w:rPr>
                <w:rFonts w:ascii="Times New Roman"/>
                <w:sz w:val="25"/>
              </w:rPr>
            </w:pPr>
          </w:p>
          <w:p>
            <w:pPr>
              <w:pStyle w:val="8"/>
              <w:numPr>
                <w:ilvl w:val="0"/>
                <w:numId w:val="66"/>
              </w:numPr>
              <w:tabs>
                <w:tab w:val="left" w:pos="274"/>
              </w:tabs>
              <w:spacing w:before="0" w:after="0" w:line="240" w:lineRule="auto"/>
              <w:ind w:left="273" w:right="0" w:hanging="213"/>
              <w:jc w:val="left"/>
              <w:rPr>
                <w:sz w:val="21"/>
              </w:rPr>
            </w:pPr>
            <w:r>
              <w:rPr>
                <w:spacing w:val="-3"/>
                <w:sz w:val="21"/>
              </w:rPr>
              <w:t>规范要求：</w:t>
            </w:r>
          </w:p>
          <w:p>
            <w:pPr>
              <w:pStyle w:val="8"/>
              <w:spacing w:before="5" w:line="242" w:lineRule="auto"/>
              <w:ind w:left="61" w:right="24"/>
              <w:rPr>
                <w:sz w:val="21"/>
              </w:rPr>
            </w:pPr>
            <w:r>
              <w:rPr>
                <w:sz w:val="21"/>
              </w:rPr>
              <w:t>文档内容齐全、真实有效、图文并茂、表述清晰。</w:t>
            </w:r>
          </w:p>
          <w:p>
            <w:pPr>
              <w:pStyle w:val="8"/>
              <w:numPr>
                <w:ilvl w:val="0"/>
                <w:numId w:val="66"/>
              </w:numPr>
              <w:tabs>
                <w:tab w:val="left" w:pos="274"/>
              </w:tabs>
              <w:spacing w:before="1" w:after="0" w:line="240" w:lineRule="auto"/>
              <w:ind w:left="273" w:right="0" w:hanging="213"/>
              <w:jc w:val="left"/>
              <w:rPr>
                <w:sz w:val="21"/>
              </w:rPr>
            </w:pPr>
            <w:r>
              <w:rPr>
                <w:spacing w:val="-3"/>
                <w:sz w:val="21"/>
              </w:rPr>
              <w:t>评价标准：</w:t>
            </w:r>
          </w:p>
          <w:p>
            <w:pPr>
              <w:pStyle w:val="8"/>
              <w:numPr>
                <w:ilvl w:val="0"/>
                <w:numId w:val="67"/>
              </w:numPr>
              <w:tabs>
                <w:tab w:val="left" w:pos="380"/>
              </w:tabs>
              <w:spacing w:before="3" w:after="0" w:line="240" w:lineRule="auto"/>
              <w:ind w:left="379" w:right="0" w:hanging="319"/>
              <w:jc w:val="left"/>
              <w:rPr>
                <w:sz w:val="21"/>
              </w:rPr>
            </w:pPr>
            <w:r>
              <w:rPr>
                <w:spacing w:val="-3"/>
                <w:sz w:val="21"/>
              </w:rPr>
              <w:t>以上指标均达标即评为合格；</w:t>
            </w:r>
          </w:p>
          <w:p>
            <w:pPr>
              <w:pStyle w:val="8"/>
              <w:numPr>
                <w:ilvl w:val="0"/>
                <w:numId w:val="67"/>
              </w:numPr>
              <w:tabs>
                <w:tab w:val="left" w:pos="384"/>
              </w:tabs>
              <w:spacing w:before="4" w:after="0" w:line="242" w:lineRule="auto"/>
              <w:ind w:left="61" w:right="34" w:firstLine="0"/>
              <w:jc w:val="left"/>
              <w:rPr>
                <w:sz w:val="21"/>
              </w:rPr>
            </w:pPr>
            <w:r>
              <w:rPr>
                <w:spacing w:val="3"/>
                <w:sz w:val="21"/>
              </w:rPr>
              <w:t>以上指标有缺项或不达标即评为不合格。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702" w:type="dxa"/>
            <w:tcBorders>
              <w:top w:val="nil"/>
              <w:bottom w:val="nil"/>
            </w:tcBorders>
          </w:tcPr>
          <w:p>
            <w:pPr>
              <w:pStyle w:val="8"/>
              <w:rPr>
                <w:rFonts w:ascii="Times New Roman"/>
                <w:sz w:val="20"/>
              </w:rPr>
            </w:pPr>
          </w:p>
        </w:tc>
        <w:tc>
          <w:tcPr>
            <w:tcW w:w="2709" w:type="dxa"/>
            <w:tcBorders>
              <w:top w:val="nil"/>
              <w:bottom w:val="nil"/>
            </w:tcBorders>
          </w:tcPr>
          <w:p>
            <w:pPr>
              <w:pStyle w:val="8"/>
              <w:rPr>
                <w:rFonts w:ascii="Times New Roman"/>
                <w:sz w:val="20"/>
              </w:rPr>
            </w:pPr>
          </w:p>
        </w:tc>
        <w:tc>
          <w:tcPr>
            <w:tcW w:w="3528" w:type="dxa"/>
            <w:tcBorders>
              <w:top w:val="nil"/>
              <w:bottom w:val="nil"/>
            </w:tcBorders>
          </w:tcPr>
          <w:p>
            <w:pPr>
              <w:pStyle w:val="8"/>
              <w:spacing w:before="6" w:line="254" w:lineRule="exact"/>
              <w:ind w:left="63"/>
              <w:rPr>
                <w:sz w:val="21"/>
              </w:rPr>
            </w:pPr>
            <w:r>
              <w:rPr>
                <w:sz w:val="21"/>
              </w:rPr>
              <w:t>运用相关的系统平台伴随式采集数据</w:t>
            </w:r>
          </w:p>
        </w:tc>
        <w:tc>
          <w:tcPr>
            <w:tcW w:w="3682" w:type="dxa"/>
            <w:tcBorders>
              <w:top w:val="nil"/>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97"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702" w:type="dxa"/>
            <w:tcBorders>
              <w:top w:val="nil"/>
              <w:bottom w:val="single" w:color="000000" w:sz="4" w:space="0"/>
            </w:tcBorders>
          </w:tcPr>
          <w:p>
            <w:pPr>
              <w:pStyle w:val="8"/>
              <w:rPr>
                <w:rFonts w:ascii="Times New Roman"/>
                <w:sz w:val="20"/>
              </w:rPr>
            </w:pPr>
          </w:p>
        </w:tc>
        <w:tc>
          <w:tcPr>
            <w:tcW w:w="2709" w:type="dxa"/>
            <w:tcBorders>
              <w:top w:val="nil"/>
            </w:tcBorders>
          </w:tcPr>
          <w:p>
            <w:pPr>
              <w:pStyle w:val="8"/>
              <w:rPr>
                <w:rFonts w:ascii="Times New Roman"/>
                <w:sz w:val="20"/>
              </w:rPr>
            </w:pPr>
          </w:p>
        </w:tc>
        <w:tc>
          <w:tcPr>
            <w:tcW w:w="3528" w:type="dxa"/>
            <w:tcBorders>
              <w:top w:val="nil"/>
            </w:tcBorders>
          </w:tcPr>
          <w:p>
            <w:pPr>
              <w:pStyle w:val="8"/>
              <w:spacing w:before="6"/>
              <w:ind w:left="63"/>
              <w:rPr>
                <w:sz w:val="21"/>
              </w:rPr>
            </w:pPr>
            <w:r>
              <w:rPr>
                <w:sz w:val="21"/>
              </w:rPr>
              <w:t>并达到合格标准。</w:t>
            </w:r>
          </w:p>
        </w:tc>
        <w:tc>
          <w:tcPr>
            <w:tcW w:w="3682" w:type="dxa"/>
            <w:tcBorders>
              <w:top w:val="nil"/>
            </w:tcBorders>
          </w:tcPr>
          <w:p>
            <w:pPr>
              <w:pStyle w:val="8"/>
              <w:rPr>
                <w:rFonts w:ascii="Times New Roman"/>
                <w:sz w:val="20"/>
              </w:rPr>
            </w:pPr>
          </w:p>
        </w:tc>
      </w:tr>
    </w:tbl>
    <w:p>
      <w:pPr>
        <w:spacing w:after="0"/>
        <w:rPr>
          <w:rFonts w:ascii="Times New Roman"/>
          <w:sz w:val="20"/>
        </w:rPr>
        <w:sectPr>
          <w:pgSz w:w="16840" w:h="11910" w:orient="landscape"/>
          <w:pgMar w:top="1100" w:right="780" w:bottom="1120" w:left="620" w:header="0" w:footer="1006" w:gutter="0"/>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1"/>
        <w:rPr>
          <w:rFonts w:ascii="Times New Roman"/>
          <w:sz w:val="25"/>
        </w:rPr>
      </w:pPr>
    </w:p>
    <w:p>
      <w:pPr>
        <w:spacing w:before="71"/>
        <w:ind w:left="0" w:right="286" w:firstLine="0"/>
        <w:jc w:val="right"/>
        <w:rPr>
          <w:sz w:val="21"/>
        </w:rPr>
      </w:pPr>
      <w:bookmarkStart w:id="0" w:name="_GoBack"/>
      <w:bookmarkEnd w:id="0"/>
      <w:r>
        <mc:AlternateContent>
          <mc:Choice Requires="wps">
            <w:drawing>
              <wp:anchor distT="0" distB="0" distL="114300" distR="114300" simplePos="0" relativeHeight="251682816" behindDoc="0" locked="0" layoutInCell="1" allowOverlap="1">
                <wp:simplePos x="0" y="0"/>
                <wp:positionH relativeFrom="page">
                  <wp:posOffset>703580</wp:posOffset>
                </wp:positionH>
                <wp:positionV relativeFrom="paragraph">
                  <wp:posOffset>-3316605</wp:posOffset>
                </wp:positionV>
                <wp:extent cx="9290050" cy="50063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290050" cy="5006340"/>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702" w:type="dxa"/>
                                </w:tcPr>
                                <w:p>
                                  <w:pPr>
                                    <w:pStyle w:val="8"/>
                                    <w:spacing w:before="1"/>
                                    <w:rPr>
                                      <w:sz w:val="20"/>
                                    </w:rPr>
                                  </w:pPr>
                                </w:p>
                                <w:p>
                                  <w:pPr>
                                    <w:pStyle w:val="8"/>
                                    <w:ind w:left="324"/>
                                    <w:rPr>
                                      <w:sz w:val="21"/>
                                    </w:rPr>
                                  </w:pPr>
                                  <w:r>
                                    <w:rPr>
                                      <w:sz w:val="21"/>
                                    </w:rPr>
                                    <w:t>能力点描述</w:t>
                                  </w:r>
                                </w:p>
                              </w:tc>
                              <w:tc>
                                <w:tcPr>
                                  <w:tcW w:w="2709" w:type="dxa"/>
                                </w:tcPr>
                                <w:p>
                                  <w:pPr>
                                    <w:pStyle w:val="8"/>
                                    <w:spacing w:before="1"/>
                                    <w:rPr>
                                      <w:sz w:val="20"/>
                                    </w:rPr>
                                  </w:pPr>
                                </w:p>
                                <w:p>
                                  <w:pPr>
                                    <w:pStyle w:val="8"/>
                                    <w:ind w:left="619"/>
                                    <w:rPr>
                                      <w:sz w:val="21"/>
                                    </w:rPr>
                                  </w:pPr>
                                  <w:r>
                                    <w:rPr>
                                      <w:sz w:val="21"/>
                                    </w:rPr>
                                    <w:t>能力点实操参考</w:t>
                                  </w:r>
                                </w:p>
                              </w:tc>
                              <w:tc>
                                <w:tcPr>
                                  <w:tcW w:w="3528" w:type="dxa"/>
                                </w:tcPr>
                                <w:p>
                                  <w:pPr>
                                    <w:pStyle w:val="8"/>
                                    <w:spacing w:before="1"/>
                                    <w:rPr>
                                      <w:sz w:val="20"/>
                                    </w:rPr>
                                  </w:pPr>
                                </w:p>
                                <w:p>
                                  <w:pPr>
                                    <w:pStyle w:val="8"/>
                                    <w:ind w:left="1136"/>
                                    <w:rPr>
                                      <w:sz w:val="21"/>
                                    </w:rPr>
                                  </w:pPr>
                                  <w:r>
                                    <w:rPr>
                                      <w:sz w:val="21"/>
                                    </w:rPr>
                                    <w:t>考核数据要求</w:t>
                                  </w:r>
                                </w:p>
                              </w:tc>
                              <w:tc>
                                <w:tcPr>
                                  <w:tcW w:w="3682" w:type="dxa"/>
                                </w:tcPr>
                                <w:p>
                                  <w:pPr>
                                    <w:pStyle w:val="8"/>
                                    <w:spacing w:before="1"/>
                                    <w:rPr>
                                      <w:sz w:val="20"/>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2" w:hRule="atLeast"/>
                              </w:trPr>
                              <w:tc>
                                <w:tcPr>
                                  <w:tcW w:w="710" w:type="dxa"/>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6"/>
                                    </w:rPr>
                                  </w:pPr>
                                </w:p>
                                <w:p>
                                  <w:pPr>
                                    <w:pStyle w:val="8"/>
                                    <w:spacing w:line="244" w:lineRule="auto"/>
                                    <w:ind w:left="144" w:right="119"/>
                                    <w:rPr>
                                      <w:sz w:val="21"/>
                                    </w:rPr>
                                  </w:pPr>
                                  <w:r>
                                    <w:rPr>
                                      <w:sz w:val="21"/>
                                    </w:rPr>
                                    <w:t>网络教研</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17"/>
                                    </w:rPr>
                                  </w:pPr>
                                </w:p>
                                <w:p>
                                  <w:pPr>
                                    <w:pStyle w:val="8"/>
                                    <w:ind w:left="123" w:right="100"/>
                                    <w:jc w:val="center"/>
                                    <w:rPr>
                                      <w:sz w:val="21"/>
                                    </w:rPr>
                                  </w:pPr>
                                  <w:r>
                                    <w:rPr>
                                      <w:sz w:val="21"/>
                                    </w:rPr>
                                    <w:t>19</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5"/>
                                    </w:rPr>
                                  </w:pPr>
                                </w:p>
                                <w:p>
                                  <w:pPr>
                                    <w:pStyle w:val="8"/>
                                    <w:spacing w:line="242" w:lineRule="auto"/>
                                    <w:ind w:left="62" w:right="-29"/>
                                    <w:jc w:val="both"/>
                                    <w:rPr>
                                      <w:sz w:val="21"/>
                                    </w:rPr>
                                  </w:pPr>
                                  <w:r>
                                    <w:rPr>
                                      <w:color w:val="C00000"/>
                                      <w:sz w:val="21"/>
                                    </w:rPr>
                                    <w:t>技术支持的听评课</w:t>
                                  </w:r>
                                </w:p>
                              </w:tc>
                              <w:tc>
                                <w:tcPr>
                                  <w:tcW w:w="170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5"/>
                                    </w:rPr>
                                  </w:pPr>
                                </w:p>
                                <w:p>
                                  <w:pPr>
                                    <w:pStyle w:val="8"/>
                                    <w:spacing w:line="242" w:lineRule="auto"/>
                                    <w:ind w:left="60" w:right="35"/>
                                    <w:jc w:val="both"/>
                                    <w:rPr>
                                      <w:sz w:val="21"/>
                                    </w:rPr>
                                  </w:pPr>
                                  <w:r>
                                    <w:rPr>
                                      <w:spacing w:val="-19"/>
                                      <w:sz w:val="21"/>
                                    </w:rPr>
                                    <w:t>在线利用终端</w:t>
                                  </w:r>
                                  <w:r>
                                    <w:rPr>
                                      <w:sz w:val="21"/>
                                    </w:rPr>
                                    <w:t>（</w:t>
                                  </w:r>
                                  <w:r>
                                    <w:rPr>
                                      <w:spacing w:val="-16"/>
                                      <w:sz w:val="21"/>
                                    </w:rPr>
                                    <w:t>计</w:t>
                                  </w:r>
                                  <w:r>
                                    <w:rPr>
                                      <w:spacing w:val="-12"/>
                                      <w:sz w:val="21"/>
                                    </w:rPr>
                                    <w:t>算机、手机</w:t>
                                  </w:r>
                                  <w:r>
                                    <w:rPr>
                                      <w:spacing w:val="-53"/>
                                      <w:sz w:val="21"/>
                                    </w:rPr>
                                    <w:t>）</w:t>
                                  </w:r>
                                  <w:r>
                                    <w:rPr>
                                      <w:spacing w:val="-9"/>
                                      <w:sz w:val="21"/>
                                    </w:rPr>
                                    <w:t>听评</w:t>
                                  </w:r>
                                  <w:r>
                                    <w:rPr>
                                      <w:spacing w:val="-1"/>
                                      <w:sz w:val="21"/>
                                    </w:rPr>
                                    <w:t>课活动。</w:t>
                                  </w:r>
                                </w:p>
                              </w:tc>
                              <w:tc>
                                <w:tcPr>
                                  <w:tcW w:w="2709" w:type="dxa"/>
                                </w:tcPr>
                                <w:p>
                                  <w:pPr>
                                    <w:pStyle w:val="8"/>
                                    <w:rPr>
                                      <w:sz w:val="20"/>
                                    </w:rPr>
                                  </w:pPr>
                                </w:p>
                                <w:p>
                                  <w:pPr>
                                    <w:pStyle w:val="8"/>
                                    <w:rPr>
                                      <w:sz w:val="20"/>
                                    </w:rPr>
                                  </w:pPr>
                                </w:p>
                                <w:p>
                                  <w:pPr>
                                    <w:pStyle w:val="8"/>
                                    <w:spacing w:before="8"/>
                                    <w:rPr>
                                      <w:sz w:val="22"/>
                                    </w:rPr>
                                  </w:pPr>
                                </w:p>
                                <w:p>
                                  <w:pPr>
                                    <w:pStyle w:val="8"/>
                                    <w:numPr>
                                      <w:ilvl w:val="0"/>
                                      <w:numId w:val="68"/>
                                    </w:numPr>
                                    <w:tabs>
                                      <w:tab w:val="left" w:pos="273"/>
                                    </w:tabs>
                                    <w:spacing w:before="0" w:after="0" w:line="240" w:lineRule="auto"/>
                                    <w:ind w:left="272" w:right="0" w:hanging="213"/>
                                    <w:jc w:val="left"/>
                                    <w:rPr>
                                      <w:sz w:val="21"/>
                                    </w:rPr>
                                  </w:pPr>
                                  <w:r>
                                    <w:rPr>
                                      <w:spacing w:val="-3"/>
                                      <w:sz w:val="21"/>
                                    </w:rPr>
                                    <w:t>在线听评课</w:t>
                                  </w:r>
                                </w:p>
                                <w:p>
                                  <w:pPr>
                                    <w:pStyle w:val="8"/>
                                    <w:spacing w:before="4" w:line="242" w:lineRule="auto"/>
                                    <w:ind w:left="60" w:right="36"/>
                                    <w:jc w:val="both"/>
                                    <w:rPr>
                                      <w:sz w:val="21"/>
                                    </w:rPr>
                                  </w:pPr>
                                  <w:r>
                                    <w:rPr>
                                      <w:sz w:val="21"/>
                                    </w:rPr>
                                    <w:t>能利用在线平台与设备终端评析在线教学视频，开展听评课活动。</w:t>
                                  </w:r>
                                </w:p>
                                <w:p>
                                  <w:pPr>
                                    <w:pStyle w:val="8"/>
                                    <w:numPr>
                                      <w:ilvl w:val="0"/>
                                      <w:numId w:val="68"/>
                                    </w:numPr>
                                    <w:tabs>
                                      <w:tab w:val="left" w:pos="273"/>
                                    </w:tabs>
                                    <w:spacing w:before="2" w:after="0" w:line="240" w:lineRule="auto"/>
                                    <w:ind w:left="272" w:right="0" w:hanging="213"/>
                                    <w:jc w:val="left"/>
                                    <w:rPr>
                                      <w:sz w:val="21"/>
                                    </w:rPr>
                                  </w:pPr>
                                  <w:r>
                                    <w:rPr>
                                      <w:spacing w:val="-2"/>
                                      <w:sz w:val="21"/>
                                    </w:rPr>
                                    <w:t>在线教研</w:t>
                                  </w:r>
                                </w:p>
                                <w:p>
                                  <w:pPr>
                                    <w:pStyle w:val="8"/>
                                    <w:spacing w:before="2" w:line="242" w:lineRule="auto"/>
                                    <w:ind w:left="60" w:right="34"/>
                                    <w:jc w:val="both"/>
                                    <w:rPr>
                                      <w:sz w:val="21"/>
                                    </w:rPr>
                                  </w:pPr>
                                  <w:r>
                                    <w:rPr>
                                      <w:spacing w:val="3"/>
                                      <w:sz w:val="21"/>
                                    </w:rPr>
                                    <w:t>能利用在线平台查询文献资</w:t>
                                  </w:r>
                                  <w:r>
                                    <w:rPr>
                                      <w:spacing w:val="-16"/>
                                      <w:sz w:val="21"/>
                                    </w:rPr>
                                    <w:t>料与研究资料、申报课题，开</w:t>
                                  </w:r>
                                  <w:r>
                                    <w:rPr>
                                      <w:spacing w:val="-3"/>
                                      <w:sz w:val="21"/>
                                    </w:rPr>
                                    <w:t>展在线课题研究等。</w:t>
                                  </w:r>
                                </w:p>
                              </w:tc>
                              <w:tc>
                                <w:tcPr>
                                  <w:tcW w:w="3528" w:type="dxa"/>
                                </w:tcPr>
                                <w:p>
                                  <w:pPr>
                                    <w:pStyle w:val="8"/>
                                    <w:spacing w:before="120"/>
                                    <w:ind w:left="63"/>
                                    <w:rPr>
                                      <w:sz w:val="21"/>
                                    </w:rPr>
                                  </w:pPr>
                                  <w:r>
                                    <w:rPr>
                                      <w:sz w:val="21"/>
                                    </w:rPr>
                                    <w:t>方式一：提供材料参评</w:t>
                                  </w:r>
                                </w:p>
                                <w:p>
                                  <w:pPr>
                                    <w:pStyle w:val="8"/>
                                    <w:spacing w:before="5" w:line="242" w:lineRule="auto"/>
                                    <w:ind w:left="63" w:right="31"/>
                                    <w:rPr>
                                      <w:sz w:val="21"/>
                                    </w:rPr>
                                  </w:pPr>
                                  <w:r>
                                    <w:rPr>
                                      <w:sz w:val="21"/>
                                    </w:rPr>
                                    <w:t>1</w:t>
                                  </w:r>
                                  <w:r>
                                    <w:rPr>
                                      <w:spacing w:val="-1"/>
                                      <w:sz w:val="21"/>
                                    </w:rPr>
                                    <w:t>.须提交一个文档：简介所选的在线平台的功能及操作要点，描述在线听</w:t>
                                  </w:r>
                                  <w:r>
                                    <w:rPr>
                                      <w:spacing w:val="-28"/>
                                      <w:sz w:val="21"/>
                                    </w:rPr>
                                    <w:t>评课</w:t>
                                  </w:r>
                                  <w:r>
                                    <w:rPr>
                                      <w:spacing w:val="-3"/>
                                      <w:sz w:val="21"/>
                                    </w:rPr>
                                    <w:t>（或者在线教研</w:t>
                                  </w:r>
                                  <w:r>
                                    <w:rPr>
                                      <w:spacing w:val="-58"/>
                                      <w:sz w:val="21"/>
                                    </w:rPr>
                                    <w:t>）</w:t>
                                  </w:r>
                                  <w:r>
                                    <w:rPr>
                                      <w:spacing w:val="-12"/>
                                      <w:sz w:val="21"/>
                                    </w:rPr>
                                    <w:t>的过程，总结取</w:t>
                                  </w:r>
                                  <w:r>
                                    <w:rPr>
                                      <w:spacing w:val="-16"/>
                                      <w:sz w:val="21"/>
                                    </w:rPr>
                                    <w:t>得的成效，简要评价在线平台。文档要求用相关图片、网络链接等材料佐证</w:t>
                                  </w:r>
                                  <w:r>
                                    <w:rPr>
                                      <w:spacing w:val="-3"/>
                                      <w:sz w:val="21"/>
                                    </w:rPr>
                                    <w:t>在线听评课或者在线教研的过程。 2.两种类型可任选一种提交文档。</w:t>
                                  </w:r>
                                </w:p>
                                <w:p>
                                  <w:pPr>
                                    <w:pStyle w:val="8"/>
                                    <w:numPr>
                                      <w:ilvl w:val="0"/>
                                      <w:numId w:val="69"/>
                                    </w:numPr>
                                    <w:tabs>
                                      <w:tab w:val="left" w:pos="276"/>
                                    </w:tabs>
                                    <w:spacing w:before="4" w:after="0" w:line="240" w:lineRule="auto"/>
                                    <w:ind w:left="275"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69"/>
                                    </w:numPr>
                                    <w:tabs>
                                      <w:tab w:val="left" w:pos="276"/>
                                    </w:tabs>
                                    <w:spacing w:before="5"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tcPr>
                                <w:p>
                                  <w:pPr>
                                    <w:pStyle w:val="8"/>
                                    <w:rPr>
                                      <w:sz w:val="20"/>
                                    </w:rPr>
                                  </w:pPr>
                                </w:p>
                                <w:p>
                                  <w:pPr>
                                    <w:pStyle w:val="8"/>
                                    <w:rPr>
                                      <w:sz w:val="20"/>
                                    </w:rPr>
                                  </w:pPr>
                                </w:p>
                                <w:p>
                                  <w:pPr>
                                    <w:pStyle w:val="8"/>
                                    <w:rPr>
                                      <w:sz w:val="20"/>
                                    </w:rPr>
                                  </w:pPr>
                                </w:p>
                                <w:p>
                                  <w:pPr>
                                    <w:pStyle w:val="8"/>
                                    <w:numPr>
                                      <w:ilvl w:val="0"/>
                                      <w:numId w:val="70"/>
                                    </w:numPr>
                                    <w:tabs>
                                      <w:tab w:val="left" w:pos="274"/>
                                    </w:tabs>
                                    <w:spacing w:before="170" w:after="0" w:line="240" w:lineRule="auto"/>
                                    <w:ind w:left="273" w:right="0" w:hanging="213"/>
                                    <w:jc w:val="left"/>
                                    <w:rPr>
                                      <w:sz w:val="21"/>
                                    </w:rPr>
                                  </w:pPr>
                                  <w:r>
                                    <w:rPr>
                                      <w:spacing w:val="-3"/>
                                      <w:sz w:val="21"/>
                                    </w:rPr>
                                    <w:t>规范要求：</w:t>
                                  </w:r>
                                </w:p>
                                <w:p>
                                  <w:pPr>
                                    <w:pStyle w:val="8"/>
                                    <w:spacing w:before="2" w:line="244" w:lineRule="auto"/>
                                    <w:ind w:left="61" w:right="24"/>
                                    <w:rPr>
                                      <w:sz w:val="21"/>
                                    </w:rPr>
                                  </w:pPr>
                                  <w:r>
                                    <w:rPr>
                                      <w:sz w:val="21"/>
                                    </w:rPr>
                                    <w:t>文档内容齐全、真实有效、图文并茂、表述清晰。</w:t>
                                  </w:r>
                                </w:p>
                                <w:p>
                                  <w:pPr>
                                    <w:pStyle w:val="8"/>
                                    <w:numPr>
                                      <w:ilvl w:val="0"/>
                                      <w:numId w:val="70"/>
                                    </w:numPr>
                                    <w:tabs>
                                      <w:tab w:val="left" w:pos="274"/>
                                    </w:tabs>
                                    <w:spacing w:before="0" w:after="0" w:line="266" w:lineRule="exact"/>
                                    <w:ind w:left="273" w:right="0" w:hanging="213"/>
                                    <w:jc w:val="left"/>
                                    <w:rPr>
                                      <w:sz w:val="21"/>
                                    </w:rPr>
                                  </w:pPr>
                                  <w:r>
                                    <w:rPr>
                                      <w:spacing w:val="-3"/>
                                      <w:sz w:val="21"/>
                                    </w:rPr>
                                    <w:t>评价标准：</w:t>
                                  </w:r>
                                </w:p>
                                <w:p>
                                  <w:pPr>
                                    <w:pStyle w:val="8"/>
                                    <w:numPr>
                                      <w:ilvl w:val="0"/>
                                      <w:numId w:val="71"/>
                                    </w:numPr>
                                    <w:tabs>
                                      <w:tab w:val="left" w:pos="380"/>
                                    </w:tabs>
                                    <w:spacing w:before="5" w:after="0" w:line="240" w:lineRule="auto"/>
                                    <w:ind w:left="379" w:right="0" w:hanging="319"/>
                                    <w:jc w:val="left"/>
                                    <w:rPr>
                                      <w:sz w:val="21"/>
                                    </w:rPr>
                                  </w:pPr>
                                  <w:r>
                                    <w:rPr>
                                      <w:spacing w:val="-3"/>
                                      <w:sz w:val="21"/>
                                    </w:rPr>
                                    <w:t>以上指标均达标即评为合格；</w:t>
                                  </w:r>
                                </w:p>
                                <w:p>
                                  <w:pPr>
                                    <w:pStyle w:val="8"/>
                                    <w:numPr>
                                      <w:ilvl w:val="0"/>
                                      <w:numId w:val="71"/>
                                    </w:numPr>
                                    <w:tabs>
                                      <w:tab w:val="left" w:pos="384"/>
                                    </w:tabs>
                                    <w:spacing w:before="2" w:after="0" w:line="244" w:lineRule="auto"/>
                                    <w:ind w:left="61" w:right="32" w:firstLine="0"/>
                                    <w:jc w:val="left"/>
                                    <w:rPr>
                                      <w:sz w:val="21"/>
                                    </w:rPr>
                                  </w:pPr>
                                  <w:r>
                                    <w:rPr>
                                      <w:spacing w:val="3"/>
                                      <w:sz w:val="21"/>
                                    </w:rPr>
                                    <w:t>以上指标有缺项或不达标即评为不合格。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5" w:hRule="atLeast"/>
                              </w:trPr>
                              <w:tc>
                                <w:tcPr>
                                  <w:tcW w:w="710"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8"/>
                                    <w:rPr>
                                      <w:sz w:val="15"/>
                                    </w:rPr>
                                  </w:pPr>
                                </w:p>
                                <w:p>
                                  <w:pPr>
                                    <w:pStyle w:val="8"/>
                                    <w:ind w:left="143"/>
                                    <w:rPr>
                                      <w:sz w:val="21"/>
                                    </w:rPr>
                                  </w:pPr>
                                  <w:r>
                                    <w:rPr>
                                      <w:sz w:val="21"/>
                                    </w:rPr>
                                    <w:t>管理</w:t>
                                  </w:r>
                                </w:p>
                              </w:tc>
                              <w:tc>
                                <w:tcPr>
                                  <w:tcW w:w="708" w:type="dxa"/>
                                </w:tcPr>
                                <w:p>
                                  <w:pPr>
                                    <w:pStyle w:val="8"/>
                                    <w:rPr>
                                      <w:sz w:val="20"/>
                                    </w:rPr>
                                  </w:pPr>
                                </w:p>
                                <w:p>
                                  <w:pPr>
                                    <w:pStyle w:val="8"/>
                                    <w:rPr>
                                      <w:sz w:val="20"/>
                                    </w:rPr>
                                  </w:pPr>
                                </w:p>
                                <w:p>
                                  <w:pPr>
                                    <w:pStyle w:val="8"/>
                                    <w:rPr>
                                      <w:sz w:val="20"/>
                                    </w:rPr>
                                  </w:pPr>
                                </w:p>
                                <w:p>
                                  <w:pPr>
                                    <w:pStyle w:val="8"/>
                                    <w:rPr>
                                      <w:sz w:val="20"/>
                                    </w:rPr>
                                  </w:pPr>
                                </w:p>
                                <w:p>
                                  <w:pPr>
                                    <w:pStyle w:val="8"/>
                                    <w:spacing w:before="2"/>
                                    <w:rPr>
                                      <w:sz w:val="25"/>
                                    </w:rPr>
                                  </w:pPr>
                                </w:p>
                                <w:p>
                                  <w:pPr>
                                    <w:pStyle w:val="8"/>
                                    <w:spacing w:line="242" w:lineRule="auto"/>
                                    <w:ind w:left="144" w:right="119"/>
                                    <w:rPr>
                                      <w:sz w:val="21"/>
                                    </w:rPr>
                                  </w:pPr>
                                  <w:r>
                                    <w:rPr>
                                      <w:sz w:val="21"/>
                                    </w:rPr>
                                    <w:t>数据分析</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8"/>
                                    <w:rPr>
                                      <w:sz w:val="15"/>
                                    </w:rPr>
                                  </w:pPr>
                                </w:p>
                                <w:p>
                                  <w:pPr>
                                    <w:pStyle w:val="8"/>
                                    <w:ind w:left="123" w:right="100"/>
                                    <w:jc w:val="center"/>
                                    <w:rPr>
                                      <w:sz w:val="21"/>
                                    </w:rPr>
                                  </w:pPr>
                                  <w:r>
                                    <w:rPr>
                                      <w:sz w:val="21"/>
                                    </w:rPr>
                                    <w:t>20</w:t>
                                  </w:r>
                                </w:p>
                              </w:tc>
                              <w:tc>
                                <w:tcPr>
                                  <w:tcW w:w="852" w:type="dxa"/>
                                </w:tcPr>
                                <w:p>
                                  <w:pPr>
                                    <w:pStyle w:val="8"/>
                                    <w:rPr>
                                      <w:sz w:val="20"/>
                                    </w:rPr>
                                  </w:pPr>
                                </w:p>
                                <w:p>
                                  <w:pPr>
                                    <w:pStyle w:val="8"/>
                                    <w:rPr>
                                      <w:sz w:val="20"/>
                                    </w:rPr>
                                  </w:pPr>
                                </w:p>
                                <w:p>
                                  <w:pPr>
                                    <w:pStyle w:val="8"/>
                                    <w:rPr>
                                      <w:sz w:val="20"/>
                                    </w:rPr>
                                  </w:pPr>
                                </w:p>
                                <w:p>
                                  <w:pPr>
                                    <w:pStyle w:val="8"/>
                                    <w:spacing w:before="168" w:line="242" w:lineRule="auto"/>
                                    <w:ind w:left="62" w:right="-29"/>
                                    <w:jc w:val="both"/>
                                    <w:rPr>
                                      <w:sz w:val="21"/>
                                    </w:rPr>
                                  </w:pPr>
                                  <w:r>
                                    <w:rPr>
                                      <w:sz w:val="21"/>
                                    </w:rPr>
                                    <w:t>* 技 术支持下的应用数据分析</w:t>
                                  </w:r>
                                </w:p>
                              </w:tc>
                              <w:tc>
                                <w:tcPr>
                                  <w:tcW w:w="1702" w:type="dxa"/>
                                </w:tcPr>
                                <w:p>
                                  <w:pPr>
                                    <w:pStyle w:val="8"/>
                                    <w:rPr>
                                      <w:sz w:val="20"/>
                                    </w:rPr>
                                  </w:pPr>
                                </w:p>
                                <w:p>
                                  <w:pPr>
                                    <w:pStyle w:val="8"/>
                                    <w:rPr>
                                      <w:sz w:val="20"/>
                                    </w:rPr>
                                  </w:pPr>
                                </w:p>
                                <w:p>
                                  <w:pPr>
                                    <w:pStyle w:val="8"/>
                                    <w:numPr>
                                      <w:ilvl w:val="0"/>
                                      <w:numId w:val="72"/>
                                    </w:numPr>
                                    <w:tabs>
                                      <w:tab w:val="left" w:pos="289"/>
                                    </w:tabs>
                                    <w:spacing w:before="153" w:after="0" w:line="242" w:lineRule="auto"/>
                                    <w:ind w:left="60" w:right="36" w:firstLine="0"/>
                                    <w:jc w:val="left"/>
                                    <w:rPr>
                                      <w:sz w:val="21"/>
                                    </w:rPr>
                                  </w:pPr>
                                  <w:r>
                                    <w:rPr>
                                      <w:spacing w:val="10"/>
                                      <w:sz w:val="21"/>
                                    </w:rPr>
                                    <w:t>利用数据分析</w:t>
                                  </w:r>
                                  <w:r>
                                    <w:rPr>
                                      <w:spacing w:val="-2"/>
                                      <w:sz w:val="21"/>
                                    </w:rPr>
                                    <w:t>学校教学质量；</w:t>
                                  </w:r>
                                </w:p>
                                <w:p>
                                  <w:pPr>
                                    <w:pStyle w:val="8"/>
                                    <w:numPr>
                                      <w:ilvl w:val="0"/>
                                      <w:numId w:val="72"/>
                                    </w:numPr>
                                    <w:tabs>
                                      <w:tab w:val="left" w:pos="289"/>
                                    </w:tabs>
                                    <w:spacing w:before="1" w:after="0" w:line="242" w:lineRule="auto"/>
                                    <w:ind w:left="60" w:right="36" w:firstLine="0"/>
                                    <w:jc w:val="left"/>
                                    <w:rPr>
                                      <w:sz w:val="21"/>
                                    </w:rPr>
                                  </w:pPr>
                                  <w:r>
                                    <w:rPr>
                                      <w:spacing w:val="10"/>
                                      <w:sz w:val="21"/>
                                    </w:rPr>
                                    <w:t>利用数据分析</w:t>
                                  </w:r>
                                  <w:r>
                                    <w:rPr>
                                      <w:spacing w:val="-2"/>
                                      <w:sz w:val="21"/>
                                    </w:rPr>
                                    <w:t>学生健康状况；</w:t>
                                  </w:r>
                                </w:p>
                                <w:p>
                                  <w:pPr>
                                    <w:pStyle w:val="8"/>
                                    <w:numPr>
                                      <w:ilvl w:val="0"/>
                                      <w:numId w:val="72"/>
                                    </w:numPr>
                                    <w:tabs>
                                      <w:tab w:val="left" w:pos="289"/>
                                    </w:tabs>
                                    <w:spacing w:before="2" w:after="0" w:line="242" w:lineRule="auto"/>
                                    <w:ind w:left="60" w:right="36" w:firstLine="0"/>
                                    <w:jc w:val="both"/>
                                    <w:rPr>
                                      <w:sz w:val="21"/>
                                    </w:rPr>
                                  </w:pPr>
                                  <w:r>
                                    <w:rPr>
                                      <w:spacing w:val="10"/>
                                      <w:sz w:val="21"/>
                                    </w:rPr>
                                    <w:t>利用数据分析</w:t>
                                  </w:r>
                                  <w:r>
                                    <w:rPr>
                                      <w:spacing w:val="11"/>
                                      <w:sz w:val="21"/>
                                    </w:rPr>
                                    <w:t>教师队伍专业发</w:t>
                                  </w:r>
                                  <w:r>
                                    <w:rPr>
                                      <w:spacing w:val="-1"/>
                                      <w:sz w:val="21"/>
                                    </w:rPr>
                                    <w:t>展情况。</w:t>
                                  </w:r>
                                </w:p>
                              </w:tc>
                              <w:tc>
                                <w:tcPr>
                                  <w:tcW w:w="2709" w:type="dxa"/>
                                </w:tcPr>
                                <w:p>
                                  <w:pPr>
                                    <w:pStyle w:val="8"/>
                                    <w:spacing w:before="121"/>
                                    <w:ind w:left="60"/>
                                    <w:rPr>
                                      <w:sz w:val="21"/>
                                    </w:rPr>
                                  </w:pPr>
                                  <w:r>
                                    <w:rPr>
                                      <w:sz w:val="21"/>
                                    </w:rPr>
                                    <w:t>1.创建数据库</w:t>
                                  </w:r>
                                </w:p>
                                <w:p>
                                  <w:pPr>
                                    <w:pStyle w:val="8"/>
                                    <w:spacing w:before="2" w:line="242" w:lineRule="auto"/>
                                    <w:ind w:left="60" w:right="2"/>
                                    <w:rPr>
                                      <w:sz w:val="21"/>
                                    </w:rPr>
                                  </w:pPr>
                                  <w:r>
                                    <w:rPr>
                                      <w:sz w:val="21"/>
                                    </w:rPr>
                                    <w:t>能利用在线平台创建学校或区域的某一专项数据库； 2.分析数据并正确决策</w:t>
                                  </w:r>
                                </w:p>
                                <w:p>
                                  <w:pPr>
                                    <w:pStyle w:val="8"/>
                                    <w:spacing w:before="3" w:line="242" w:lineRule="auto"/>
                                    <w:ind w:left="60" w:right="36"/>
                                    <w:jc w:val="both"/>
                                    <w:rPr>
                                      <w:sz w:val="21"/>
                                    </w:rPr>
                                  </w:pPr>
                                  <w:r>
                                    <w:rPr>
                                      <w:sz w:val="21"/>
                                    </w:rPr>
                                    <w:t>能针对某方面数据进行解读与分析，形成结论并作出正确决策。</w:t>
                                  </w:r>
                                </w:p>
                                <w:p>
                                  <w:pPr>
                                    <w:pStyle w:val="8"/>
                                    <w:spacing w:before="1" w:line="242" w:lineRule="auto"/>
                                    <w:ind w:left="60" w:right="36"/>
                                    <w:jc w:val="both"/>
                                    <w:rPr>
                                      <w:sz w:val="21"/>
                                    </w:rPr>
                                  </w:pPr>
                                  <w:r>
                                    <w:rPr>
                                      <w:sz w:val="21"/>
                                    </w:rPr>
                                    <w:t>（如利用相关软件或智能化平台对学校教学质量、教师队伍专业发展情况进行数据分析等。）</w:t>
                                  </w:r>
                                </w:p>
                              </w:tc>
                              <w:tc>
                                <w:tcPr>
                                  <w:tcW w:w="3528" w:type="dxa"/>
                                </w:tcPr>
                                <w:p>
                                  <w:pPr>
                                    <w:pStyle w:val="8"/>
                                    <w:rPr>
                                      <w:sz w:val="20"/>
                                    </w:rPr>
                                  </w:pPr>
                                </w:p>
                                <w:p>
                                  <w:pPr>
                                    <w:pStyle w:val="8"/>
                                    <w:spacing w:before="136" w:line="242" w:lineRule="auto"/>
                                    <w:ind w:left="63" w:right="31"/>
                                    <w:rPr>
                                      <w:sz w:val="21"/>
                                    </w:rPr>
                                  </w:pPr>
                                  <w:r>
                                    <w:rPr>
                                      <w:sz w:val="21"/>
                                    </w:rPr>
                                    <w:t>1</w:t>
                                  </w:r>
                                  <w:r>
                                    <w:rPr>
                                      <w:spacing w:val="1"/>
                                      <w:sz w:val="21"/>
                                    </w:rPr>
                                    <w:t xml:space="preserve">.须提交一段时长 </w:t>
                                  </w:r>
                                  <w:r>
                                    <w:rPr>
                                      <w:sz w:val="21"/>
                                    </w:rPr>
                                    <w:t>5-10</w:t>
                                  </w:r>
                                  <w:r>
                                    <w:rPr>
                                      <w:spacing w:val="1"/>
                                      <w:sz w:val="21"/>
                                    </w:rPr>
                                    <w:t xml:space="preserve"> 分钟本人出</w:t>
                                  </w:r>
                                  <w:r>
                                    <w:rPr>
                                      <w:sz w:val="21"/>
                                    </w:rPr>
                                    <w:t>镜的说课视频及一所学校或区域管理</w:t>
                                  </w:r>
                                  <w:r>
                                    <w:rPr>
                                      <w:spacing w:val="-1"/>
                                      <w:sz w:val="21"/>
                                    </w:rPr>
                                    <w:t>某一方面的数据分析报告。简介使用</w:t>
                                  </w:r>
                                  <w:r>
                                    <w:rPr>
                                      <w:spacing w:val="-9"/>
                                      <w:sz w:val="21"/>
                                    </w:rPr>
                                    <w:t xml:space="preserve">的平台、数据对象(如学校或教研组) </w:t>
                                  </w:r>
                                  <w:r>
                                    <w:rPr>
                                      <w:spacing w:val="-16"/>
                                      <w:sz w:val="21"/>
                                    </w:rPr>
                                    <w:t>数据创建方式、数据分析统计表、数据</w:t>
                                  </w:r>
                                  <w:r>
                                    <w:rPr>
                                      <w:spacing w:val="-7"/>
                                      <w:sz w:val="21"/>
                                    </w:rPr>
                                    <w:t xml:space="preserve">分析、形成的结论与作出的决策。 2.提交的文档要求为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spacing w:before="5"/>
                                    <w:ind w:left="63"/>
                                    <w:rPr>
                                      <w:sz w:val="21"/>
                                    </w:rPr>
                                  </w:pPr>
                                  <w:r>
                                    <w:rPr>
                                      <w:sz w:val="21"/>
                                    </w:rPr>
                                    <w:t>3.所有提交的材料都由本人原创。</w:t>
                                  </w:r>
                                </w:p>
                              </w:tc>
                              <w:tc>
                                <w:tcPr>
                                  <w:tcW w:w="3682" w:type="dxa"/>
                                </w:tcPr>
                                <w:p>
                                  <w:pPr>
                                    <w:pStyle w:val="8"/>
                                    <w:spacing w:before="121"/>
                                    <w:ind w:left="61"/>
                                    <w:rPr>
                                      <w:sz w:val="21"/>
                                    </w:rPr>
                                  </w:pPr>
                                  <w:r>
                                    <w:rPr>
                                      <w:sz w:val="21"/>
                                    </w:rPr>
                                    <w:t>1.规范要求：</w:t>
                                  </w:r>
                                </w:p>
                                <w:p>
                                  <w:pPr>
                                    <w:pStyle w:val="8"/>
                                    <w:spacing w:before="2" w:line="242" w:lineRule="auto"/>
                                    <w:ind w:left="61" w:right="31"/>
                                    <w:rPr>
                                      <w:sz w:val="21"/>
                                    </w:rPr>
                                  </w:pPr>
                                  <w:r>
                                    <w:rPr>
                                      <w:sz w:val="21"/>
                                    </w:rPr>
                                    <w:t>(1</w:t>
                                  </w:r>
                                  <w:r>
                                    <w:rPr>
                                      <w:spacing w:val="2"/>
                                      <w:sz w:val="21"/>
                                    </w:rPr>
                                    <w:t>)文档内容齐全、真实有效、图文并</w:t>
                                  </w:r>
                                  <w:r>
                                    <w:rPr>
                                      <w:spacing w:val="-17"/>
                                      <w:w w:val="100"/>
                                      <w:sz w:val="21"/>
                                    </w:rPr>
                                    <w:t>茂、表述清晰，佐证材料充分；</w:t>
                                  </w:r>
                                  <w:r>
                                    <w:rPr>
                                      <w:w w:val="100"/>
                                      <w:sz w:val="21"/>
                                    </w:rPr>
                                    <w:t>（30</w:t>
                                  </w:r>
                                  <w:r>
                                    <w:rPr>
                                      <w:spacing w:val="-55"/>
                                      <w:sz w:val="21"/>
                                    </w:rPr>
                                    <w:t xml:space="preserve"> </w:t>
                                  </w:r>
                                  <w:r>
                                    <w:rPr>
                                      <w:w w:val="100"/>
                                      <w:sz w:val="21"/>
                                    </w:rPr>
                                    <w:t xml:space="preserve">分 </w:t>
                                  </w:r>
                                  <w:r>
                                    <w:rPr>
                                      <w:sz w:val="21"/>
                                    </w:rPr>
                                    <w:t>(2)</w:t>
                                  </w:r>
                                  <w:r>
                                    <w:rPr>
                                      <w:spacing w:val="-13"/>
                                      <w:sz w:val="21"/>
                                    </w:rPr>
                                    <w:t>视频可视性好、声音清晰、讲解准确</w:t>
                                  </w:r>
                                </w:p>
                                <w:p>
                                  <w:pPr>
                                    <w:pStyle w:val="8"/>
                                    <w:spacing w:before="3"/>
                                    <w:ind w:left="-160"/>
                                    <w:rPr>
                                      <w:sz w:val="21"/>
                                    </w:rPr>
                                  </w:pPr>
                                  <w:r>
                                    <w:rPr>
                                      <w:sz w:val="21"/>
                                    </w:rPr>
                                    <w:t>、清楚，佐证材料充分；（40 分）</w:t>
                                  </w:r>
                                </w:p>
                                <w:p>
                                  <w:pPr>
                                    <w:pStyle w:val="8"/>
                                    <w:spacing w:before="2" w:line="242" w:lineRule="auto"/>
                                    <w:ind w:left="61" w:right="-29"/>
                                    <w:jc w:val="both"/>
                                    <w:rPr>
                                      <w:sz w:val="21"/>
                                    </w:rPr>
                                  </w:pPr>
                                  <w:r>
                                    <w:rPr>
                                      <w:sz w:val="21"/>
                                    </w:rPr>
                                    <w:t>(3</w:t>
                                  </w:r>
                                  <w:r>
                                    <w:rPr>
                                      <w:spacing w:val="2"/>
                                      <w:sz w:val="21"/>
                                    </w:rPr>
                                    <w:t>)数据分析合理，得出的结论能有效</w:t>
                                  </w:r>
                                  <w:r>
                                    <w:rPr>
                                      <w:spacing w:val="-3"/>
                                      <w:sz w:val="21"/>
                                    </w:rPr>
                                    <w:t>推动学校或区域的相关工作。</w:t>
                                  </w:r>
                                  <w:r>
                                    <w:rPr>
                                      <w:sz w:val="21"/>
                                    </w:rPr>
                                    <w:t>（30</w:t>
                                  </w:r>
                                  <w:r>
                                    <w:rPr>
                                      <w:spacing w:val="-22"/>
                                      <w:sz w:val="21"/>
                                    </w:rPr>
                                    <w:t xml:space="preserve"> 分</w:t>
                                  </w:r>
                                  <w:r>
                                    <w:rPr>
                                      <w:spacing w:val="-13"/>
                                      <w:sz w:val="21"/>
                                    </w:rPr>
                                    <w:t xml:space="preserve">） </w:t>
                                  </w:r>
                                  <w:r>
                                    <w:rPr>
                                      <w:sz w:val="21"/>
                                    </w:rPr>
                                    <w:t>2.</w:t>
                                  </w:r>
                                  <w:r>
                                    <w:rPr>
                                      <w:spacing w:val="-3"/>
                                      <w:sz w:val="21"/>
                                    </w:rPr>
                                    <w:t>评价标准：</w:t>
                                  </w:r>
                                </w:p>
                                <w:p>
                                  <w:pPr>
                                    <w:pStyle w:val="8"/>
                                    <w:spacing w:before="3"/>
                                    <w:ind w:left="61"/>
                                    <w:rPr>
                                      <w:sz w:val="21"/>
                                    </w:rPr>
                                  </w:pPr>
                                  <w:r>
                                    <w:rPr>
                                      <w:sz w:val="21"/>
                                    </w:rPr>
                                    <w:t>总分为 85-100 分认定为优秀等第；</w:t>
                                  </w:r>
                                </w:p>
                                <w:p>
                                  <w:pPr>
                                    <w:pStyle w:val="8"/>
                                    <w:spacing w:before="3"/>
                                    <w:ind w:left="61"/>
                                    <w:rPr>
                                      <w:sz w:val="21"/>
                                    </w:rPr>
                                  </w:pPr>
                                  <w:r>
                                    <w:rPr>
                                      <w:sz w:val="21"/>
                                    </w:rPr>
                                    <w:t>总分为 60-84 分认定为合格等第；</w:t>
                                  </w:r>
                                </w:p>
                                <w:p>
                                  <w:pPr>
                                    <w:pStyle w:val="8"/>
                                    <w:spacing w:before="5"/>
                                    <w:ind w:left="61"/>
                                    <w:rPr>
                                      <w:sz w:val="21"/>
                                    </w:rPr>
                                  </w:pPr>
                                  <w:r>
                                    <w:rPr>
                                      <w:sz w:val="21"/>
                                    </w:rPr>
                                    <w:t>总分为 60 分以下认定为不合格等第。</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55.4pt;margin-top:-261.15pt;height:394.2pt;width:731.5pt;mso-position-horizontal-relative:page;z-index:251682816;mso-width-relative:page;mso-height-relative:page;" filled="f" stroked="f" coordsize="21600,21600" o:gfxdata="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ARMqT2gAAAA0BAAAPAAAAAAAAAAEAIAAAACIAAABkcnMvZG93bnJldi54bWxQ&#10;SwECFAAUAAAACACHTuJAp6aJQLwBAAB1AwAADgAAAAAAAAABACAAAAApAQAAZHJzL2Uyb0RvYy54&#10;bWxQSwUGAAAAAAYABgBZAQAAVwU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702"/>
                        <w:gridCol w:w="2709"/>
                        <w:gridCol w:w="3528"/>
                        <w:gridCol w:w="3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10" w:type="dxa"/>
                          </w:tcPr>
                          <w:p>
                            <w:pPr>
                              <w:pStyle w:val="8"/>
                              <w:spacing w:before="123" w:line="242" w:lineRule="auto"/>
                              <w:ind w:left="143" w:right="123"/>
                              <w:rPr>
                                <w:sz w:val="21"/>
                              </w:rPr>
                            </w:pPr>
                            <w:r>
                              <w:rPr>
                                <w:sz w:val="21"/>
                              </w:rPr>
                              <w:t>一级维度</w:t>
                            </w:r>
                          </w:p>
                        </w:tc>
                        <w:tc>
                          <w:tcPr>
                            <w:tcW w:w="708" w:type="dxa"/>
                          </w:tcPr>
                          <w:p>
                            <w:pPr>
                              <w:pStyle w:val="8"/>
                              <w:spacing w:before="123" w:line="242"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702" w:type="dxa"/>
                          </w:tcPr>
                          <w:p>
                            <w:pPr>
                              <w:pStyle w:val="8"/>
                              <w:spacing w:before="1"/>
                              <w:rPr>
                                <w:sz w:val="20"/>
                              </w:rPr>
                            </w:pPr>
                          </w:p>
                          <w:p>
                            <w:pPr>
                              <w:pStyle w:val="8"/>
                              <w:ind w:left="324"/>
                              <w:rPr>
                                <w:sz w:val="21"/>
                              </w:rPr>
                            </w:pPr>
                            <w:r>
                              <w:rPr>
                                <w:sz w:val="21"/>
                              </w:rPr>
                              <w:t>能力点描述</w:t>
                            </w:r>
                          </w:p>
                        </w:tc>
                        <w:tc>
                          <w:tcPr>
                            <w:tcW w:w="2709" w:type="dxa"/>
                          </w:tcPr>
                          <w:p>
                            <w:pPr>
                              <w:pStyle w:val="8"/>
                              <w:spacing w:before="1"/>
                              <w:rPr>
                                <w:sz w:val="20"/>
                              </w:rPr>
                            </w:pPr>
                          </w:p>
                          <w:p>
                            <w:pPr>
                              <w:pStyle w:val="8"/>
                              <w:ind w:left="619"/>
                              <w:rPr>
                                <w:sz w:val="21"/>
                              </w:rPr>
                            </w:pPr>
                            <w:r>
                              <w:rPr>
                                <w:sz w:val="21"/>
                              </w:rPr>
                              <w:t>能力点实操参考</w:t>
                            </w:r>
                          </w:p>
                        </w:tc>
                        <w:tc>
                          <w:tcPr>
                            <w:tcW w:w="3528" w:type="dxa"/>
                          </w:tcPr>
                          <w:p>
                            <w:pPr>
                              <w:pStyle w:val="8"/>
                              <w:spacing w:before="1"/>
                              <w:rPr>
                                <w:sz w:val="20"/>
                              </w:rPr>
                            </w:pPr>
                          </w:p>
                          <w:p>
                            <w:pPr>
                              <w:pStyle w:val="8"/>
                              <w:ind w:left="1136"/>
                              <w:rPr>
                                <w:sz w:val="21"/>
                              </w:rPr>
                            </w:pPr>
                            <w:r>
                              <w:rPr>
                                <w:sz w:val="21"/>
                              </w:rPr>
                              <w:t>考核数据要求</w:t>
                            </w:r>
                          </w:p>
                        </w:tc>
                        <w:tc>
                          <w:tcPr>
                            <w:tcW w:w="3682" w:type="dxa"/>
                          </w:tcPr>
                          <w:p>
                            <w:pPr>
                              <w:pStyle w:val="8"/>
                              <w:spacing w:before="1"/>
                              <w:rPr>
                                <w:sz w:val="20"/>
                              </w:rPr>
                            </w:pPr>
                          </w:p>
                          <w:p>
                            <w:pPr>
                              <w:pStyle w:val="8"/>
                              <w:ind w:left="1108"/>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2" w:hRule="atLeast"/>
                        </w:trPr>
                        <w:tc>
                          <w:tcPr>
                            <w:tcW w:w="710" w:type="dxa"/>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6"/>
                              </w:rPr>
                            </w:pPr>
                          </w:p>
                          <w:p>
                            <w:pPr>
                              <w:pStyle w:val="8"/>
                              <w:spacing w:line="244" w:lineRule="auto"/>
                              <w:ind w:left="144" w:right="119"/>
                              <w:rPr>
                                <w:sz w:val="21"/>
                              </w:rPr>
                            </w:pPr>
                            <w:r>
                              <w:rPr>
                                <w:sz w:val="21"/>
                              </w:rPr>
                              <w:t>网络教研</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17"/>
                              </w:rPr>
                            </w:pPr>
                          </w:p>
                          <w:p>
                            <w:pPr>
                              <w:pStyle w:val="8"/>
                              <w:ind w:left="123" w:right="100"/>
                              <w:jc w:val="center"/>
                              <w:rPr>
                                <w:sz w:val="21"/>
                              </w:rPr>
                            </w:pPr>
                            <w:r>
                              <w:rPr>
                                <w:sz w:val="21"/>
                              </w:rPr>
                              <w:t>19</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5"/>
                              </w:rPr>
                            </w:pPr>
                          </w:p>
                          <w:p>
                            <w:pPr>
                              <w:pStyle w:val="8"/>
                              <w:spacing w:line="242" w:lineRule="auto"/>
                              <w:ind w:left="62" w:right="-29"/>
                              <w:jc w:val="both"/>
                              <w:rPr>
                                <w:sz w:val="21"/>
                              </w:rPr>
                            </w:pPr>
                            <w:r>
                              <w:rPr>
                                <w:color w:val="C00000"/>
                                <w:sz w:val="21"/>
                              </w:rPr>
                              <w:t>技术支持的听评课</w:t>
                            </w:r>
                          </w:p>
                        </w:tc>
                        <w:tc>
                          <w:tcPr>
                            <w:tcW w:w="170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5"/>
                              </w:rPr>
                            </w:pPr>
                          </w:p>
                          <w:p>
                            <w:pPr>
                              <w:pStyle w:val="8"/>
                              <w:spacing w:line="242" w:lineRule="auto"/>
                              <w:ind w:left="60" w:right="35"/>
                              <w:jc w:val="both"/>
                              <w:rPr>
                                <w:sz w:val="21"/>
                              </w:rPr>
                            </w:pPr>
                            <w:r>
                              <w:rPr>
                                <w:spacing w:val="-19"/>
                                <w:sz w:val="21"/>
                              </w:rPr>
                              <w:t>在线利用终端</w:t>
                            </w:r>
                            <w:r>
                              <w:rPr>
                                <w:sz w:val="21"/>
                              </w:rPr>
                              <w:t>（</w:t>
                            </w:r>
                            <w:r>
                              <w:rPr>
                                <w:spacing w:val="-16"/>
                                <w:sz w:val="21"/>
                              </w:rPr>
                              <w:t>计</w:t>
                            </w:r>
                            <w:r>
                              <w:rPr>
                                <w:spacing w:val="-12"/>
                                <w:sz w:val="21"/>
                              </w:rPr>
                              <w:t>算机、手机</w:t>
                            </w:r>
                            <w:r>
                              <w:rPr>
                                <w:spacing w:val="-53"/>
                                <w:sz w:val="21"/>
                              </w:rPr>
                              <w:t>）</w:t>
                            </w:r>
                            <w:r>
                              <w:rPr>
                                <w:spacing w:val="-9"/>
                                <w:sz w:val="21"/>
                              </w:rPr>
                              <w:t>听评</w:t>
                            </w:r>
                            <w:r>
                              <w:rPr>
                                <w:spacing w:val="-1"/>
                                <w:sz w:val="21"/>
                              </w:rPr>
                              <w:t>课活动。</w:t>
                            </w:r>
                          </w:p>
                        </w:tc>
                        <w:tc>
                          <w:tcPr>
                            <w:tcW w:w="2709" w:type="dxa"/>
                          </w:tcPr>
                          <w:p>
                            <w:pPr>
                              <w:pStyle w:val="8"/>
                              <w:rPr>
                                <w:sz w:val="20"/>
                              </w:rPr>
                            </w:pPr>
                          </w:p>
                          <w:p>
                            <w:pPr>
                              <w:pStyle w:val="8"/>
                              <w:rPr>
                                <w:sz w:val="20"/>
                              </w:rPr>
                            </w:pPr>
                          </w:p>
                          <w:p>
                            <w:pPr>
                              <w:pStyle w:val="8"/>
                              <w:spacing w:before="8"/>
                              <w:rPr>
                                <w:sz w:val="22"/>
                              </w:rPr>
                            </w:pPr>
                          </w:p>
                          <w:p>
                            <w:pPr>
                              <w:pStyle w:val="8"/>
                              <w:numPr>
                                <w:ilvl w:val="0"/>
                                <w:numId w:val="68"/>
                              </w:numPr>
                              <w:tabs>
                                <w:tab w:val="left" w:pos="273"/>
                              </w:tabs>
                              <w:spacing w:before="0" w:after="0" w:line="240" w:lineRule="auto"/>
                              <w:ind w:left="272" w:right="0" w:hanging="213"/>
                              <w:jc w:val="left"/>
                              <w:rPr>
                                <w:sz w:val="21"/>
                              </w:rPr>
                            </w:pPr>
                            <w:r>
                              <w:rPr>
                                <w:spacing w:val="-3"/>
                                <w:sz w:val="21"/>
                              </w:rPr>
                              <w:t>在线听评课</w:t>
                            </w:r>
                          </w:p>
                          <w:p>
                            <w:pPr>
                              <w:pStyle w:val="8"/>
                              <w:spacing w:before="4" w:line="242" w:lineRule="auto"/>
                              <w:ind w:left="60" w:right="36"/>
                              <w:jc w:val="both"/>
                              <w:rPr>
                                <w:sz w:val="21"/>
                              </w:rPr>
                            </w:pPr>
                            <w:r>
                              <w:rPr>
                                <w:sz w:val="21"/>
                              </w:rPr>
                              <w:t>能利用在线平台与设备终端评析在线教学视频，开展听评课活动。</w:t>
                            </w:r>
                          </w:p>
                          <w:p>
                            <w:pPr>
                              <w:pStyle w:val="8"/>
                              <w:numPr>
                                <w:ilvl w:val="0"/>
                                <w:numId w:val="68"/>
                              </w:numPr>
                              <w:tabs>
                                <w:tab w:val="left" w:pos="273"/>
                              </w:tabs>
                              <w:spacing w:before="2" w:after="0" w:line="240" w:lineRule="auto"/>
                              <w:ind w:left="272" w:right="0" w:hanging="213"/>
                              <w:jc w:val="left"/>
                              <w:rPr>
                                <w:sz w:val="21"/>
                              </w:rPr>
                            </w:pPr>
                            <w:r>
                              <w:rPr>
                                <w:spacing w:val="-2"/>
                                <w:sz w:val="21"/>
                              </w:rPr>
                              <w:t>在线教研</w:t>
                            </w:r>
                          </w:p>
                          <w:p>
                            <w:pPr>
                              <w:pStyle w:val="8"/>
                              <w:spacing w:before="2" w:line="242" w:lineRule="auto"/>
                              <w:ind w:left="60" w:right="34"/>
                              <w:jc w:val="both"/>
                              <w:rPr>
                                <w:sz w:val="21"/>
                              </w:rPr>
                            </w:pPr>
                            <w:r>
                              <w:rPr>
                                <w:spacing w:val="3"/>
                                <w:sz w:val="21"/>
                              </w:rPr>
                              <w:t>能利用在线平台查询文献资</w:t>
                            </w:r>
                            <w:r>
                              <w:rPr>
                                <w:spacing w:val="-16"/>
                                <w:sz w:val="21"/>
                              </w:rPr>
                              <w:t>料与研究资料、申报课题，开</w:t>
                            </w:r>
                            <w:r>
                              <w:rPr>
                                <w:spacing w:val="-3"/>
                                <w:sz w:val="21"/>
                              </w:rPr>
                              <w:t>展在线课题研究等。</w:t>
                            </w:r>
                          </w:p>
                        </w:tc>
                        <w:tc>
                          <w:tcPr>
                            <w:tcW w:w="3528" w:type="dxa"/>
                          </w:tcPr>
                          <w:p>
                            <w:pPr>
                              <w:pStyle w:val="8"/>
                              <w:spacing w:before="120"/>
                              <w:ind w:left="63"/>
                              <w:rPr>
                                <w:sz w:val="21"/>
                              </w:rPr>
                            </w:pPr>
                            <w:r>
                              <w:rPr>
                                <w:sz w:val="21"/>
                              </w:rPr>
                              <w:t>方式一：提供材料参评</w:t>
                            </w:r>
                          </w:p>
                          <w:p>
                            <w:pPr>
                              <w:pStyle w:val="8"/>
                              <w:spacing w:before="5" w:line="242" w:lineRule="auto"/>
                              <w:ind w:left="63" w:right="31"/>
                              <w:rPr>
                                <w:sz w:val="21"/>
                              </w:rPr>
                            </w:pPr>
                            <w:r>
                              <w:rPr>
                                <w:sz w:val="21"/>
                              </w:rPr>
                              <w:t>1</w:t>
                            </w:r>
                            <w:r>
                              <w:rPr>
                                <w:spacing w:val="-1"/>
                                <w:sz w:val="21"/>
                              </w:rPr>
                              <w:t>.须提交一个文档：简介所选的在线平台的功能及操作要点，描述在线听</w:t>
                            </w:r>
                            <w:r>
                              <w:rPr>
                                <w:spacing w:val="-28"/>
                                <w:sz w:val="21"/>
                              </w:rPr>
                              <w:t>评课</w:t>
                            </w:r>
                            <w:r>
                              <w:rPr>
                                <w:spacing w:val="-3"/>
                                <w:sz w:val="21"/>
                              </w:rPr>
                              <w:t>（或者在线教研</w:t>
                            </w:r>
                            <w:r>
                              <w:rPr>
                                <w:spacing w:val="-58"/>
                                <w:sz w:val="21"/>
                              </w:rPr>
                              <w:t>）</w:t>
                            </w:r>
                            <w:r>
                              <w:rPr>
                                <w:spacing w:val="-12"/>
                                <w:sz w:val="21"/>
                              </w:rPr>
                              <w:t>的过程，总结取</w:t>
                            </w:r>
                            <w:r>
                              <w:rPr>
                                <w:spacing w:val="-16"/>
                                <w:sz w:val="21"/>
                              </w:rPr>
                              <w:t>得的成效，简要评价在线平台。文档要求用相关图片、网络链接等材料佐证</w:t>
                            </w:r>
                            <w:r>
                              <w:rPr>
                                <w:spacing w:val="-3"/>
                                <w:sz w:val="21"/>
                              </w:rPr>
                              <w:t>在线听评课或者在线教研的过程。 2.两种类型可任选一种提交文档。</w:t>
                            </w:r>
                          </w:p>
                          <w:p>
                            <w:pPr>
                              <w:pStyle w:val="8"/>
                              <w:numPr>
                                <w:ilvl w:val="0"/>
                                <w:numId w:val="69"/>
                              </w:numPr>
                              <w:tabs>
                                <w:tab w:val="left" w:pos="276"/>
                              </w:tabs>
                              <w:spacing w:before="4" w:after="0" w:line="240" w:lineRule="auto"/>
                              <w:ind w:left="275"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69"/>
                              </w:numPr>
                              <w:tabs>
                                <w:tab w:val="left" w:pos="276"/>
                              </w:tabs>
                              <w:spacing w:before="5" w:after="0" w:line="242" w:lineRule="auto"/>
                              <w:ind w:left="63" w:right="35" w:firstLine="0"/>
                              <w:jc w:val="left"/>
                              <w:rPr>
                                <w:sz w:val="21"/>
                              </w:rPr>
                            </w:pPr>
                            <w:r>
                              <w:rPr>
                                <w:spacing w:val="-3"/>
                                <w:sz w:val="21"/>
                              </w:rPr>
                              <w:t>所有提交的材料都由本人原创。 方式二：伴随式数据采集达合格标准</w:t>
                            </w:r>
                            <w:r>
                              <w:rPr>
                                <w:spacing w:val="-4"/>
                                <w:sz w:val="21"/>
                              </w:rPr>
                              <w:t>运用相关的系统平台伴随式采集数据</w:t>
                            </w:r>
                            <w:r>
                              <w:rPr>
                                <w:spacing w:val="-3"/>
                                <w:sz w:val="21"/>
                              </w:rPr>
                              <w:t>并达到合格标准。</w:t>
                            </w:r>
                          </w:p>
                        </w:tc>
                        <w:tc>
                          <w:tcPr>
                            <w:tcW w:w="3682" w:type="dxa"/>
                          </w:tcPr>
                          <w:p>
                            <w:pPr>
                              <w:pStyle w:val="8"/>
                              <w:rPr>
                                <w:sz w:val="20"/>
                              </w:rPr>
                            </w:pPr>
                          </w:p>
                          <w:p>
                            <w:pPr>
                              <w:pStyle w:val="8"/>
                              <w:rPr>
                                <w:sz w:val="20"/>
                              </w:rPr>
                            </w:pPr>
                          </w:p>
                          <w:p>
                            <w:pPr>
                              <w:pStyle w:val="8"/>
                              <w:rPr>
                                <w:sz w:val="20"/>
                              </w:rPr>
                            </w:pPr>
                          </w:p>
                          <w:p>
                            <w:pPr>
                              <w:pStyle w:val="8"/>
                              <w:numPr>
                                <w:ilvl w:val="0"/>
                                <w:numId w:val="70"/>
                              </w:numPr>
                              <w:tabs>
                                <w:tab w:val="left" w:pos="274"/>
                              </w:tabs>
                              <w:spacing w:before="170" w:after="0" w:line="240" w:lineRule="auto"/>
                              <w:ind w:left="273" w:right="0" w:hanging="213"/>
                              <w:jc w:val="left"/>
                              <w:rPr>
                                <w:sz w:val="21"/>
                              </w:rPr>
                            </w:pPr>
                            <w:r>
                              <w:rPr>
                                <w:spacing w:val="-3"/>
                                <w:sz w:val="21"/>
                              </w:rPr>
                              <w:t>规范要求：</w:t>
                            </w:r>
                          </w:p>
                          <w:p>
                            <w:pPr>
                              <w:pStyle w:val="8"/>
                              <w:spacing w:before="2" w:line="244" w:lineRule="auto"/>
                              <w:ind w:left="61" w:right="24"/>
                              <w:rPr>
                                <w:sz w:val="21"/>
                              </w:rPr>
                            </w:pPr>
                            <w:r>
                              <w:rPr>
                                <w:sz w:val="21"/>
                              </w:rPr>
                              <w:t>文档内容齐全、真实有效、图文并茂、表述清晰。</w:t>
                            </w:r>
                          </w:p>
                          <w:p>
                            <w:pPr>
                              <w:pStyle w:val="8"/>
                              <w:numPr>
                                <w:ilvl w:val="0"/>
                                <w:numId w:val="70"/>
                              </w:numPr>
                              <w:tabs>
                                <w:tab w:val="left" w:pos="274"/>
                              </w:tabs>
                              <w:spacing w:before="0" w:after="0" w:line="266" w:lineRule="exact"/>
                              <w:ind w:left="273" w:right="0" w:hanging="213"/>
                              <w:jc w:val="left"/>
                              <w:rPr>
                                <w:sz w:val="21"/>
                              </w:rPr>
                            </w:pPr>
                            <w:r>
                              <w:rPr>
                                <w:spacing w:val="-3"/>
                                <w:sz w:val="21"/>
                              </w:rPr>
                              <w:t>评价标准：</w:t>
                            </w:r>
                          </w:p>
                          <w:p>
                            <w:pPr>
                              <w:pStyle w:val="8"/>
                              <w:numPr>
                                <w:ilvl w:val="0"/>
                                <w:numId w:val="71"/>
                              </w:numPr>
                              <w:tabs>
                                <w:tab w:val="left" w:pos="380"/>
                              </w:tabs>
                              <w:spacing w:before="5" w:after="0" w:line="240" w:lineRule="auto"/>
                              <w:ind w:left="379" w:right="0" w:hanging="319"/>
                              <w:jc w:val="left"/>
                              <w:rPr>
                                <w:sz w:val="21"/>
                              </w:rPr>
                            </w:pPr>
                            <w:r>
                              <w:rPr>
                                <w:spacing w:val="-3"/>
                                <w:sz w:val="21"/>
                              </w:rPr>
                              <w:t>以上指标均达标即评为合格；</w:t>
                            </w:r>
                          </w:p>
                          <w:p>
                            <w:pPr>
                              <w:pStyle w:val="8"/>
                              <w:numPr>
                                <w:ilvl w:val="0"/>
                                <w:numId w:val="71"/>
                              </w:numPr>
                              <w:tabs>
                                <w:tab w:val="left" w:pos="384"/>
                              </w:tabs>
                              <w:spacing w:before="2" w:after="0" w:line="244" w:lineRule="auto"/>
                              <w:ind w:left="61" w:right="32" w:firstLine="0"/>
                              <w:jc w:val="left"/>
                              <w:rPr>
                                <w:sz w:val="21"/>
                              </w:rPr>
                            </w:pPr>
                            <w:r>
                              <w:rPr>
                                <w:spacing w:val="3"/>
                                <w:sz w:val="21"/>
                              </w:rPr>
                              <w:t>以上指标有缺项或不达标即评为不合格。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5" w:hRule="atLeast"/>
                        </w:trPr>
                        <w:tc>
                          <w:tcPr>
                            <w:tcW w:w="710"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8"/>
                              <w:rPr>
                                <w:sz w:val="15"/>
                              </w:rPr>
                            </w:pPr>
                          </w:p>
                          <w:p>
                            <w:pPr>
                              <w:pStyle w:val="8"/>
                              <w:ind w:left="143"/>
                              <w:rPr>
                                <w:sz w:val="21"/>
                              </w:rPr>
                            </w:pPr>
                            <w:r>
                              <w:rPr>
                                <w:sz w:val="21"/>
                              </w:rPr>
                              <w:t>管理</w:t>
                            </w:r>
                          </w:p>
                        </w:tc>
                        <w:tc>
                          <w:tcPr>
                            <w:tcW w:w="708" w:type="dxa"/>
                          </w:tcPr>
                          <w:p>
                            <w:pPr>
                              <w:pStyle w:val="8"/>
                              <w:rPr>
                                <w:sz w:val="20"/>
                              </w:rPr>
                            </w:pPr>
                          </w:p>
                          <w:p>
                            <w:pPr>
                              <w:pStyle w:val="8"/>
                              <w:rPr>
                                <w:sz w:val="20"/>
                              </w:rPr>
                            </w:pPr>
                          </w:p>
                          <w:p>
                            <w:pPr>
                              <w:pStyle w:val="8"/>
                              <w:rPr>
                                <w:sz w:val="20"/>
                              </w:rPr>
                            </w:pPr>
                          </w:p>
                          <w:p>
                            <w:pPr>
                              <w:pStyle w:val="8"/>
                              <w:rPr>
                                <w:sz w:val="20"/>
                              </w:rPr>
                            </w:pPr>
                          </w:p>
                          <w:p>
                            <w:pPr>
                              <w:pStyle w:val="8"/>
                              <w:spacing w:before="2"/>
                              <w:rPr>
                                <w:sz w:val="25"/>
                              </w:rPr>
                            </w:pPr>
                          </w:p>
                          <w:p>
                            <w:pPr>
                              <w:pStyle w:val="8"/>
                              <w:spacing w:line="242" w:lineRule="auto"/>
                              <w:ind w:left="144" w:right="119"/>
                              <w:rPr>
                                <w:sz w:val="21"/>
                              </w:rPr>
                            </w:pPr>
                            <w:r>
                              <w:rPr>
                                <w:sz w:val="21"/>
                              </w:rPr>
                              <w:t>数据分析</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8"/>
                              <w:rPr>
                                <w:sz w:val="15"/>
                              </w:rPr>
                            </w:pPr>
                          </w:p>
                          <w:p>
                            <w:pPr>
                              <w:pStyle w:val="8"/>
                              <w:ind w:left="123" w:right="100"/>
                              <w:jc w:val="center"/>
                              <w:rPr>
                                <w:sz w:val="21"/>
                              </w:rPr>
                            </w:pPr>
                            <w:r>
                              <w:rPr>
                                <w:sz w:val="21"/>
                              </w:rPr>
                              <w:t>20</w:t>
                            </w:r>
                          </w:p>
                        </w:tc>
                        <w:tc>
                          <w:tcPr>
                            <w:tcW w:w="852" w:type="dxa"/>
                          </w:tcPr>
                          <w:p>
                            <w:pPr>
                              <w:pStyle w:val="8"/>
                              <w:rPr>
                                <w:sz w:val="20"/>
                              </w:rPr>
                            </w:pPr>
                          </w:p>
                          <w:p>
                            <w:pPr>
                              <w:pStyle w:val="8"/>
                              <w:rPr>
                                <w:sz w:val="20"/>
                              </w:rPr>
                            </w:pPr>
                          </w:p>
                          <w:p>
                            <w:pPr>
                              <w:pStyle w:val="8"/>
                              <w:rPr>
                                <w:sz w:val="20"/>
                              </w:rPr>
                            </w:pPr>
                          </w:p>
                          <w:p>
                            <w:pPr>
                              <w:pStyle w:val="8"/>
                              <w:spacing w:before="168" w:line="242" w:lineRule="auto"/>
                              <w:ind w:left="62" w:right="-29"/>
                              <w:jc w:val="both"/>
                              <w:rPr>
                                <w:sz w:val="21"/>
                              </w:rPr>
                            </w:pPr>
                            <w:r>
                              <w:rPr>
                                <w:sz w:val="21"/>
                              </w:rPr>
                              <w:t>* 技 术支持下的应用数据分析</w:t>
                            </w:r>
                          </w:p>
                        </w:tc>
                        <w:tc>
                          <w:tcPr>
                            <w:tcW w:w="1702" w:type="dxa"/>
                          </w:tcPr>
                          <w:p>
                            <w:pPr>
                              <w:pStyle w:val="8"/>
                              <w:rPr>
                                <w:sz w:val="20"/>
                              </w:rPr>
                            </w:pPr>
                          </w:p>
                          <w:p>
                            <w:pPr>
                              <w:pStyle w:val="8"/>
                              <w:rPr>
                                <w:sz w:val="20"/>
                              </w:rPr>
                            </w:pPr>
                          </w:p>
                          <w:p>
                            <w:pPr>
                              <w:pStyle w:val="8"/>
                              <w:numPr>
                                <w:ilvl w:val="0"/>
                                <w:numId w:val="72"/>
                              </w:numPr>
                              <w:tabs>
                                <w:tab w:val="left" w:pos="289"/>
                              </w:tabs>
                              <w:spacing w:before="153" w:after="0" w:line="242" w:lineRule="auto"/>
                              <w:ind w:left="60" w:right="36" w:firstLine="0"/>
                              <w:jc w:val="left"/>
                              <w:rPr>
                                <w:sz w:val="21"/>
                              </w:rPr>
                            </w:pPr>
                            <w:r>
                              <w:rPr>
                                <w:spacing w:val="10"/>
                                <w:sz w:val="21"/>
                              </w:rPr>
                              <w:t>利用数据分析</w:t>
                            </w:r>
                            <w:r>
                              <w:rPr>
                                <w:spacing w:val="-2"/>
                                <w:sz w:val="21"/>
                              </w:rPr>
                              <w:t>学校教学质量；</w:t>
                            </w:r>
                          </w:p>
                          <w:p>
                            <w:pPr>
                              <w:pStyle w:val="8"/>
                              <w:numPr>
                                <w:ilvl w:val="0"/>
                                <w:numId w:val="72"/>
                              </w:numPr>
                              <w:tabs>
                                <w:tab w:val="left" w:pos="289"/>
                              </w:tabs>
                              <w:spacing w:before="1" w:after="0" w:line="242" w:lineRule="auto"/>
                              <w:ind w:left="60" w:right="36" w:firstLine="0"/>
                              <w:jc w:val="left"/>
                              <w:rPr>
                                <w:sz w:val="21"/>
                              </w:rPr>
                            </w:pPr>
                            <w:r>
                              <w:rPr>
                                <w:spacing w:val="10"/>
                                <w:sz w:val="21"/>
                              </w:rPr>
                              <w:t>利用数据分析</w:t>
                            </w:r>
                            <w:r>
                              <w:rPr>
                                <w:spacing w:val="-2"/>
                                <w:sz w:val="21"/>
                              </w:rPr>
                              <w:t>学生健康状况；</w:t>
                            </w:r>
                          </w:p>
                          <w:p>
                            <w:pPr>
                              <w:pStyle w:val="8"/>
                              <w:numPr>
                                <w:ilvl w:val="0"/>
                                <w:numId w:val="72"/>
                              </w:numPr>
                              <w:tabs>
                                <w:tab w:val="left" w:pos="289"/>
                              </w:tabs>
                              <w:spacing w:before="2" w:after="0" w:line="242" w:lineRule="auto"/>
                              <w:ind w:left="60" w:right="36" w:firstLine="0"/>
                              <w:jc w:val="both"/>
                              <w:rPr>
                                <w:sz w:val="21"/>
                              </w:rPr>
                            </w:pPr>
                            <w:r>
                              <w:rPr>
                                <w:spacing w:val="10"/>
                                <w:sz w:val="21"/>
                              </w:rPr>
                              <w:t>利用数据分析</w:t>
                            </w:r>
                            <w:r>
                              <w:rPr>
                                <w:spacing w:val="11"/>
                                <w:sz w:val="21"/>
                              </w:rPr>
                              <w:t>教师队伍专业发</w:t>
                            </w:r>
                            <w:r>
                              <w:rPr>
                                <w:spacing w:val="-1"/>
                                <w:sz w:val="21"/>
                              </w:rPr>
                              <w:t>展情况。</w:t>
                            </w:r>
                          </w:p>
                        </w:tc>
                        <w:tc>
                          <w:tcPr>
                            <w:tcW w:w="2709" w:type="dxa"/>
                          </w:tcPr>
                          <w:p>
                            <w:pPr>
                              <w:pStyle w:val="8"/>
                              <w:spacing w:before="121"/>
                              <w:ind w:left="60"/>
                              <w:rPr>
                                <w:sz w:val="21"/>
                              </w:rPr>
                            </w:pPr>
                            <w:r>
                              <w:rPr>
                                <w:sz w:val="21"/>
                              </w:rPr>
                              <w:t>1.创建数据库</w:t>
                            </w:r>
                          </w:p>
                          <w:p>
                            <w:pPr>
                              <w:pStyle w:val="8"/>
                              <w:spacing w:before="2" w:line="242" w:lineRule="auto"/>
                              <w:ind w:left="60" w:right="2"/>
                              <w:rPr>
                                <w:sz w:val="21"/>
                              </w:rPr>
                            </w:pPr>
                            <w:r>
                              <w:rPr>
                                <w:sz w:val="21"/>
                              </w:rPr>
                              <w:t>能利用在线平台创建学校或区域的某一专项数据库； 2.分析数据并正确决策</w:t>
                            </w:r>
                          </w:p>
                          <w:p>
                            <w:pPr>
                              <w:pStyle w:val="8"/>
                              <w:spacing w:before="3" w:line="242" w:lineRule="auto"/>
                              <w:ind w:left="60" w:right="36"/>
                              <w:jc w:val="both"/>
                              <w:rPr>
                                <w:sz w:val="21"/>
                              </w:rPr>
                            </w:pPr>
                            <w:r>
                              <w:rPr>
                                <w:sz w:val="21"/>
                              </w:rPr>
                              <w:t>能针对某方面数据进行解读与分析，形成结论并作出正确决策。</w:t>
                            </w:r>
                          </w:p>
                          <w:p>
                            <w:pPr>
                              <w:pStyle w:val="8"/>
                              <w:spacing w:before="1" w:line="242" w:lineRule="auto"/>
                              <w:ind w:left="60" w:right="36"/>
                              <w:jc w:val="both"/>
                              <w:rPr>
                                <w:sz w:val="21"/>
                              </w:rPr>
                            </w:pPr>
                            <w:r>
                              <w:rPr>
                                <w:sz w:val="21"/>
                              </w:rPr>
                              <w:t>（如利用相关软件或智能化平台对学校教学质量、教师队伍专业发展情况进行数据分析等。）</w:t>
                            </w:r>
                          </w:p>
                        </w:tc>
                        <w:tc>
                          <w:tcPr>
                            <w:tcW w:w="3528" w:type="dxa"/>
                          </w:tcPr>
                          <w:p>
                            <w:pPr>
                              <w:pStyle w:val="8"/>
                              <w:rPr>
                                <w:sz w:val="20"/>
                              </w:rPr>
                            </w:pPr>
                          </w:p>
                          <w:p>
                            <w:pPr>
                              <w:pStyle w:val="8"/>
                              <w:spacing w:before="136" w:line="242" w:lineRule="auto"/>
                              <w:ind w:left="63" w:right="31"/>
                              <w:rPr>
                                <w:sz w:val="21"/>
                              </w:rPr>
                            </w:pPr>
                            <w:r>
                              <w:rPr>
                                <w:sz w:val="21"/>
                              </w:rPr>
                              <w:t>1</w:t>
                            </w:r>
                            <w:r>
                              <w:rPr>
                                <w:spacing w:val="1"/>
                                <w:sz w:val="21"/>
                              </w:rPr>
                              <w:t xml:space="preserve">.须提交一段时长 </w:t>
                            </w:r>
                            <w:r>
                              <w:rPr>
                                <w:sz w:val="21"/>
                              </w:rPr>
                              <w:t>5-10</w:t>
                            </w:r>
                            <w:r>
                              <w:rPr>
                                <w:spacing w:val="1"/>
                                <w:sz w:val="21"/>
                              </w:rPr>
                              <w:t xml:space="preserve"> 分钟本人出</w:t>
                            </w:r>
                            <w:r>
                              <w:rPr>
                                <w:sz w:val="21"/>
                              </w:rPr>
                              <w:t>镜的说课视频及一所学校或区域管理</w:t>
                            </w:r>
                            <w:r>
                              <w:rPr>
                                <w:spacing w:val="-1"/>
                                <w:sz w:val="21"/>
                              </w:rPr>
                              <w:t>某一方面的数据分析报告。简介使用</w:t>
                            </w:r>
                            <w:r>
                              <w:rPr>
                                <w:spacing w:val="-9"/>
                                <w:sz w:val="21"/>
                              </w:rPr>
                              <w:t xml:space="preserve">的平台、数据对象(如学校或教研组) </w:t>
                            </w:r>
                            <w:r>
                              <w:rPr>
                                <w:spacing w:val="-16"/>
                                <w:sz w:val="21"/>
                              </w:rPr>
                              <w:t>数据创建方式、数据分析统计表、数据</w:t>
                            </w:r>
                            <w:r>
                              <w:rPr>
                                <w:spacing w:val="-7"/>
                                <w:sz w:val="21"/>
                              </w:rPr>
                              <w:t xml:space="preserve">分析、形成的结论与作出的决策。 2.提交的文档要求为 </w:t>
                            </w:r>
                            <w:r>
                              <w:rPr>
                                <w:sz w:val="21"/>
                              </w:rPr>
                              <w:t>PDF</w:t>
                            </w:r>
                            <w:r>
                              <w:rPr>
                                <w:spacing w:val="-9"/>
                                <w:sz w:val="21"/>
                              </w:rPr>
                              <w:t xml:space="preserve"> 格式，视频</w:t>
                            </w:r>
                            <w:r>
                              <w:rPr>
                                <w:spacing w:val="-27"/>
                                <w:sz w:val="21"/>
                              </w:rPr>
                              <w:t xml:space="preserve">为 </w:t>
                            </w:r>
                            <w:r>
                              <w:rPr>
                                <w:sz w:val="21"/>
                              </w:rPr>
                              <w:t>MP4</w:t>
                            </w:r>
                            <w:r>
                              <w:rPr>
                                <w:spacing w:val="-20"/>
                                <w:sz w:val="21"/>
                              </w:rPr>
                              <w:t xml:space="preserve"> 格式</w:t>
                            </w:r>
                            <w:r>
                              <w:rPr>
                                <w:sz w:val="21"/>
                              </w:rPr>
                              <w:t>（720P）</w:t>
                            </w:r>
                            <w:r>
                              <w:rPr>
                                <w:spacing w:val="-3"/>
                                <w:sz w:val="21"/>
                              </w:rPr>
                              <w:t>。</w:t>
                            </w:r>
                          </w:p>
                          <w:p>
                            <w:pPr>
                              <w:pStyle w:val="8"/>
                              <w:spacing w:before="5"/>
                              <w:ind w:left="63"/>
                              <w:rPr>
                                <w:sz w:val="21"/>
                              </w:rPr>
                            </w:pPr>
                            <w:r>
                              <w:rPr>
                                <w:sz w:val="21"/>
                              </w:rPr>
                              <w:t>3.所有提交的材料都由本人原创。</w:t>
                            </w:r>
                          </w:p>
                        </w:tc>
                        <w:tc>
                          <w:tcPr>
                            <w:tcW w:w="3682" w:type="dxa"/>
                          </w:tcPr>
                          <w:p>
                            <w:pPr>
                              <w:pStyle w:val="8"/>
                              <w:spacing w:before="121"/>
                              <w:ind w:left="61"/>
                              <w:rPr>
                                <w:sz w:val="21"/>
                              </w:rPr>
                            </w:pPr>
                            <w:r>
                              <w:rPr>
                                <w:sz w:val="21"/>
                              </w:rPr>
                              <w:t>1.规范要求：</w:t>
                            </w:r>
                          </w:p>
                          <w:p>
                            <w:pPr>
                              <w:pStyle w:val="8"/>
                              <w:spacing w:before="2" w:line="242" w:lineRule="auto"/>
                              <w:ind w:left="61" w:right="31"/>
                              <w:rPr>
                                <w:sz w:val="21"/>
                              </w:rPr>
                            </w:pPr>
                            <w:r>
                              <w:rPr>
                                <w:sz w:val="21"/>
                              </w:rPr>
                              <w:t>(1</w:t>
                            </w:r>
                            <w:r>
                              <w:rPr>
                                <w:spacing w:val="2"/>
                                <w:sz w:val="21"/>
                              </w:rPr>
                              <w:t>)文档内容齐全、真实有效、图文并</w:t>
                            </w:r>
                            <w:r>
                              <w:rPr>
                                <w:spacing w:val="-17"/>
                                <w:w w:val="100"/>
                                <w:sz w:val="21"/>
                              </w:rPr>
                              <w:t>茂、表述清晰，佐证材料充分；</w:t>
                            </w:r>
                            <w:r>
                              <w:rPr>
                                <w:w w:val="100"/>
                                <w:sz w:val="21"/>
                              </w:rPr>
                              <w:t>（30</w:t>
                            </w:r>
                            <w:r>
                              <w:rPr>
                                <w:spacing w:val="-55"/>
                                <w:sz w:val="21"/>
                              </w:rPr>
                              <w:t xml:space="preserve"> </w:t>
                            </w:r>
                            <w:r>
                              <w:rPr>
                                <w:w w:val="100"/>
                                <w:sz w:val="21"/>
                              </w:rPr>
                              <w:t xml:space="preserve">分 </w:t>
                            </w:r>
                            <w:r>
                              <w:rPr>
                                <w:sz w:val="21"/>
                              </w:rPr>
                              <w:t>(2)</w:t>
                            </w:r>
                            <w:r>
                              <w:rPr>
                                <w:spacing w:val="-13"/>
                                <w:sz w:val="21"/>
                              </w:rPr>
                              <w:t>视频可视性好、声音清晰、讲解准确</w:t>
                            </w:r>
                          </w:p>
                          <w:p>
                            <w:pPr>
                              <w:pStyle w:val="8"/>
                              <w:spacing w:before="3"/>
                              <w:ind w:left="-160"/>
                              <w:rPr>
                                <w:sz w:val="21"/>
                              </w:rPr>
                            </w:pPr>
                            <w:r>
                              <w:rPr>
                                <w:sz w:val="21"/>
                              </w:rPr>
                              <w:t>、清楚，佐证材料充分；（40 分）</w:t>
                            </w:r>
                          </w:p>
                          <w:p>
                            <w:pPr>
                              <w:pStyle w:val="8"/>
                              <w:spacing w:before="2" w:line="242" w:lineRule="auto"/>
                              <w:ind w:left="61" w:right="-29"/>
                              <w:jc w:val="both"/>
                              <w:rPr>
                                <w:sz w:val="21"/>
                              </w:rPr>
                            </w:pPr>
                            <w:r>
                              <w:rPr>
                                <w:sz w:val="21"/>
                              </w:rPr>
                              <w:t>(3</w:t>
                            </w:r>
                            <w:r>
                              <w:rPr>
                                <w:spacing w:val="2"/>
                                <w:sz w:val="21"/>
                              </w:rPr>
                              <w:t>)数据分析合理，得出的结论能有效</w:t>
                            </w:r>
                            <w:r>
                              <w:rPr>
                                <w:spacing w:val="-3"/>
                                <w:sz w:val="21"/>
                              </w:rPr>
                              <w:t>推动学校或区域的相关工作。</w:t>
                            </w:r>
                            <w:r>
                              <w:rPr>
                                <w:sz w:val="21"/>
                              </w:rPr>
                              <w:t>（30</w:t>
                            </w:r>
                            <w:r>
                              <w:rPr>
                                <w:spacing w:val="-22"/>
                                <w:sz w:val="21"/>
                              </w:rPr>
                              <w:t xml:space="preserve"> 分</w:t>
                            </w:r>
                            <w:r>
                              <w:rPr>
                                <w:spacing w:val="-13"/>
                                <w:sz w:val="21"/>
                              </w:rPr>
                              <w:t xml:space="preserve">） </w:t>
                            </w:r>
                            <w:r>
                              <w:rPr>
                                <w:sz w:val="21"/>
                              </w:rPr>
                              <w:t>2.</w:t>
                            </w:r>
                            <w:r>
                              <w:rPr>
                                <w:spacing w:val="-3"/>
                                <w:sz w:val="21"/>
                              </w:rPr>
                              <w:t>评价标准：</w:t>
                            </w:r>
                          </w:p>
                          <w:p>
                            <w:pPr>
                              <w:pStyle w:val="8"/>
                              <w:spacing w:before="3"/>
                              <w:ind w:left="61"/>
                              <w:rPr>
                                <w:sz w:val="21"/>
                              </w:rPr>
                            </w:pPr>
                            <w:r>
                              <w:rPr>
                                <w:sz w:val="21"/>
                              </w:rPr>
                              <w:t>总分为 85-100 分认定为优秀等第；</w:t>
                            </w:r>
                          </w:p>
                          <w:p>
                            <w:pPr>
                              <w:pStyle w:val="8"/>
                              <w:spacing w:before="3"/>
                              <w:ind w:left="61"/>
                              <w:rPr>
                                <w:sz w:val="21"/>
                              </w:rPr>
                            </w:pPr>
                            <w:r>
                              <w:rPr>
                                <w:sz w:val="21"/>
                              </w:rPr>
                              <w:t>总分为 60-84 分认定为合格等第；</w:t>
                            </w:r>
                          </w:p>
                          <w:p>
                            <w:pPr>
                              <w:pStyle w:val="8"/>
                              <w:spacing w:before="5"/>
                              <w:ind w:left="61"/>
                              <w:rPr>
                                <w:sz w:val="21"/>
                              </w:rPr>
                            </w:pPr>
                            <w:r>
                              <w:rPr>
                                <w:sz w:val="21"/>
                              </w:rPr>
                              <w:t>总分为 60 分以下认定为不合格等第。</w:t>
                            </w:r>
                          </w:p>
                        </w:tc>
                      </w:tr>
                    </w:tbl>
                    <w:p>
                      <w:pPr>
                        <w:pStyle w:val="3"/>
                      </w:pPr>
                    </w:p>
                  </w:txbxContent>
                </v:textbox>
              </v:shape>
            </w:pict>
          </mc:Fallback>
        </mc:AlternateContent>
      </w:r>
      <w:r>
        <w:rPr>
          <w:w w:val="100"/>
          <w:sz w:val="21"/>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
        <w:rPr>
          <w:sz w:val="21"/>
        </w:rPr>
      </w:pPr>
    </w:p>
    <w:p>
      <w:pPr>
        <w:spacing w:before="1"/>
        <w:ind w:left="512" w:right="0" w:firstLine="0"/>
        <w:jc w:val="left"/>
        <w:rPr>
          <w:sz w:val="21"/>
        </w:rPr>
      </w:pPr>
      <w:r>
        <w:rPr>
          <w:sz w:val="21"/>
        </w:rPr>
        <w:t>注：上表“考核数据要求”一栏中，考核方式二对应的伴随式数据采集标准及已对接平台在考核平台上（https://tskh.hnteacher.net/）逐步更新。</w:t>
      </w:r>
    </w:p>
    <w:p>
      <w:pPr>
        <w:spacing w:after="0"/>
        <w:jc w:val="left"/>
        <w:rPr>
          <w:sz w:val="21"/>
        </w:rPr>
        <w:sectPr>
          <w:pgSz w:w="16840" w:h="11910" w:orient="landscape"/>
          <w:pgMar w:top="1100" w:right="780" w:bottom="1120" w:left="620" w:header="0" w:footer="961" w:gutter="0"/>
          <w:cols w:space="720" w:num="1"/>
        </w:sectPr>
      </w:pPr>
    </w:p>
    <w:p>
      <w:pPr>
        <w:pStyle w:val="3"/>
        <w:spacing w:before="33"/>
        <w:ind w:left="100"/>
      </w:pPr>
      <w:r>
        <mc:AlternateContent>
          <mc:Choice Requires="wps">
            <w:drawing>
              <wp:anchor distT="0" distB="0" distL="114300" distR="114300" simplePos="0" relativeHeight="251683840" behindDoc="0" locked="0" layoutInCell="1" allowOverlap="1">
                <wp:simplePos x="0" y="0"/>
                <wp:positionH relativeFrom="page">
                  <wp:posOffset>586740</wp:posOffset>
                </wp:positionH>
                <wp:positionV relativeFrom="page">
                  <wp:posOffset>720725</wp:posOffset>
                </wp:positionV>
                <wp:extent cx="9525000" cy="603059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525000" cy="6030595"/>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710"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sz w:val="20"/>
                                    </w:rPr>
                                  </w:pPr>
                                </w:p>
                                <w:p>
                                  <w:pPr>
                                    <w:pStyle w:val="8"/>
                                    <w:rPr>
                                      <w:sz w:val="20"/>
                                    </w:rPr>
                                  </w:pPr>
                                </w:p>
                                <w:p>
                                  <w:pPr>
                                    <w:pStyle w:val="8"/>
                                    <w:spacing w:before="143" w:line="251" w:lineRule="exact"/>
                                    <w:ind w:left="60"/>
                                    <w:rPr>
                                      <w:sz w:val="21"/>
                                    </w:rPr>
                                  </w:pPr>
                                  <w:r>
                                    <w:rPr>
                                      <w:sz w:val="21"/>
                                    </w:rPr>
                                    <w:t>1. 运用在线问</w:t>
                                  </w:r>
                                </w:p>
                              </w:tc>
                              <w:tc>
                                <w:tcPr>
                                  <w:tcW w:w="2636" w:type="dxa"/>
                                  <w:tcBorders>
                                    <w:bottom w:val="nil"/>
                                  </w:tcBorders>
                                </w:tcPr>
                                <w:p>
                                  <w:pPr>
                                    <w:pStyle w:val="8"/>
                                    <w:rPr>
                                      <w:rFonts w:ascii="Times New Roman"/>
                                      <w:sz w:val="20"/>
                                    </w:rPr>
                                  </w:pPr>
                                </w:p>
                              </w:tc>
                              <w:tc>
                                <w:tcPr>
                                  <w:tcW w:w="3970" w:type="dxa"/>
                                  <w:tcBorders>
                                    <w:bottom w:val="nil"/>
                                  </w:tcBorders>
                                </w:tcPr>
                                <w:p>
                                  <w:pPr>
                                    <w:pStyle w:val="8"/>
                                    <w:rPr>
                                      <w:sz w:val="20"/>
                                    </w:rPr>
                                  </w:pPr>
                                </w:p>
                                <w:p>
                                  <w:pPr>
                                    <w:pStyle w:val="8"/>
                                    <w:rPr>
                                      <w:sz w:val="20"/>
                                    </w:rPr>
                                  </w:pPr>
                                </w:p>
                                <w:p>
                                  <w:pPr>
                                    <w:pStyle w:val="8"/>
                                    <w:spacing w:before="143" w:line="251" w:lineRule="exact"/>
                                    <w:ind w:left="60"/>
                                    <w:rPr>
                                      <w:sz w:val="21"/>
                                    </w:rPr>
                                  </w:pPr>
                                  <w:r>
                                    <w:rPr>
                                      <w:sz w:val="21"/>
                                    </w:rPr>
                                    <w:t>方式一：提供材料参评</w:t>
                                  </w:r>
                                </w:p>
                              </w:tc>
                              <w:tc>
                                <w:tcPr>
                                  <w:tcW w:w="3826" w:type="dxa"/>
                                  <w:tcBorders>
                                    <w:bottom w:val="nil"/>
                                  </w:tcBorders>
                                </w:tcPr>
                                <w:p>
                                  <w:pPr>
                                    <w:pStyle w:val="8"/>
                                    <w:rPr>
                                      <w:sz w:val="20"/>
                                    </w:rPr>
                                  </w:pPr>
                                </w:p>
                                <w:p>
                                  <w:pPr>
                                    <w:pStyle w:val="8"/>
                                    <w:rPr>
                                      <w:sz w:val="20"/>
                                    </w:rPr>
                                  </w:pPr>
                                </w:p>
                                <w:p>
                                  <w:pPr>
                                    <w:pStyle w:val="8"/>
                                    <w:spacing w:before="143" w:line="251" w:lineRule="exact"/>
                                    <w:ind w:left="60"/>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spacing w:before="2" w:line="250" w:lineRule="exact"/>
                                    <w:ind w:left="60"/>
                                    <w:rPr>
                                      <w:sz w:val="21"/>
                                    </w:rPr>
                                  </w:pPr>
                                  <w:r>
                                    <w:rPr>
                                      <w:sz w:val="21"/>
                                    </w:rPr>
                                    <w:t>卷工具设计调</w:t>
                                  </w:r>
                                </w:p>
                              </w:tc>
                              <w:tc>
                                <w:tcPr>
                                  <w:tcW w:w="2636" w:type="dxa"/>
                                  <w:tcBorders>
                                    <w:top w:val="nil"/>
                                    <w:bottom w:val="nil"/>
                                  </w:tcBorders>
                                </w:tcPr>
                                <w:p>
                                  <w:pPr>
                                    <w:pStyle w:val="8"/>
                                    <w:rPr>
                                      <w:rFonts w:ascii="Times New Roman"/>
                                      <w:sz w:val="20"/>
                                    </w:rPr>
                                  </w:pPr>
                                </w:p>
                              </w:tc>
                              <w:tc>
                                <w:tcPr>
                                  <w:tcW w:w="3970" w:type="dxa"/>
                                  <w:tcBorders>
                                    <w:top w:val="nil"/>
                                    <w:bottom w:val="nil"/>
                                  </w:tcBorders>
                                </w:tcPr>
                                <w:p>
                                  <w:pPr>
                                    <w:pStyle w:val="8"/>
                                    <w:spacing w:before="2" w:line="250" w:lineRule="exact"/>
                                    <w:ind w:left="60"/>
                                    <w:rPr>
                                      <w:sz w:val="21"/>
                                    </w:rPr>
                                  </w:pPr>
                                  <w:r>
                                    <w:rPr>
                                      <w:sz w:val="21"/>
                                    </w:rPr>
                                    <w:t>1.须提交一个学情分析文档。呈现调查问</w:t>
                                  </w:r>
                                </w:p>
                              </w:tc>
                              <w:tc>
                                <w:tcPr>
                                  <w:tcW w:w="3826" w:type="dxa"/>
                                  <w:tcBorders>
                                    <w:top w:val="nil"/>
                                    <w:bottom w:val="nil"/>
                                  </w:tcBorders>
                                </w:tcPr>
                                <w:p>
                                  <w:pPr>
                                    <w:pStyle w:val="8"/>
                                    <w:spacing w:before="2" w:line="250" w:lineRule="exact"/>
                                    <w:ind w:left="60"/>
                                    <w:rPr>
                                      <w:sz w:val="21"/>
                                    </w:rPr>
                                  </w:pPr>
                                  <w:r>
                                    <w:rPr>
                                      <w:sz w:val="21"/>
                                    </w:rPr>
                                    <w:t>(1)文档内容完整、制作规范、表述清晰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spacing w:before="1" w:line="251" w:lineRule="exact"/>
                                    <w:ind w:left="60"/>
                                    <w:rPr>
                                      <w:sz w:val="21"/>
                                    </w:rPr>
                                  </w:pPr>
                                  <w:r>
                                    <w:rPr>
                                      <w:sz w:val="21"/>
                                    </w:rPr>
                                    <w:t>查问卷以及运</w:t>
                                  </w:r>
                                </w:p>
                              </w:tc>
                              <w:tc>
                                <w:tcPr>
                                  <w:tcW w:w="2636" w:type="dxa"/>
                                  <w:tcBorders>
                                    <w:top w:val="nil"/>
                                    <w:bottom w:val="nil"/>
                                  </w:tcBorders>
                                </w:tcPr>
                                <w:p>
                                  <w:pPr>
                                    <w:pStyle w:val="8"/>
                                    <w:spacing w:before="1" w:line="251" w:lineRule="exact"/>
                                    <w:ind w:left="60"/>
                                    <w:rPr>
                                      <w:sz w:val="21"/>
                                    </w:rPr>
                                  </w:pPr>
                                  <w:r>
                                    <w:rPr>
                                      <w:sz w:val="21"/>
                                    </w:rPr>
                                    <w:t>1.调查学情</w:t>
                                  </w:r>
                                </w:p>
                              </w:tc>
                              <w:tc>
                                <w:tcPr>
                                  <w:tcW w:w="3970" w:type="dxa"/>
                                  <w:tcBorders>
                                    <w:top w:val="nil"/>
                                    <w:bottom w:val="nil"/>
                                  </w:tcBorders>
                                </w:tcPr>
                                <w:p>
                                  <w:pPr>
                                    <w:pStyle w:val="8"/>
                                    <w:spacing w:before="1" w:line="251" w:lineRule="exact"/>
                                    <w:ind w:left="60"/>
                                    <w:rPr>
                                      <w:sz w:val="21"/>
                                    </w:rPr>
                                  </w:pPr>
                                  <w:r>
                                    <w:rPr>
                                      <w:spacing w:val="-14"/>
                                      <w:sz w:val="21"/>
                                    </w:rPr>
                                    <w:t>卷的对应链接或二维码、学情分析报告</w:t>
                                  </w:r>
                                  <w:r>
                                    <w:rPr>
                                      <w:spacing w:val="-3"/>
                                      <w:sz w:val="21"/>
                                    </w:rPr>
                                    <w:t>（</w:t>
                                  </w:r>
                                  <w:r>
                                    <w:rPr>
                                      <w:sz w:val="21"/>
                                    </w:rPr>
                                    <w:t>含</w:t>
                                  </w:r>
                                </w:p>
                              </w:tc>
                              <w:tc>
                                <w:tcPr>
                                  <w:tcW w:w="3826" w:type="dxa"/>
                                  <w:tcBorders>
                                    <w:top w:val="nil"/>
                                    <w:bottom w:val="nil"/>
                                  </w:tcBorders>
                                </w:tcPr>
                                <w:p>
                                  <w:pPr>
                                    <w:pStyle w:val="8"/>
                                    <w:spacing w:before="1" w:line="251" w:lineRule="exact"/>
                                    <w:ind w:left="60"/>
                                    <w:rPr>
                                      <w:sz w:val="21"/>
                                    </w:rPr>
                                  </w:pPr>
                                  <w:r>
                                    <w:rPr>
                                      <w:sz w:val="21"/>
                                    </w:rPr>
                                    <w:t>调查问卷与教学设计为本人幼教学科内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8"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spacing w:before="4"/>
                                    <w:rPr>
                                      <w:sz w:val="21"/>
                                    </w:rPr>
                                  </w:pPr>
                                </w:p>
                                <w:p>
                                  <w:pPr>
                                    <w:pStyle w:val="8"/>
                                    <w:spacing w:before="1" w:line="244" w:lineRule="auto"/>
                                    <w:ind w:left="144" w:right="119"/>
                                    <w:rPr>
                                      <w:sz w:val="21"/>
                                    </w:rPr>
                                  </w:pPr>
                                  <w:r>
                                    <w:rPr>
                                      <w:sz w:val="21"/>
                                    </w:rPr>
                                    <w:t>学情分析</w:t>
                                  </w:r>
                                </w:p>
                              </w:tc>
                              <w:tc>
                                <w:tcPr>
                                  <w:tcW w:w="708" w:type="dxa"/>
                                  <w:tcBorders>
                                    <w:top w:val="nil"/>
                                    <w:bottom w:val="nil"/>
                                  </w:tcBorders>
                                </w:tcPr>
                                <w:p>
                                  <w:pPr>
                                    <w:pStyle w:val="8"/>
                                    <w:rPr>
                                      <w:sz w:val="20"/>
                                    </w:rPr>
                                  </w:pPr>
                                </w:p>
                                <w:p>
                                  <w:pPr>
                                    <w:pStyle w:val="8"/>
                                    <w:spacing w:before="155"/>
                                    <w:ind w:left="23"/>
                                    <w:jc w:val="center"/>
                                    <w:rPr>
                                      <w:sz w:val="21"/>
                                    </w:rPr>
                                  </w:pPr>
                                  <w:r>
                                    <w:rPr>
                                      <w:w w:val="100"/>
                                      <w:sz w:val="21"/>
                                    </w:rPr>
                                    <w:t>1</w:t>
                                  </w:r>
                                </w:p>
                              </w:tc>
                              <w:tc>
                                <w:tcPr>
                                  <w:tcW w:w="852" w:type="dxa"/>
                                  <w:tcBorders>
                                    <w:top w:val="nil"/>
                                    <w:bottom w:val="nil"/>
                                  </w:tcBorders>
                                </w:tcPr>
                                <w:p>
                                  <w:pPr>
                                    <w:pStyle w:val="8"/>
                                    <w:spacing w:before="137" w:line="242" w:lineRule="auto"/>
                                    <w:ind w:left="62" w:right="-29"/>
                                    <w:jc w:val="both"/>
                                    <w:rPr>
                                      <w:sz w:val="21"/>
                                    </w:rPr>
                                  </w:pPr>
                                  <w:r>
                                    <w:rPr>
                                      <w:sz w:val="21"/>
                                    </w:rPr>
                                    <w:t>技术支持的学情分析</w:t>
                                  </w:r>
                                </w:p>
                              </w:tc>
                              <w:tc>
                                <w:tcPr>
                                  <w:tcW w:w="1560" w:type="dxa"/>
                                  <w:tcBorders>
                                    <w:top w:val="nil"/>
                                    <w:bottom w:val="nil"/>
                                  </w:tcBorders>
                                </w:tcPr>
                                <w:p>
                                  <w:pPr>
                                    <w:pStyle w:val="8"/>
                                    <w:spacing w:before="2" w:line="242" w:lineRule="auto"/>
                                    <w:ind w:left="60" w:right="3"/>
                                    <w:jc w:val="both"/>
                                    <w:rPr>
                                      <w:sz w:val="21"/>
                                    </w:rPr>
                                  </w:pPr>
                                  <w:r>
                                    <w:rPr>
                                      <w:spacing w:val="27"/>
                                      <w:sz w:val="21"/>
                                    </w:rPr>
                                    <w:t>用相关测评工</w:t>
                                  </w:r>
                                  <w:r>
                                    <w:rPr>
                                      <w:spacing w:val="-3"/>
                                      <w:sz w:val="21"/>
                                    </w:rPr>
                                    <w:t>具，了解幼儿已</w:t>
                                  </w:r>
                                  <w:r>
                                    <w:rPr>
                                      <w:spacing w:val="-5"/>
                                      <w:sz w:val="21"/>
                                    </w:rPr>
                                    <w:t>有经验与能力，</w:t>
                                  </w:r>
                                </w:p>
                                <w:p>
                                  <w:pPr>
                                    <w:pStyle w:val="8"/>
                                    <w:spacing w:before="2" w:line="250" w:lineRule="exact"/>
                                    <w:ind w:left="60"/>
                                    <w:rPr>
                                      <w:sz w:val="21"/>
                                    </w:rPr>
                                  </w:pPr>
                                  <w:r>
                                    <w:rPr>
                                      <w:spacing w:val="-4"/>
                                      <w:sz w:val="21"/>
                                    </w:rPr>
                                    <w:t>改进教学设计；</w:t>
                                  </w:r>
                                </w:p>
                              </w:tc>
                              <w:tc>
                                <w:tcPr>
                                  <w:tcW w:w="2636" w:type="dxa"/>
                                  <w:tcBorders>
                                    <w:top w:val="nil"/>
                                    <w:bottom w:val="nil"/>
                                  </w:tcBorders>
                                </w:tcPr>
                                <w:p>
                                  <w:pPr>
                                    <w:pStyle w:val="8"/>
                                    <w:spacing w:before="2" w:line="242" w:lineRule="auto"/>
                                    <w:ind w:left="60" w:right="16"/>
                                    <w:jc w:val="both"/>
                                    <w:rPr>
                                      <w:sz w:val="21"/>
                                    </w:rPr>
                                  </w:pPr>
                                  <w:r>
                                    <w:rPr>
                                      <w:spacing w:val="17"/>
                                      <w:sz w:val="21"/>
                                    </w:rPr>
                                    <w:t>运用在线问卷工具针对家长与任课教师进行某一幼</w:t>
                                  </w:r>
                                  <w:r>
                                    <w:rPr>
                                      <w:spacing w:val="-1"/>
                                      <w:sz w:val="21"/>
                                    </w:rPr>
                                    <w:t>教主题的学情调查，精确把</w:t>
                                  </w:r>
                                </w:p>
                                <w:p>
                                  <w:pPr>
                                    <w:pStyle w:val="8"/>
                                    <w:spacing w:before="2" w:line="250" w:lineRule="exact"/>
                                    <w:ind w:left="60"/>
                                    <w:rPr>
                                      <w:sz w:val="21"/>
                                    </w:rPr>
                                  </w:pPr>
                                  <w:r>
                                    <w:rPr>
                                      <w:spacing w:val="-3"/>
                                      <w:sz w:val="21"/>
                                    </w:rPr>
                                    <w:t>握学情，进行有效的教学活</w:t>
                                  </w:r>
                                </w:p>
                              </w:tc>
                              <w:tc>
                                <w:tcPr>
                                  <w:tcW w:w="3970" w:type="dxa"/>
                                  <w:tcBorders>
                                    <w:top w:val="nil"/>
                                    <w:bottom w:val="nil"/>
                                  </w:tcBorders>
                                </w:tcPr>
                                <w:p>
                                  <w:pPr>
                                    <w:pStyle w:val="8"/>
                                    <w:spacing w:before="2" w:line="242" w:lineRule="auto"/>
                                    <w:ind w:left="60" w:right="522"/>
                                    <w:rPr>
                                      <w:sz w:val="21"/>
                                    </w:rPr>
                                  </w:pPr>
                                  <w:r>
                                    <w:rPr>
                                      <w:sz w:val="21"/>
                                    </w:rPr>
                                    <w:t>统计图表）及后续的教学活动设计。2.提交的文档要求为 PDF 格式。</w:t>
                                  </w:r>
                                </w:p>
                                <w:p>
                                  <w:pPr>
                                    <w:pStyle w:val="8"/>
                                    <w:spacing w:before="2"/>
                                    <w:ind w:left="60"/>
                                    <w:rPr>
                                      <w:sz w:val="21"/>
                                    </w:rPr>
                                  </w:pPr>
                                  <w:r>
                                    <w:rPr>
                                      <w:sz w:val="21"/>
                                    </w:rPr>
                                    <w:t>3.所有提交的材料都由本人原创。</w:t>
                                  </w:r>
                                </w:p>
                                <w:p>
                                  <w:pPr>
                                    <w:pStyle w:val="8"/>
                                    <w:spacing w:before="2" w:line="250" w:lineRule="exact"/>
                                    <w:ind w:left="60"/>
                                    <w:rPr>
                                      <w:sz w:val="21"/>
                                    </w:rPr>
                                  </w:pPr>
                                  <w:r>
                                    <w:rPr>
                                      <w:sz w:val="21"/>
                                    </w:rPr>
                                    <w:t>方式二：伴随式数据采集达合格标准</w:t>
                                  </w:r>
                                </w:p>
                              </w:tc>
                              <w:tc>
                                <w:tcPr>
                                  <w:tcW w:w="3826" w:type="dxa"/>
                                  <w:tcBorders>
                                    <w:top w:val="nil"/>
                                    <w:bottom w:val="nil"/>
                                  </w:tcBorders>
                                </w:tcPr>
                                <w:p>
                                  <w:pPr>
                                    <w:pStyle w:val="8"/>
                                    <w:spacing w:before="2"/>
                                    <w:ind w:left="60"/>
                                    <w:rPr>
                                      <w:sz w:val="21"/>
                                    </w:rPr>
                                  </w:pPr>
                                  <w:r>
                                    <w:rPr>
                                      <w:spacing w:val="-3"/>
                                      <w:sz w:val="21"/>
                                    </w:rPr>
                                    <w:t>容，链接或二维码真实有效；</w:t>
                                  </w:r>
                                </w:p>
                                <w:p>
                                  <w:pPr>
                                    <w:pStyle w:val="8"/>
                                    <w:spacing w:before="3" w:line="244" w:lineRule="auto"/>
                                    <w:ind w:left="60" w:right="35"/>
                                    <w:rPr>
                                      <w:sz w:val="21"/>
                                    </w:rPr>
                                  </w:pPr>
                                  <w:r>
                                    <w:rPr>
                                      <w:sz w:val="21"/>
                                    </w:rPr>
                                    <w:t>(2)</w:t>
                                  </w:r>
                                  <w:r>
                                    <w:rPr>
                                      <w:spacing w:val="-1"/>
                                      <w:sz w:val="21"/>
                                    </w:rPr>
                                    <w:t>学情统计数据真实且有统计图表，能</w:t>
                                  </w:r>
                                  <w:r>
                                    <w:rPr>
                                      <w:spacing w:val="-3"/>
                                      <w:sz w:val="21"/>
                                    </w:rPr>
                                    <w:t>依据学情分析进行教学设计。</w:t>
                                  </w:r>
                                </w:p>
                                <w:p>
                                  <w:pPr>
                                    <w:pStyle w:val="8"/>
                                    <w:spacing w:line="246" w:lineRule="exact"/>
                                    <w:ind w:left="60"/>
                                    <w:rPr>
                                      <w:sz w:val="21"/>
                                    </w:rPr>
                                  </w:pPr>
                                  <w:r>
                                    <w:rPr>
                                      <w:sz w:val="21"/>
                                    </w:rPr>
                                    <w:t>2.评价标准：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spacing w:before="1" w:line="251" w:lineRule="exact"/>
                                    <w:ind w:left="60"/>
                                    <w:rPr>
                                      <w:sz w:val="21"/>
                                    </w:rPr>
                                  </w:pPr>
                                  <w:r>
                                    <w:rPr>
                                      <w:sz w:val="21"/>
                                    </w:rPr>
                                    <w:t>2. 确定教学活</w:t>
                                  </w:r>
                                </w:p>
                              </w:tc>
                              <w:tc>
                                <w:tcPr>
                                  <w:tcW w:w="2636" w:type="dxa"/>
                                  <w:tcBorders>
                                    <w:top w:val="nil"/>
                                    <w:bottom w:val="nil"/>
                                  </w:tcBorders>
                                </w:tcPr>
                                <w:p>
                                  <w:pPr>
                                    <w:pStyle w:val="8"/>
                                    <w:spacing w:before="1" w:line="251" w:lineRule="exact"/>
                                    <w:ind w:left="60"/>
                                    <w:rPr>
                                      <w:sz w:val="21"/>
                                    </w:rPr>
                                  </w:pPr>
                                  <w:r>
                                    <w:rPr>
                                      <w:sz w:val="21"/>
                                    </w:rPr>
                                    <w:t>动设计，以实现精准教学。</w:t>
                                  </w:r>
                                </w:p>
                              </w:tc>
                              <w:tc>
                                <w:tcPr>
                                  <w:tcW w:w="3970" w:type="dxa"/>
                                  <w:tcBorders>
                                    <w:top w:val="nil"/>
                                    <w:bottom w:val="nil"/>
                                  </w:tcBorders>
                                </w:tcPr>
                                <w:p>
                                  <w:pPr>
                                    <w:pStyle w:val="8"/>
                                    <w:spacing w:before="1" w:line="251" w:lineRule="exact"/>
                                    <w:ind w:left="60"/>
                                    <w:rPr>
                                      <w:sz w:val="21"/>
                                    </w:rPr>
                                  </w:pPr>
                                  <w:r>
                                    <w:rPr>
                                      <w:sz w:val="21"/>
                                    </w:rPr>
                                    <w:t>运用相关的系统平台伴随式采集数据并达</w:t>
                                  </w:r>
                                </w:p>
                              </w:tc>
                              <w:tc>
                                <w:tcPr>
                                  <w:tcW w:w="3826" w:type="dxa"/>
                                  <w:tcBorders>
                                    <w:top w:val="nil"/>
                                    <w:bottom w:val="nil"/>
                                  </w:tcBorders>
                                </w:tcPr>
                                <w:p>
                                  <w:pPr>
                                    <w:pStyle w:val="8"/>
                                    <w:spacing w:before="1" w:line="251" w:lineRule="exact"/>
                                    <w:ind w:left="60"/>
                                    <w:rPr>
                                      <w:sz w:val="21"/>
                                    </w:rPr>
                                  </w:pPr>
                                  <w:r>
                                    <w:rPr>
                                      <w:sz w:val="21"/>
                                    </w:rPr>
                                    <w:t>(1)以上指标均达标即评为合格；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spacing w:before="2" w:line="250" w:lineRule="exact"/>
                                    <w:ind w:left="60"/>
                                    <w:rPr>
                                      <w:sz w:val="21"/>
                                    </w:rPr>
                                  </w:pPr>
                                  <w:r>
                                    <w:rPr>
                                      <w:sz w:val="21"/>
                                    </w:rPr>
                                    <w:t>动重点难点，优</w:t>
                                  </w:r>
                                </w:p>
                              </w:tc>
                              <w:tc>
                                <w:tcPr>
                                  <w:tcW w:w="2636" w:type="dxa"/>
                                  <w:tcBorders>
                                    <w:top w:val="nil"/>
                                    <w:bottom w:val="nil"/>
                                  </w:tcBorders>
                                </w:tcPr>
                                <w:p>
                                  <w:pPr>
                                    <w:pStyle w:val="8"/>
                                    <w:rPr>
                                      <w:rFonts w:ascii="Times New Roman"/>
                                      <w:sz w:val="20"/>
                                    </w:rPr>
                                  </w:pPr>
                                </w:p>
                              </w:tc>
                              <w:tc>
                                <w:tcPr>
                                  <w:tcW w:w="3970" w:type="dxa"/>
                                  <w:tcBorders>
                                    <w:top w:val="nil"/>
                                    <w:bottom w:val="nil"/>
                                  </w:tcBorders>
                                </w:tcPr>
                                <w:p>
                                  <w:pPr>
                                    <w:pStyle w:val="8"/>
                                    <w:spacing w:before="2" w:line="250" w:lineRule="exact"/>
                                    <w:ind w:left="60"/>
                                    <w:rPr>
                                      <w:sz w:val="21"/>
                                    </w:rPr>
                                  </w:pPr>
                                  <w:r>
                                    <w:rPr>
                                      <w:sz w:val="21"/>
                                    </w:rPr>
                                    <w:t>到合格标准。</w:t>
                                  </w:r>
                                </w:p>
                              </w:tc>
                              <w:tc>
                                <w:tcPr>
                                  <w:tcW w:w="3826" w:type="dxa"/>
                                  <w:tcBorders>
                                    <w:top w:val="nil"/>
                                    <w:bottom w:val="nil"/>
                                  </w:tcBorders>
                                </w:tcPr>
                                <w:p>
                                  <w:pPr>
                                    <w:pStyle w:val="8"/>
                                    <w:spacing w:before="2" w:line="250" w:lineRule="exact"/>
                                    <w:ind w:left="60"/>
                                    <w:rPr>
                                      <w:sz w:val="21"/>
                                    </w:rPr>
                                  </w:pPr>
                                  <w:r>
                                    <w:rPr>
                                      <w:sz w:val="21"/>
                                    </w:rPr>
                                    <w:t>(2)以上指标有缺项或不达标即评为不合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trPr>
                              <w:tc>
                                <w:tcPr>
                                  <w:tcW w:w="710" w:type="dxa"/>
                                  <w:tcBorders>
                                    <w:top w:val="nil"/>
                                    <w:bottom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spacing w:before="1"/>
                                    <w:ind w:left="60"/>
                                    <w:rPr>
                                      <w:sz w:val="21"/>
                                    </w:rPr>
                                  </w:pPr>
                                  <w:r>
                                    <w:rPr>
                                      <w:sz w:val="21"/>
                                    </w:rPr>
                                    <w:t>化活动流程。</w:t>
                                  </w:r>
                                </w:p>
                              </w:tc>
                              <w:tc>
                                <w:tcPr>
                                  <w:tcW w:w="2636" w:type="dxa"/>
                                  <w:tcBorders>
                                    <w:top w:val="nil"/>
                                  </w:tcBorders>
                                </w:tcPr>
                                <w:p>
                                  <w:pPr>
                                    <w:pStyle w:val="8"/>
                                    <w:rPr>
                                      <w:rFonts w:ascii="Times New Roman"/>
                                      <w:sz w:val="20"/>
                                    </w:rPr>
                                  </w:pPr>
                                </w:p>
                              </w:tc>
                              <w:tc>
                                <w:tcPr>
                                  <w:tcW w:w="3970" w:type="dxa"/>
                                  <w:tcBorders>
                                    <w:top w:val="nil"/>
                                  </w:tcBorders>
                                </w:tcPr>
                                <w:p>
                                  <w:pPr>
                                    <w:pStyle w:val="8"/>
                                    <w:rPr>
                                      <w:rFonts w:ascii="Times New Roman"/>
                                      <w:sz w:val="20"/>
                                    </w:rPr>
                                  </w:pPr>
                                </w:p>
                              </w:tc>
                              <w:tc>
                                <w:tcPr>
                                  <w:tcW w:w="3826" w:type="dxa"/>
                                  <w:tcBorders>
                                    <w:top w:val="nil"/>
                                  </w:tcBorders>
                                </w:tcPr>
                                <w:p>
                                  <w:pPr>
                                    <w:pStyle w:val="8"/>
                                    <w:spacing w:before="1"/>
                                    <w:ind w:left="60"/>
                                    <w:rPr>
                                      <w:sz w:val="21"/>
                                    </w:rPr>
                                  </w:pP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710" w:type="dxa"/>
                                  <w:tcBorders>
                                    <w:top w:val="nil"/>
                                    <w:bottom w:val="nil"/>
                                  </w:tcBorders>
                                </w:tcPr>
                                <w:p>
                                  <w:pPr>
                                    <w:pStyle w:val="8"/>
                                    <w:spacing w:before="137"/>
                                    <w:ind w:left="143"/>
                                    <w:rPr>
                                      <w:sz w:val="21"/>
                                    </w:rPr>
                                  </w:pPr>
                                  <w:r>
                                    <w:rPr>
                                      <w:sz w:val="21"/>
                                    </w:rPr>
                                    <w:t>教学</w:t>
                                  </w: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rPr>
                                      <w:rFonts w:ascii="Times New Roman"/>
                                      <w:sz w:val="20"/>
                                    </w:rPr>
                                  </w:pPr>
                                </w:p>
                              </w:tc>
                              <w:tc>
                                <w:tcPr>
                                  <w:tcW w:w="3970" w:type="dxa"/>
                                  <w:vMerge w:val="restart"/>
                                </w:tcPr>
                                <w:p>
                                  <w:pPr>
                                    <w:pStyle w:val="8"/>
                                    <w:spacing w:before="121"/>
                                    <w:ind w:left="60"/>
                                    <w:rPr>
                                      <w:sz w:val="21"/>
                                    </w:rPr>
                                  </w:pPr>
                                  <w:r>
                                    <w:rPr>
                                      <w:sz w:val="21"/>
                                    </w:rPr>
                                    <w:t>方式一：提供材料参评</w:t>
                                  </w:r>
                                </w:p>
                                <w:p>
                                  <w:pPr>
                                    <w:pStyle w:val="8"/>
                                    <w:numPr>
                                      <w:ilvl w:val="0"/>
                                      <w:numId w:val="73"/>
                                    </w:numPr>
                                    <w:tabs>
                                      <w:tab w:val="left" w:pos="274"/>
                                    </w:tabs>
                                    <w:spacing w:before="2" w:after="0" w:line="242" w:lineRule="auto"/>
                                    <w:ind w:left="60" w:right="30" w:firstLine="0"/>
                                    <w:jc w:val="both"/>
                                    <w:rPr>
                                      <w:sz w:val="21"/>
                                    </w:rPr>
                                  </w:pPr>
                                  <w:r>
                                    <w:rPr>
                                      <w:sz w:val="21"/>
                                    </w:rPr>
                                    <w:t>可任选一种方式提交参评材料。一是用</w:t>
                                  </w:r>
                                  <w:r>
                                    <w:rPr>
                                      <w:spacing w:val="-1"/>
                                      <w:sz w:val="21"/>
                                    </w:rPr>
                                    <w:t>文档结合截图说明至少两种幼儿教育教学</w:t>
                                  </w:r>
                                  <w:r>
                                    <w:rPr>
                                      <w:spacing w:val="-14"/>
                                      <w:sz w:val="21"/>
                                    </w:rPr>
                                    <w:t>资源的搜索、下载与存储的操作过程；二是</w:t>
                                  </w:r>
                                  <w:r>
                                    <w:rPr>
                                      <w:spacing w:val="-3"/>
                                      <w:sz w:val="21"/>
                                    </w:rPr>
                                    <w:t>用录屏方式录制一段</w:t>
                                  </w:r>
                                  <w:r>
                                    <w:rPr>
                                      <w:sz w:val="21"/>
                                    </w:rPr>
                                    <w:t>10</w:t>
                                  </w:r>
                                  <w:r>
                                    <w:rPr>
                                      <w:spacing w:val="-9"/>
                                      <w:sz w:val="21"/>
                                    </w:rPr>
                                    <w:t xml:space="preserve"> 分钟以内的视频展</w:t>
                                  </w:r>
                                  <w:r>
                                    <w:rPr>
                                      <w:spacing w:val="-1"/>
                                      <w:sz w:val="21"/>
                                    </w:rPr>
                                    <w:t>示至少两种幼儿教学资源的搜索、下载与</w:t>
                                  </w:r>
                                  <w:r>
                                    <w:rPr>
                                      <w:spacing w:val="-3"/>
                                      <w:sz w:val="21"/>
                                    </w:rPr>
                                    <w:t>存储的操作过程。</w:t>
                                  </w:r>
                                </w:p>
                                <w:p>
                                  <w:pPr>
                                    <w:pStyle w:val="8"/>
                                    <w:numPr>
                                      <w:ilvl w:val="0"/>
                                      <w:numId w:val="73"/>
                                    </w:numPr>
                                    <w:tabs>
                                      <w:tab w:val="left" w:pos="273"/>
                                    </w:tabs>
                                    <w:spacing w:before="4" w:after="0" w:line="240" w:lineRule="auto"/>
                                    <w:ind w:left="272" w:right="0" w:hanging="213"/>
                                    <w:jc w:val="left"/>
                                    <w:rPr>
                                      <w:sz w:val="21"/>
                                    </w:rPr>
                                  </w:pPr>
                                  <w:r>
                                    <w:rPr>
                                      <w:spacing w:val="-3"/>
                                      <w:sz w:val="21"/>
                                    </w:rPr>
                                    <w:t>说明资源在教学中使用的情况。</w:t>
                                  </w:r>
                                </w:p>
                                <w:p>
                                  <w:pPr>
                                    <w:pStyle w:val="8"/>
                                    <w:numPr>
                                      <w:ilvl w:val="0"/>
                                      <w:numId w:val="73"/>
                                    </w:numPr>
                                    <w:tabs>
                                      <w:tab w:val="left" w:pos="273"/>
                                    </w:tabs>
                                    <w:spacing w:before="4" w:after="0" w:line="242" w:lineRule="auto"/>
                                    <w:ind w:left="60" w:right="34" w:firstLine="0"/>
                                    <w:jc w:val="left"/>
                                    <w:rPr>
                                      <w:sz w:val="21"/>
                                    </w:rPr>
                                  </w:pPr>
                                  <w:r>
                                    <w:rPr>
                                      <w:spacing w:val="-15"/>
                                      <w:sz w:val="21"/>
                                    </w:rPr>
                                    <w:t>资源可在文档、视频、音频、图片、课件</w:t>
                                  </w:r>
                                  <w:r>
                                    <w:rPr>
                                      <w:spacing w:val="-3"/>
                                      <w:sz w:val="21"/>
                                    </w:rPr>
                                    <w:t>等类型中任选两个类型。</w:t>
                                  </w:r>
                                </w:p>
                                <w:p>
                                  <w:pPr>
                                    <w:pStyle w:val="8"/>
                                    <w:numPr>
                                      <w:ilvl w:val="0"/>
                                      <w:numId w:val="73"/>
                                    </w:numPr>
                                    <w:tabs>
                                      <w:tab w:val="left" w:pos="273"/>
                                    </w:tabs>
                                    <w:spacing w:before="2" w:after="0" w:line="242" w:lineRule="auto"/>
                                    <w:ind w:left="60" w:right="35" w:firstLine="0"/>
                                    <w:jc w:val="left"/>
                                    <w:rPr>
                                      <w:sz w:val="21"/>
                                    </w:rPr>
                                  </w:pPr>
                                  <w:r>
                                    <w:rPr>
                                      <w:spacing w:val="-8"/>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numPr>
                                      <w:ilvl w:val="0"/>
                                      <w:numId w:val="73"/>
                                    </w:numPr>
                                    <w:tabs>
                                      <w:tab w:val="left" w:pos="273"/>
                                    </w:tabs>
                                    <w:spacing w:before="2" w:after="0" w:line="242"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before="1" w:line="242" w:lineRule="auto"/>
                                    <w:ind w:left="60" w:right="40"/>
                                    <w:rPr>
                                      <w:sz w:val="21"/>
                                    </w:rPr>
                                  </w:pPr>
                                  <w:r>
                                    <w:rPr>
                                      <w:sz w:val="21"/>
                                    </w:rPr>
                                    <w:t>运用相关的系统平台伴随式采集数据并达到合格标准。</w:t>
                                  </w:r>
                                </w:p>
                              </w:tc>
                              <w:tc>
                                <w:tcPr>
                                  <w:tcW w:w="3826" w:type="dxa"/>
                                  <w:vMerge w:val="restart"/>
                                </w:tcPr>
                                <w:p>
                                  <w:pPr>
                                    <w:pStyle w:val="8"/>
                                    <w:rPr>
                                      <w:sz w:val="20"/>
                                    </w:rPr>
                                  </w:pPr>
                                </w:p>
                                <w:p>
                                  <w:pPr>
                                    <w:pStyle w:val="8"/>
                                    <w:rPr>
                                      <w:sz w:val="20"/>
                                    </w:rPr>
                                  </w:pPr>
                                </w:p>
                                <w:p>
                                  <w:pPr>
                                    <w:pStyle w:val="8"/>
                                    <w:spacing w:before="153"/>
                                    <w:ind w:left="60"/>
                                    <w:rPr>
                                      <w:sz w:val="21"/>
                                    </w:rPr>
                                  </w:pPr>
                                  <w:r>
                                    <w:rPr>
                                      <w:sz w:val="21"/>
                                    </w:rPr>
                                    <w:t>1.规范要求：</w:t>
                                  </w:r>
                                </w:p>
                                <w:p>
                                  <w:pPr>
                                    <w:pStyle w:val="8"/>
                                    <w:numPr>
                                      <w:ilvl w:val="0"/>
                                      <w:numId w:val="74"/>
                                    </w:numPr>
                                    <w:tabs>
                                      <w:tab w:val="left" w:pos="378"/>
                                    </w:tabs>
                                    <w:spacing w:before="2" w:after="0" w:line="244" w:lineRule="auto"/>
                                    <w:ind w:left="60" w:right="138" w:firstLine="0"/>
                                    <w:jc w:val="left"/>
                                    <w:rPr>
                                      <w:sz w:val="21"/>
                                    </w:rPr>
                                  </w:pPr>
                                  <w:r>
                                    <w:rPr>
                                      <w:spacing w:val="-12"/>
                                      <w:sz w:val="21"/>
                                    </w:rPr>
                                    <w:t>文档内容完整、制作规范、表述清晰</w:t>
                                  </w:r>
                                  <w:r>
                                    <w:rPr>
                                      <w:spacing w:val="-3"/>
                                      <w:sz w:val="21"/>
                                    </w:rPr>
                                    <w:t>资源为幼教学科内容；</w:t>
                                  </w:r>
                                </w:p>
                                <w:p>
                                  <w:pPr>
                                    <w:pStyle w:val="8"/>
                                    <w:numPr>
                                      <w:ilvl w:val="0"/>
                                      <w:numId w:val="74"/>
                                    </w:numPr>
                                    <w:tabs>
                                      <w:tab w:val="left" w:pos="378"/>
                                    </w:tabs>
                                    <w:spacing w:before="0" w:after="0" w:line="242" w:lineRule="auto"/>
                                    <w:ind w:left="60" w:right="32" w:firstLine="0"/>
                                    <w:jc w:val="left"/>
                                    <w:rPr>
                                      <w:sz w:val="21"/>
                                    </w:rPr>
                                  </w:pPr>
                                  <w:r>
                                    <w:rPr>
                                      <w:spacing w:val="-11"/>
                                      <w:sz w:val="21"/>
                                    </w:rPr>
                                    <w:t>视频内容完整、制作规范、表述清晰</w:t>
                                  </w:r>
                                  <w:r>
                                    <w:rPr>
                                      <w:spacing w:val="-12"/>
                                      <w:sz w:val="21"/>
                                    </w:rPr>
                                    <w:t>画面可视性好、声音清晰，资源为幼教学</w:t>
                                  </w:r>
                                  <w:r>
                                    <w:rPr>
                                      <w:spacing w:val="-1"/>
                                      <w:sz w:val="21"/>
                                    </w:rPr>
                                    <w:t>科内容。</w:t>
                                  </w:r>
                                </w:p>
                                <w:p>
                                  <w:pPr>
                                    <w:pStyle w:val="8"/>
                                    <w:ind w:left="60"/>
                                    <w:rPr>
                                      <w:sz w:val="21"/>
                                    </w:rPr>
                                  </w:pPr>
                                  <w:r>
                                    <w:rPr>
                                      <w:sz w:val="21"/>
                                    </w:rPr>
                                    <w:t>2.评价标准：</w:t>
                                  </w:r>
                                </w:p>
                                <w:p>
                                  <w:pPr>
                                    <w:pStyle w:val="8"/>
                                    <w:numPr>
                                      <w:ilvl w:val="0"/>
                                      <w:numId w:val="75"/>
                                    </w:numPr>
                                    <w:tabs>
                                      <w:tab w:val="left" w:pos="378"/>
                                    </w:tabs>
                                    <w:spacing w:before="2" w:after="0" w:line="240" w:lineRule="auto"/>
                                    <w:ind w:left="378" w:right="0" w:hanging="318"/>
                                    <w:jc w:val="left"/>
                                    <w:rPr>
                                      <w:sz w:val="21"/>
                                    </w:rPr>
                                  </w:pPr>
                                  <w:r>
                                    <w:rPr>
                                      <w:spacing w:val="-3"/>
                                      <w:sz w:val="21"/>
                                    </w:rPr>
                                    <w:t>以上指标均达标即评为合格；</w:t>
                                  </w:r>
                                </w:p>
                                <w:p>
                                  <w:pPr>
                                    <w:pStyle w:val="8"/>
                                    <w:numPr>
                                      <w:ilvl w:val="0"/>
                                      <w:numId w:val="75"/>
                                    </w:numPr>
                                    <w:tabs>
                                      <w:tab w:val="left" w:pos="378"/>
                                    </w:tabs>
                                    <w:spacing w:before="4" w:after="0" w:line="242" w:lineRule="auto"/>
                                    <w:ind w:left="60" w:right="35" w:firstLine="0"/>
                                    <w:jc w:val="left"/>
                                    <w:rPr>
                                      <w:sz w:val="21"/>
                                    </w:rPr>
                                  </w:pPr>
                                  <w:r>
                                    <w:rPr>
                                      <w:spacing w:val="-1"/>
                                      <w:sz w:val="21"/>
                                    </w:rPr>
                                    <w:t>以上指标有缺项或不达标即评为不合</w:t>
                                  </w: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spacing w:before="51" w:line="241" w:lineRule="exact"/>
                                    <w:ind w:left="60"/>
                                    <w:rPr>
                                      <w:sz w:val="21"/>
                                    </w:rPr>
                                  </w:pPr>
                                  <w:r>
                                    <w:rPr>
                                      <w:sz w:val="21"/>
                                    </w:rPr>
                                    <w:t>1. 能使用搜索</w:t>
                                  </w:r>
                                </w:p>
                              </w:tc>
                              <w:tc>
                                <w:tcPr>
                                  <w:tcW w:w="2636" w:type="dxa"/>
                                  <w:tcBorders>
                                    <w:top w:val="nil"/>
                                    <w:bottom w:val="nil"/>
                                  </w:tcBorders>
                                </w:tcPr>
                                <w:p>
                                  <w:pPr>
                                    <w:pStyle w:val="8"/>
                                    <w:rPr>
                                      <w:rFonts w:ascii="Times New Roman"/>
                                      <w:sz w:val="20"/>
                                    </w:rPr>
                                  </w:pP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平台做限定内</w:t>
                                  </w:r>
                                </w:p>
                              </w:tc>
                              <w:tc>
                                <w:tcPr>
                                  <w:tcW w:w="2636" w:type="dxa"/>
                                  <w:tcBorders>
                                    <w:top w:val="nil"/>
                                    <w:bottom w:val="nil"/>
                                  </w:tcBorders>
                                </w:tcPr>
                                <w:p>
                                  <w:pPr>
                                    <w:pStyle w:val="8"/>
                                    <w:spacing w:line="232" w:lineRule="exact"/>
                                    <w:ind w:left="60"/>
                                    <w:rPr>
                                      <w:sz w:val="21"/>
                                    </w:rPr>
                                  </w:pPr>
                                  <w:r>
                                    <w:rPr>
                                      <w:sz w:val="21"/>
                                    </w:rPr>
                                    <w:t>1.搜索资源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容、范围、格式</w:t>
                                  </w:r>
                                </w:p>
                              </w:tc>
                              <w:tc>
                                <w:tcPr>
                                  <w:tcW w:w="2636" w:type="dxa"/>
                                  <w:tcBorders>
                                    <w:top w:val="nil"/>
                                    <w:bottom w:val="nil"/>
                                  </w:tcBorders>
                                </w:tcPr>
                                <w:p>
                                  <w:pPr>
                                    <w:pStyle w:val="8"/>
                                    <w:spacing w:line="232" w:lineRule="exact"/>
                                    <w:ind w:left="60"/>
                                    <w:rPr>
                                      <w:sz w:val="21"/>
                                    </w:rPr>
                                  </w:pPr>
                                  <w:r>
                                    <w:rPr>
                                      <w:sz w:val="21"/>
                                    </w:rPr>
                                    <w:t>能使用搜索平台的筛选条</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的内容搜索；</w:t>
                                  </w:r>
                                </w:p>
                              </w:tc>
                              <w:tc>
                                <w:tcPr>
                                  <w:tcW w:w="2636" w:type="dxa"/>
                                  <w:tcBorders>
                                    <w:top w:val="nil"/>
                                    <w:bottom w:val="nil"/>
                                  </w:tcBorders>
                                </w:tcPr>
                                <w:p>
                                  <w:pPr>
                                    <w:pStyle w:val="8"/>
                                    <w:spacing w:line="232" w:lineRule="exact"/>
                                    <w:ind w:left="60"/>
                                    <w:rPr>
                                      <w:sz w:val="21"/>
                                    </w:rPr>
                                  </w:pPr>
                                  <w:r>
                                    <w:rPr>
                                      <w:sz w:val="21"/>
                                    </w:rPr>
                                    <w:t>件或搜索技巧快速搜索指</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1" w:lineRule="exact"/>
                                    <w:ind w:left="60"/>
                                    <w:rPr>
                                      <w:sz w:val="21"/>
                                    </w:rPr>
                                  </w:pPr>
                                  <w:r>
                                    <w:rPr>
                                      <w:sz w:val="21"/>
                                    </w:rPr>
                                    <w:t>2. 运用工具下</w:t>
                                  </w:r>
                                </w:p>
                              </w:tc>
                              <w:tc>
                                <w:tcPr>
                                  <w:tcW w:w="2636" w:type="dxa"/>
                                  <w:tcBorders>
                                    <w:top w:val="nil"/>
                                    <w:bottom w:val="nil"/>
                                  </w:tcBorders>
                                </w:tcPr>
                                <w:p>
                                  <w:pPr>
                                    <w:pStyle w:val="8"/>
                                    <w:spacing w:line="231" w:lineRule="exact"/>
                                    <w:ind w:left="60"/>
                                    <w:rPr>
                                      <w:sz w:val="21"/>
                                    </w:rPr>
                                  </w:pPr>
                                  <w:r>
                                    <w:rPr>
                                      <w:sz w:val="21"/>
                                    </w:rPr>
                                    <w:t>定的幼儿教育教学资源。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spacing w:line="232" w:lineRule="exact"/>
                                    <w:ind w:left="122" w:right="100"/>
                                    <w:jc w:val="center"/>
                                    <w:rPr>
                                      <w:sz w:val="21"/>
                                    </w:rPr>
                                  </w:pPr>
                                  <w:r>
                                    <w:rPr>
                                      <w:sz w:val="21"/>
                                    </w:rPr>
                                    <w:t>设计</w:t>
                                  </w: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ight="-29"/>
                                    <w:rPr>
                                      <w:sz w:val="21"/>
                                    </w:rPr>
                                  </w:pPr>
                                  <w:r>
                                    <w:rPr>
                                      <w:spacing w:val="33"/>
                                      <w:sz w:val="21"/>
                                    </w:rPr>
                                    <w:t>资源获</w:t>
                                  </w:r>
                                  <w:r>
                                    <w:rPr>
                                      <w:spacing w:val="-55"/>
                                      <w:sz w:val="21"/>
                                    </w:rPr>
                                    <w:t xml:space="preserve"> </w:t>
                                  </w:r>
                                </w:p>
                              </w:tc>
                              <w:tc>
                                <w:tcPr>
                                  <w:tcW w:w="1560" w:type="dxa"/>
                                  <w:tcBorders>
                                    <w:top w:val="nil"/>
                                    <w:bottom w:val="nil"/>
                                  </w:tcBorders>
                                </w:tcPr>
                                <w:p>
                                  <w:pPr>
                                    <w:pStyle w:val="8"/>
                                    <w:spacing w:line="232" w:lineRule="exact"/>
                                    <w:ind w:left="60"/>
                                    <w:rPr>
                                      <w:sz w:val="21"/>
                                    </w:rPr>
                                  </w:pPr>
                                  <w:r>
                                    <w:rPr>
                                      <w:sz w:val="21"/>
                                    </w:rPr>
                                    <w:t>载网络视频、音</w:t>
                                  </w:r>
                                </w:p>
                              </w:tc>
                              <w:tc>
                                <w:tcPr>
                                  <w:tcW w:w="2636" w:type="dxa"/>
                                  <w:tcBorders>
                                    <w:top w:val="nil"/>
                                    <w:bottom w:val="nil"/>
                                  </w:tcBorders>
                                </w:tcPr>
                                <w:p>
                                  <w:pPr>
                                    <w:pStyle w:val="8"/>
                                    <w:spacing w:line="232" w:lineRule="exact"/>
                                    <w:ind w:left="60"/>
                                    <w:rPr>
                                      <w:sz w:val="21"/>
                                    </w:rPr>
                                  </w:pPr>
                                  <w:r>
                                    <w:rPr>
                                      <w:sz w:val="21"/>
                                    </w:rPr>
                                    <w:t>2.下载资源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spacing w:line="232" w:lineRule="exact"/>
                                    <w:ind w:left="122" w:right="100"/>
                                    <w:jc w:val="center"/>
                                    <w:rPr>
                                      <w:sz w:val="21"/>
                                    </w:rPr>
                                  </w:pPr>
                                  <w:r>
                                    <w:rPr>
                                      <w:sz w:val="21"/>
                                    </w:rPr>
                                    <w:t>与实</w:t>
                                  </w:r>
                                </w:p>
                              </w:tc>
                              <w:tc>
                                <w:tcPr>
                                  <w:tcW w:w="708" w:type="dxa"/>
                                  <w:tcBorders>
                                    <w:top w:val="nil"/>
                                    <w:bottom w:val="nil"/>
                                  </w:tcBorders>
                                </w:tcPr>
                                <w:p>
                                  <w:pPr>
                                    <w:pStyle w:val="8"/>
                                    <w:spacing w:line="232" w:lineRule="exact"/>
                                    <w:ind w:left="23"/>
                                    <w:jc w:val="center"/>
                                    <w:rPr>
                                      <w:sz w:val="21"/>
                                    </w:rPr>
                                  </w:pPr>
                                  <w:r>
                                    <w:rPr>
                                      <w:w w:val="100"/>
                                      <w:sz w:val="21"/>
                                    </w:rPr>
                                    <w:t>2</w:t>
                                  </w:r>
                                </w:p>
                              </w:tc>
                              <w:tc>
                                <w:tcPr>
                                  <w:tcW w:w="852" w:type="dxa"/>
                                  <w:tcBorders>
                                    <w:top w:val="nil"/>
                                    <w:bottom w:val="nil"/>
                                  </w:tcBorders>
                                </w:tcPr>
                                <w:p>
                                  <w:pPr>
                                    <w:pStyle w:val="8"/>
                                    <w:spacing w:line="232" w:lineRule="exact"/>
                                    <w:ind w:left="62" w:right="-29"/>
                                    <w:rPr>
                                      <w:sz w:val="21"/>
                                    </w:rPr>
                                  </w:pPr>
                                  <w:r>
                                    <w:rPr>
                                      <w:spacing w:val="33"/>
                                      <w:sz w:val="21"/>
                                    </w:rPr>
                                    <w:t>取与筛</w:t>
                                  </w:r>
                                  <w:r>
                                    <w:rPr>
                                      <w:spacing w:val="-55"/>
                                      <w:sz w:val="21"/>
                                    </w:rPr>
                                    <w:t xml:space="preserve"> </w:t>
                                  </w:r>
                                </w:p>
                              </w:tc>
                              <w:tc>
                                <w:tcPr>
                                  <w:tcW w:w="1560" w:type="dxa"/>
                                  <w:tcBorders>
                                    <w:top w:val="nil"/>
                                    <w:bottom w:val="nil"/>
                                  </w:tcBorders>
                                </w:tcPr>
                                <w:p>
                                  <w:pPr>
                                    <w:pStyle w:val="8"/>
                                    <w:spacing w:line="232" w:lineRule="exact"/>
                                    <w:ind w:left="60"/>
                                    <w:rPr>
                                      <w:sz w:val="21"/>
                                    </w:rPr>
                                  </w:pPr>
                                  <w:r>
                                    <w:rPr>
                                      <w:sz w:val="21"/>
                                    </w:rPr>
                                    <w:t>频资源；</w:t>
                                  </w:r>
                                </w:p>
                              </w:tc>
                              <w:tc>
                                <w:tcPr>
                                  <w:tcW w:w="2636" w:type="dxa"/>
                                  <w:tcBorders>
                                    <w:top w:val="nil"/>
                                    <w:bottom w:val="nil"/>
                                  </w:tcBorders>
                                </w:tcPr>
                                <w:p>
                                  <w:pPr>
                                    <w:pStyle w:val="8"/>
                                    <w:spacing w:line="232" w:lineRule="exact"/>
                                    <w:ind w:left="60"/>
                                    <w:rPr>
                                      <w:sz w:val="21"/>
                                    </w:rPr>
                                  </w:pPr>
                                  <w:r>
                                    <w:rPr>
                                      <w:sz w:val="21"/>
                                    </w:rPr>
                                    <w:t>能运用相关工具下载网络</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spacing w:line="232" w:lineRule="exact"/>
                                    <w:ind w:left="18"/>
                                    <w:jc w:val="center"/>
                                    <w:rPr>
                                      <w:sz w:val="21"/>
                                    </w:rPr>
                                  </w:pPr>
                                  <w:r>
                                    <w:rPr>
                                      <w:w w:val="100"/>
                                      <w:sz w:val="21"/>
                                    </w:rPr>
                                    <w:t>施</w:t>
                                  </w: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Pr>
                                      <w:sz w:val="21"/>
                                    </w:rPr>
                                  </w:pPr>
                                  <w:r>
                                    <w:rPr>
                                      <w:w w:val="100"/>
                                      <w:sz w:val="21"/>
                                    </w:rPr>
                                    <w:t>选</w:t>
                                  </w:r>
                                </w:p>
                              </w:tc>
                              <w:tc>
                                <w:tcPr>
                                  <w:tcW w:w="1560" w:type="dxa"/>
                                  <w:tcBorders>
                                    <w:top w:val="nil"/>
                                    <w:bottom w:val="nil"/>
                                  </w:tcBorders>
                                </w:tcPr>
                                <w:p>
                                  <w:pPr>
                                    <w:pStyle w:val="8"/>
                                    <w:spacing w:line="232" w:lineRule="exact"/>
                                    <w:ind w:left="60"/>
                                    <w:rPr>
                                      <w:sz w:val="21"/>
                                    </w:rPr>
                                  </w:pPr>
                                  <w:r>
                                    <w:rPr>
                                      <w:sz w:val="21"/>
                                    </w:rPr>
                                    <w:t>3. 使用数据库</w:t>
                                  </w:r>
                                </w:p>
                              </w:tc>
                              <w:tc>
                                <w:tcPr>
                                  <w:tcW w:w="2636" w:type="dxa"/>
                                  <w:tcBorders>
                                    <w:top w:val="nil"/>
                                    <w:bottom w:val="nil"/>
                                  </w:tcBorders>
                                </w:tcPr>
                                <w:p>
                                  <w:pPr>
                                    <w:pStyle w:val="8"/>
                                    <w:spacing w:line="232" w:lineRule="exact"/>
                                    <w:ind w:left="60"/>
                                    <w:rPr>
                                      <w:sz w:val="21"/>
                                    </w:rPr>
                                  </w:pPr>
                                  <w:r>
                                    <w:rPr>
                                      <w:sz w:val="21"/>
                                    </w:rPr>
                                    <w:t>文档、视频、音频、图片、</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平台查找研究</w:t>
                                  </w:r>
                                </w:p>
                              </w:tc>
                              <w:tc>
                                <w:tcPr>
                                  <w:tcW w:w="2636" w:type="dxa"/>
                                  <w:tcBorders>
                                    <w:top w:val="nil"/>
                                    <w:bottom w:val="nil"/>
                                  </w:tcBorders>
                                </w:tcPr>
                                <w:p>
                                  <w:pPr>
                                    <w:pStyle w:val="8"/>
                                    <w:spacing w:line="232" w:lineRule="exact"/>
                                    <w:ind w:left="60"/>
                                    <w:rPr>
                                      <w:sz w:val="21"/>
                                    </w:rPr>
                                  </w:pPr>
                                  <w:r>
                                    <w:rPr>
                                      <w:sz w:val="21"/>
                                    </w:rPr>
                                    <w:t>课件等资源。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资料；</w:t>
                                  </w:r>
                                </w:p>
                              </w:tc>
                              <w:tc>
                                <w:tcPr>
                                  <w:tcW w:w="2636" w:type="dxa"/>
                                  <w:tcBorders>
                                    <w:top w:val="nil"/>
                                    <w:bottom w:val="nil"/>
                                  </w:tcBorders>
                                </w:tcPr>
                                <w:p>
                                  <w:pPr>
                                    <w:pStyle w:val="8"/>
                                    <w:spacing w:line="233" w:lineRule="exact"/>
                                    <w:ind w:left="60"/>
                                    <w:rPr>
                                      <w:sz w:val="21"/>
                                    </w:rPr>
                                  </w:pPr>
                                  <w:r>
                                    <w:rPr>
                                      <w:sz w:val="21"/>
                                    </w:rPr>
                                    <w:t>3.存储与传输资源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4. 收集资源的</w:t>
                                  </w:r>
                                </w:p>
                              </w:tc>
                              <w:tc>
                                <w:tcPr>
                                  <w:tcW w:w="2636" w:type="dxa"/>
                                  <w:tcBorders>
                                    <w:top w:val="nil"/>
                                    <w:bottom w:val="nil"/>
                                  </w:tcBorders>
                                </w:tcPr>
                                <w:p>
                                  <w:pPr>
                                    <w:pStyle w:val="8"/>
                                    <w:spacing w:line="233" w:lineRule="exact"/>
                                    <w:ind w:left="60"/>
                                    <w:rPr>
                                      <w:sz w:val="21"/>
                                    </w:rPr>
                                  </w:pPr>
                                  <w:r>
                                    <w:rPr>
                                      <w:sz w:val="21"/>
                                    </w:rPr>
                                    <w:t>能用最合适的方式存储与</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科学性与适用</w:t>
                                  </w:r>
                                </w:p>
                              </w:tc>
                              <w:tc>
                                <w:tcPr>
                                  <w:tcW w:w="2636" w:type="dxa"/>
                                  <w:tcBorders>
                                    <w:top w:val="nil"/>
                                    <w:bottom w:val="nil"/>
                                  </w:tcBorders>
                                </w:tcPr>
                                <w:p>
                                  <w:pPr>
                                    <w:pStyle w:val="8"/>
                                    <w:spacing w:line="232" w:lineRule="exact"/>
                                    <w:ind w:left="60"/>
                                    <w:rPr>
                                      <w:sz w:val="21"/>
                                    </w:rPr>
                                  </w:pPr>
                                  <w:r>
                                    <w:rPr>
                                      <w:sz w:val="21"/>
                                    </w:rPr>
                                    <w:t>传输资源。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710"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bottom w:val="single" w:color="000000" w:sz="4" w:space="0"/>
                                  </w:tcBorders>
                                </w:tcPr>
                                <w:p>
                                  <w:pPr>
                                    <w:pStyle w:val="8"/>
                                    <w:spacing w:line="262" w:lineRule="exact"/>
                                    <w:ind w:left="60"/>
                                    <w:rPr>
                                      <w:sz w:val="21"/>
                                    </w:rPr>
                                  </w:pPr>
                                  <w:r>
                                    <w:rPr>
                                      <w:sz w:val="21"/>
                                    </w:rPr>
                                    <w:t>性。</w:t>
                                  </w:r>
                                </w:p>
                              </w:tc>
                              <w:tc>
                                <w:tcPr>
                                  <w:tcW w:w="2636" w:type="dxa"/>
                                  <w:tcBorders>
                                    <w:top w:val="nil"/>
                                  </w:tcBorders>
                                </w:tcPr>
                                <w:p>
                                  <w:pPr>
                                    <w:pStyle w:val="8"/>
                                    <w:rPr>
                                      <w:rFonts w:ascii="Times New Roman"/>
                                      <w:sz w:val="20"/>
                                    </w:rPr>
                                  </w:pP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46.2pt;margin-top:56.75pt;height:474.85pt;width:750pt;mso-position-horizontal-relative:page;mso-position-vertical-relative:page;z-index:251683840;mso-width-relative:page;mso-height-relative:page;" filled="f" stroked="f" coordsize="21600,21600" o:gfxdata="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yN3PrZAAAADAEAAA8AAAAAAAAAAQAgAAAAIgAAAGRycy9kb3ducmV2LnhtbFBL&#10;AQIUABQAAAAIAIdO4kBbXUjhvAEAAHUDAAAOAAAAAAAAAAEAIAAAACgBAABkcnMvZTJvRG9jLnht&#10;bFBLBQYAAAAABgAGAFkBAABWBQ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710"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sz w:val="20"/>
                              </w:rPr>
                            </w:pPr>
                          </w:p>
                          <w:p>
                            <w:pPr>
                              <w:pStyle w:val="8"/>
                              <w:rPr>
                                <w:sz w:val="20"/>
                              </w:rPr>
                            </w:pPr>
                          </w:p>
                          <w:p>
                            <w:pPr>
                              <w:pStyle w:val="8"/>
                              <w:spacing w:before="143" w:line="251" w:lineRule="exact"/>
                              <w:ind w:left="60"/>
                              <w:rPr>
                                <w:sz w:val="21"/>
                              </w:rPr>
                            </w:pPr>
                            <w:r>
                              <w:rPr>
                                <w:sz w:val="21"/>
                              </w:rPr>
                              <w:t>1. 运用在线问</w:t>
                            </w:r>
                          </w:p>
                        </w:tc>
                        <w:tc>
                          <w:tcPr>
                            <w:tcW w:w="2636" w:type="dxa"/>
                            <w:tcBorders>
                              <w:bottom w:val="nil"/>
                            </w:tcBorders>
                          </w:tcPr>
                          <w:p>
                            <w:pPr>
                              <w:pStyle w:val="8"/>
                              <w:rPr>
                                <w:rFonts w:ascii="Times New Roman"/>
                                <w:sz w:val="20"/>
                              </w:rPr>
                            </w:pPr>
                          </w:p>
                        </w:tc>
                        <w:tc>
                          <w:tcPr>
                            <w:tcW w:w="3970" w:type="dxa"/>
                            <w:tcBorders>
                              <w:bottom w:val="nil"/>
                            </w:tcBorders>
                          </w:tcPr>
                          <w:p>
                            <w:pPr>
                              <w:pStyle w:val="8"/>
                              <w:rPr>
                                <w:sz w:val="20"/>
                              </w:rPr>
                            </w:pPr>
                          </w:p>
                          <w:p>
                            <w:pPr>
                              <w:pStyle w:val="8"/>
                              <w:rPr>
                                <w:sz w:val="20"/>
                              </w:rPr>
                            </w:pPr>
                          </w:p>
                          <w:p>
                            <w:pPr>
                              <w:pStyle w:val="8"/>
                              <w:spacing w:before="143" w:line="251" w:lineRule="exact"/>
                              <w:ind w:left="60"/>
                              <w:rPr>
                                <w:sz w:val="21"/>
                              </w:rPr>
                            </w:pPr>
                            <w:r>
                              <w:rPr>
                                <w:sz w:val="21"/>
                              </w:rPr>
                              <w:t>方式一：提供材料参评</w:t>
                            </w:r>
                          </w:p>
                        </w:tc>
                        <w:tc>
                          <w:tcPr>
                            <w:tcW w:w="3826" w:type="dxa"/>
                            <w:tcBorders>
                              <w:bottom w:val="nil"/>
                            </w:tcBorders>
                          </w:tcPr>
                          <w:p>
                            <w:pPr>
                              <w:pStyle w:val="8"/>
                              <w:rPr>
                                <w:sz w:val="20"/>
                              </w:rPr>
                            </w:pPr>
                          </w:p>
                          <w:p>
                            <w:pPr>
                              <w:pStyle w:val="8"/>
                              <w:rPr>
                                <w:sz w:val="20"/>
                              </w:rPr>
                            </w:pPr>
                          </w:p>
                          <w:p>
                            <w:pPr>
                              <w:pStyle w:val="8"/>
                              <w:spacing w:before="143" w:line="251" w:lineRule="exact"/>
                              <w:ind w:left="60"/>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spacing w:before="2" w:line="250" w:lineRule="exact"/>
                              <w:ind w:left="60"/>
                              <w:rPr>
                                <w:sz w:val="21"/>
                              </w:rPr>
                            </w:pPr>
                            <w:r>
                              <w:rPr>
                                <w:sz w:val="21"/>
                              </w:rPr>
                              <w:t>卷工具设计调</w:t>
                            </w:r>
                          </w:p>
                        </w:tc>
                        <w:tc>
                          <w:tcPr>
                            <w:tcW w:w="2636" w:type="dxa"/>
                            <w:tcBorders>
                              <w:top w:val="nil"/>
                              <w:bottom w:val="nil"/>
                            </w:tcBorders>
                          </w:tcPr>
                          <w:p>
                            <w:pPr>
                              <w:pStyle w:val="8"/>
                              <w:rPr>
                                <w:rFonts w:ascii="Times New Roman"/>
                                <w:sz w:val="20"/>
                              </w:rPr>
                            </w:pPr>
                          </w:p>
                        </w:tc>
                        <w:tc>
                          <w:tcPr>
                            <w:tcW w:w="3970" w:type="dxa"/>
                            <w:tcBorders>
                              <w:top w:val="nil"/>
                              <w:bottom w:val="nil"/>
                            </w:tcBorders>
                          </w:tcPr>
                          <w:p>
                            <w:pPr>
                              <w:pStyle w:val="8"/>
                              <w:spacing w:before="2" w:line="250" w:lineRule="exact"/>
                              <w:ind w:left="60"/>
                              <w:rPr>
                                <w:sz w:val="21"/>
                              </w:rPr>
                            </w:pPr>
                            <w:r>
                              <w:rPr>
                                <w:sz w:val="21"/>
                              </w:rPr>
                              <w:t>1.须提交一个学情分析文档。呈现调查问</w:t>
                            </w:r>
                          </w:p>
                        </w:tc>
                        <w:tc>
                          <w:tcPr>
                            <w:tcW w:w="3826" w:type="dxa"/>
                            <w:tcBorders>
                              <w:top w:val="nil"/>
                              <w:bottom w:val="nil"/>
                            </w:tcBorders>
                          </w:tcPr>
                          <w:p>
                            <w:pPr>
                              <w:pStyle w:val="8"/>
                              <w:spacing w:before="2" w:line="250" w:lineRule="exact"/>
                              <w:ind w:left="60"/>
                              <w:rPr>
                                <w:sz w:val="21"/>
                              </w:rPr>
                            </w:pPr>
                            <w:r>
                              <w:rPr>
                                <w:sz w:val="21"/>
                              </w:rPr>
                              <w:t>(1)文档内容完整、制作规范、表述清晰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spacing w:before="1" w:line="251" w:lineRule="exact"/>
                              <w:ind w:left="60"/>
                              <w:rPr>
                                <w:sz w:val="21"/>
                              </w:rPr>
                            </w:pPr>
                            <w:r>
                              <w:rPr>
                                <w:sz w:val="21"/>
                              </w:rPr>
                              <w:t>查问卷以及运</w:t>
                            </w:r>
                          </w:p>
                        </w:tc>
                        <w:tc>
                          <w:tcPr>
                            <w:tcW w:w="2636" w:type="dxa"/>
                            <w:tcBorders>
                              <w:top w:val="nil"/>
                              <w:bottom w:val="nil"/>
                            </w:tcBorders>
                          </w:tcPr>
                          <w:p>
                            <w:pPr>
                              <w:pStyle w:val="8"/>
                              <w:spacing w:before="1" w:line="251" w:lineRule="exact"/>
                              <w:ind w:left="60"/>
                              <w:rPr>
                                <w:sz w:val="21"/>
                              </w:rPr>
                            </w:pPr>
                            <w:r>
                              <w:rPr>
                                <w:sz w:val="21"/>
                              </w:rPr>
                              <w:t>1.调查学情</w:t>
                            </w:r>
                          </w:p>
                        </w:tc>
                        <w:tc>
                          <w:tcPr>
                            <w:tcW w:w="3970" w:type="dxa"/>
                            <w:tcBorders>
                              <w:top w:val="nil"/>
                              <w:bottom w:val="nil"/>
                            </w:tcBorders>
                          </w:tcPr>
                          <w:p>
                            <w:pPr>
                              <w:pStyle w:val="8"/>
                              <w:spacing w:before="1" w:line="251" w:lineRule="exact"/>
                              <w:ind w:left="60"/>
                              <w:rPr>
                                <w:sz w:val="21"/>
                              </w:rPr>
                            </w:pPr>
                            <w:r>
                              <w:rPr>
                                <w:spacing w:val="-14"/>
                                <w:sz w:val="21"/>
                              </w:rPr>
                              <w:t>卷的对应链接或二维码、学情分析报告</w:t>
                            </w:r>
                            <w:r>
                              <w:rPr>
                                <w:spacing w:val="-3"/>
                                <w:sz w:val="21"/>
                              </w:rPr>
                              <w:t>（</w:t>
                            </w:r>
                            <w:r>
                              <w:rPr>
                                <w:sz w:val="21"/>
                              </w:rPr>
                              <w:t>含</w:t>
                            </w:r>
                          </w:p>
                        </w:tc>
                        <w:tc>
                          <w:tcPr>
                            <w:tcW w:w="3826" w:type="dxa"/>
                            <w:tcBorders>
                              <w:top w:val="nil"/>
                              <w:bottom w:val="nil"/>
                            </w:tcBorders>
                          </w:tcPr>
                          <w:p>
                            <w:pPr>
                              <w:pStyle w:val="8"/>
                              <w:spacing w:before="1" w:line="251" w:lineRule="exact"/>
                              <w:ind w:left="60"/>
                              <w:rPr>
                                <w:sz w:val="21"/>
                              </w:rPr>
                            </w:pPr>
                            <w:r>
                              <w:rPr>
                                <w:sz w:val="21"/>
                              </w:rPr>
                              <w:t>调查问卷与教学设计为本人幼教学科内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8"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spacing w:before="4"/>
                              <w:rPr>
                                <w:sz w:val="21"/>
                              </w:rPr>
                            </w:pPr>
                          </w:p>
                          <w:p>
                            <w:pPr>
                              <w:pStyle w:val="8"/>
                              <w:spacing w:before="1" w:line="244" w:lineRule="auto"/>
                              <w:ind w:left="144" w:right="119"/>
                              <w:rPr>
                                <w:sz w:val="21"/>
                              </w:rPr>
                            </w:pPr>
                            <w:r>
                              <w:rPr>
                                <w:sz w:val="21"/>
                              </w:rPr>
                              <w:t>学情分析</w:t>
                            </w:r>
                          </w:p>
                        </w:tc>
                        <w:tc>
                          <w:tcPr>
                            <w:tcW w:w="708" w:type="dxa"/>
                            <w:tcBorders>
                              <w:top w:val="nil"/>
                              <w:bottom w:val="nil"/>
                            </w:tcBorders>
                          </w:tcPr>
                          <w:p>
                            <w:pPr>
                              <w:pStyle w:val="8"/>
                              <w:rPr>
                                <w:sz w:val="20"/>
                              </w:rPr>
                            </w:pPr>
                          </w:p>
                          <w:p>
                            <w:pPr>
                              <w:pStyle w:val="8"/>
                              <w:spacing w:before="155"/>
                              <w:ind w:left="23"/>
                              <w:jc w:val="center"/>
                              <w:rPr>
                                <w:sz w:val="21"/>
                              </w:rPr>
                            </w:pPr>
                            <w:r>
                              <w:rPr>
                                <w:w w:val="100"/>
                                <w:sz w:val="21"/>
                              </w:rPr>
                              <w:t>1</w:t>
                            </w:r>
                          </w:p>
                        </w:tc>
                        <w:tc>
                          <w:tcPr>
                            <w:tcW w:w="852" w:type="dxa"/>
                            <w:tcBorders>
                              <w:top w:val="nil"/>
                              <w:bottom w:val="nil"/>
                            </w:tcBorders>
                          </w:tcPr>
                          <w:p>
                            <w:pPr>
                              <w:pStyle w:val="8"/>
                              <w:spacing w:before="137" w:line="242" w:lineRule="auto"/>
                              <w:ind w:left="62" w:right="-29"/>
                              <w:jc w:val="both"/>
                              <w:rPr>
                                <w:sz w:val="21"/>
                              </w:rPr>
                            </w:pPr>
                            <w:r>
                              <w:rPr>
                                <w:sz w:val="21"/>
                              </w:rPr>
                              <w:t>技术支持的学情分析</w:t>
                            </w:r>
                          </w:p>
                        </w:tc>
                        <w:tc>
                          <w:tcPr>
                            <w:tcW w:w="1560" w:type="dxa"/>
                            <w:tcBorders>
                              <w:top w:val="nil"/>
                              <w:bottom w:val="nil"/>
                            </w:tcBorders>
                          </w:tcPr>
                          <w:p>
                            <w:pPr>
                              <w:pStyle w:val="8"/>
                              <w:spacing w:before="2" w:line="242" w:lineRule="auto"/>
                              <w:ind w:left="60" w:right="3"/>
                              <w:jc w:val="both"/>
                              <w:rPr>
                                <w:sz w:val="21"/>
                              </w:rPr>
                            </w:pPr>
                            <w:r>
                              <w:rPr>
                                <w:spacing w:val="27"/>
                                <w:sz w:val="21"/>
                              </w:rPr>
                              <w:t>用相关测评工</w:t>
                            </w:r>
                            <w:r>
                              <w:rPr>
                                <w:spacing w:val="-3"/>
                                <w:sz w:val="21"/>
                              </w:rPr>
                              <w:t>具，了解幼儿已</w:t>
                            </w:r>
                            <w:r>
                              <w:rPr>
                                <w:spacing w:val="-5"/>
                                <w:sz w:val="21"/>
                              </w:rPr>
                              <w:t>有经验与能力，</w:t>
                            </w:r>
                          </w:p>
                          <w:p>
                            <w:pPr>
                              <w:pStyle w:val="8"/>
                              <w:spacing w:before="2" w:line="250" w:lineRule="exact"/>
                              <w:ind w:left="60"/>
                              <w:rPr>
                                <w:sz w:val="21"/>
                              </w:rPr>
                            </w:pPr>
                            <w:r>
                              <w:rPr>
                                <w:spacing w:val="-4"/>
                                <w:sz w:val="21"/>
                              </w:rPr>
                              <w:t>改进教学设计；</w:t>
                            </w:r>
                          </w:p>
                        </w:tc>
                        <w:tc>
                          <w:tcPr>
                            <w:tcW w:w="2636" w:type="dxa"/>
                            <w:tcBorders>
                              <w:top w:val="nil"/>
                              <w:bottom w:val="nil"/>
                            </w:tcBorders>
                          </w:tcPr>
                          <w:p>
                            <w:pPr>
                              <w:pStyle w:val="8"/>
                              <w:spacing w:before="2" w:line="242" w:lineRule="auto"/>
                              <w:ind w:left="60" w:right="16"/>
                              <w:jc w:val="both"/>
                              <w:rPr>
                                <w:sz w:val="21"/>
                              </w:rPr>
                            </w:pPr>
                            <w:r>
                              <w:rPr>
                                <w:spacing w:val="17"/>
                                <w:sz w:val="21"/>
                              </w:rPr>
                              <w:t>运用在线问卷工具针对家长与任课教师进行某一幼</w:t>
                            </w:r>
                            <w:r>
                              <w:rPr>
                                <w:spacing w:val="-1"/>
                                <w:sz w:val="21"/>
                              </w:rPr>
                              <w:t>教主题的学情调查，精确把</w:t>
                            </w:r>
                          </w:p>
                          <w:p>
                            <w:pPr>
                              <w:pStyle w:val="8"/>
                              <w:spacing w:before="2" w:line="250" w:lineRule="exact"/>
                              <w:ind w:left="60"/>
                              <w:rPr>
                                <w:sz w:val="21"/>
                              </w:rPr>
                            </w:pPr>
                            <w:r>
                              <w:rPr>
                                <w:spacing w:val="-3"/>
                                <w:sz w:val="21"/>
                              </w:rPr>
                              <w:t>握学情，进行有效的教学活</w:t>
                            </w:r>
                          </w:p>
                        </w:tc>
                        <w:tc>
                          <w:tcPr>
                            <w:tcW w:w="3970" w:type="dxa"/>
                            <w:tcBorders>
                              <w:top w:val="nil"/>
                              <w:bottom w:val="nil"/>
                            </w:tcBorders>
                          </w:tcPr>
                          <w:p>
                            <w:pPr>
                              <w:pStyle w:val="8"/>
                              <w:spacing w:before="2" w:line="242" w:lineRule="auto"/>
                              <w:ind w:left="60" w:right="522"/>
                              <w:rPr>
                                <w:sz w:val="21"/>
                              </w:rPr>
                            </w:pPr>
                            <w:r>
                              <w:rPr>
                                <w:sz w:val="21"/>
                              </w:rPr>
                              <w:t>统计图表）及后续的教学活动设计。2.提交的文档要求为 PDF 格式。</w:t>
                            </w:r>
                          </w:p>
                          <w:p>
                            <w:pPr>
                              <w:pStyle w:val="8"/>
                              <w:spacing w:before="2"/>
                              <w:ind w:left="60"/>
                              <w:rPr>
                                <w:sz w:val="21"/>
                              </w:rPr>
                            </w:pPr>
                            <w:r>
                              <w:rPr>
                                <w:sz w:val="21"/>
                              </w:rPr>
                              <w:t>3.所有提交的材料都由本人原创。</w:t>
                            </w:r>
                          </w:p>
                          <w:p>
                            <w:pPr>
                              <w:pStyle w:val="8"/>
                              <w:spacing w:before="2" w:line="250" w:lineRule="exact"/>
                              <w:ind w:left="60"/>
                              <w:rPr>
                                <w:sz w:val="21"/>
                              </w:rPr>
                            </w:pPr>
                            <w:r>
                              <w:rPr>
                                <w:sz w:val="21"/>
                              </w:rPr>
                              <w:t>方式二：伴随式数据采集达合格标准</w:t>
                            </w:r>
                          </w:p>
                        </w:tc>
                        <w:tc>
                          <w:tcPr>
                            <w:tcW w:w="3826" w:type="dxa"/>
                            <w:tcBorders>
                              <w:top w:val="nil"/>
                              <w:bottom w:val="nil"/>
                            </w:tcBorders>
                          </w:tcPr>
                          <w:p>
                            <w:pPr>
                              <w:pStyle w:val="8"/>
                              <w:spacing w:before="2"/>
                              <w:ind w:left="60"/>
                              <w:rPr>
                                <w:sz w:val="21"/>
                              </w:rPr>
                            </w:pPr>
                            <w:r>
                              <w:rPr>
                                <w:spacing w:val="-3"/>
                                <w:sz w:val="21"/>
                              </w:rPr>
                              <w:t>容，链接或二维码真实有效；</w:t>
                            </w:r>
                          </w:p>
                          <w:p>
                            <w:pPr>
                              <w:pStyle w:val="8"/>
                              <w:spacing w:before="3" w:line="244" w:lineRule="auto"/>
                              <w:ind w:left="60" w:right="35"/>
                              <w:rPr>
                                <w:sz w:val="21"/>
                              </w:rPr>
                            </w:pPr>
                            <w:r>
                              <w:rPr>
                                <w:sz w:val="21"/>
                              </w:rPr>
                              <w:t>(2)</w:t>
                            </w:r>
                            <w:r>
                              <w:rPr>
                                <w:spacing w:val="-1"/>
                                <w:sz w:val="21"/>
                              </w:rPr>
                              <w:t>学情统计数据真实且有统计图表，能</w:t>
                            </w:r>
                            <w:r>
                              <w:rPr>
                                <w:spacing w:val="-3"/>
                                <w:sz w:val="21"/>
                              </w:rPr>
                              <w:t>依据学情分析进行教学设计。</w:t>
                            </w:r>
                          </w:p>
                          <w:p>
                            <w:pPr>
                              <w:pStyle w:val="8"/>
                              <w:spacing w:line="246" w:lineRule="exact"/>
                              <w:ind w:left="60"/>
                              <w:rPr>
                                <w:sz w:val="21"/>
                              </w:rPr>
                            </w:pPr>
                            <w:r>
                              <w:rPr>
                                <w:sz w:val="21"/>
                              </w:rPr>
                              <w:t>2.评价标准：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spacing w:before="1" w:line="251" w:lineRule="exact"/>
                              <w:ind w:left="60"/>
                              <w:rPr>
                                <w:sz w:val="21"/>
                              </w:rPr>
                            </w:pPr>
                            <w:r>
                              <w:rPr>
                                <w:sz w:val="21"/>
                              </w:rPr>
                              <w:t>2. 确定教学活</w:t>
                            </w:r>
                          </w:p>
                        </w:tc>
                        <w:tc>
                          <w:tcPr>
                            <w:tcW w:w="2636" w:type="dxa"/>
                            <w:tcBorders>
                              <w:top w:val="nil"/>
                              <w:bottom w:val="nil"/>
                            </w:tcBorders>
                          </w:tcPr>
                          <w:p>
                            <w:pPr>
                              <w:pStyle w:val="8"/>
                              <w:spacing w:before="1" w:line="251" w:lineRule="exact"/>
                              <w:ind w:left="60"/>
                              <w:rPr>
                                <w:sz w:val="21"/>
                              </w:rPr>
                            </w:pPr>
                            <w:r>
                              <w:rPr>
                                <w:sz w:val="21"/>
                              </w:rPr>
                              <w:t>动设计，以实现精准教学。</w:t>
                            </w:r>
                          </w:p>
                        </w:tc>
                        <w:tc>
                          <w:tcPr>
                            <w:tcW w:w="3970" w:type="dxa"/>
                            <w:tcBorders>
                              <w:top w:val="nil"/>
                              <w:bottom w:val="nil"/>
                            </w:tcBorders>
                          </w:tcPr>
                          <w:p>
                            <w:pPr>
                              <w:pStyle w:val="8"/>
                              <w:spacing w:before="1" w:line="251" w:lineRule="exact"/>
                              <w:ind w:left="60"/>
                              <w:rPr>
                                <w:sz w:val="21"/>
                              </w:rPr>
                            </w:pPr>
                            <w:r>
                              <w:rPr>
                                <w:sz w:val="21"/>
                              </w:rPr>
                              <w:t>运用相关的系统平台伴随式采集数据并达</w:t>
                            </w:r>
                          </w:p>
                        </w:tc>
                        <w:tc>
                          <w:tcPr>
                            <w:tcW w:w="3826" w:type="dxa"/>
                            <w:tcBorders>
                              <w:top w:val="nil"/>
                              <w:bottom w:val="nil"/>
                            </w:tcBorders>
                          </w:tcPr>
                          <w:p>
                            <w:pPr>
                              <w:pStyle w:val="8"/>
                              <w:spacing w:before="1" w:line="251" w:lineRule="exact"/>
                              <w:ind w:left="60"/>
                              <w:rPr>
                                <w:sz w:val="21"/>
                              </w:rPr>
                            </w:pPr>
                            <w:r>
                              <w:rPr>
                                <w:sz w:val="21"/>
                              </w:rPr>
                              <w:t>(1)以上指标均达标即评为合格；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spacing w:before="2" w:line="250" w:lineRule="exact"/>
                              <w:ind w:left="60"/>
                              <w:rPr>
                                <w:sz w:val="21"/>
                              </w:rPr>
                            </w:pPr>
                            <w:r>
                              <w:rPr>
                                <w:sz w:val="21"/>
                              </w:rPr>
                              <w:t>动重点难点，优</w:t>
                            </w:r>
                          </w:p>
                        </w:tc>
                        <w:tc>
                          <w:tcPr>
                            <w:tcW w:w="2636" w:type="dxa"/>
                            <w:tcBorders>
                              <w:top w:val="nil"/>
                              <w:bottom w:val="nil"/>
                            </w:tcBorders>
                          </w:tcPr>
                          <w:p>
                            <w:pPr>
                              <w:pStyle w:val="8"/>
                              <w:rPr>
                                <w:rFonts w:ascii="Times New Roman"/>
                                <w:sz w:val="20"/>
                              </w:rPr>
                            </w:pPr>
                          </w:p>
                        </w:tc>
                        <w:tc>
                          <w:tcPr>
                            <w:tcW w:w="3970" w:type="dxa"/>
                            <w:tcBorders>
                              <w:top w:val="nil"/>
                              <w:bottom w:val="nil"/>
                            </w:tcBorders>
                          </w:tcPr>
                          <w:p>
                            <w:pPr>
                              <w:pStyle w:val="8"/>
                              <w:spacing w:before="2" w:line="250" w:lineRule="exact"/>
                              <w:ind w:left="60"/>
                              <w:rPr>
                                <w:sz w:val="21"/>
                              </w:rPr>
                            </w:pPr>
                            <w:r>
                              <w:rPr>
                                <w:sz w:val="21"/>
                              </w:rPr>
                              <w:t>到合格标准。</w:t>
                            </w:r>
                          </w:p>
                        </w:tc>
                        <w:tc>
                          <w:tcPr>
                            <w:tcW w:w="3826" w:type="dxa"/>
                            <w:tcBorders>
                              <w:top w:val="nil"/>
                              <w:bottom w:val="nil"/>
                            </w:tcBorders>
                          </w:tcPr>
                          <w:p>
                            <w:pPr>
                              <w:pStyle w:val="8"/>
                              <w:spacing w:before="2" w:line="250" w:lineRule="exact"/>
                              <w:ind w:left="60"/>
                              <w:rPr>
                                <w:sz w:val="21"/>
                              </w:rPr>
                            </w:pPr>
                            <w:r>
                              <w:rPr>
                                <w:sz w:val="21"/>
                              </w:rPr>
                              <w:t>(2)以上指标有缺项或不达标即评为不合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trPr>
                        <w:tc>
                          <w:tcPr>
                            <w:tcW w:w="710" w:type="dxa"/>
                            <w:tcBorders>
                              <w:top w:val="nil"/>
                              <w:bottom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spacing w:before="1"/>
                              <w:ind w:left="60"/>
                              <w:rPr>
                                <w:sz w:val="21"/>
                              </w:rPr>
                            </w:pPr>
                            <w:r>
                              <w:rPr>
                                <w:sz w:val="21"/>
                              </w:rPr>
                              <w:t>化活动流程。</w:t>
                            </w:r>
                          </w:p>
                        </w:tc>
                        <w:tc>
                          <w:tcPr>
                            <w:tcW w:w="2636" w:type="dxa"/>
                            <w:tcBorders>
                              <w:top w:val="nil"/>
                            </w:tcBorders>
                          </w:tcPr>
                          <w:p>
                            <w:pPr>
                              <w:pStyle w:val="8"/>
                              <w:rPr>
                                <w:rFonts w:ascii="Times New Roman"/>
                                <w:sz w:val="20"/>
                              </w:rPr>
                            </w:pPr>
                          </w:p>
                        </w:tc>
                        <w:tc>
                          <w:tcPr>
                            <w:tcW w:w="3970" w:type="dxa"/>
                            <w:tcBorders>
                              <w:top w:val="nil"/>
                            </w:tcBorders>
                          </w:tcPr>
                          <w:p>
                            <w:pPr>
                              <w:pStyle w:val="8"/>
                              <w:rPr>
                                <w:rFonts w:ascii="Times New Roman"/>
                                <w:sz w:val="20"/>
                              </w:rPr>
                            </w:pPr>
                          </w:p>
                        </w:tc>
                        <w:tc>
                          <w:tcPr>
                            <w:tcW w:w="3826" w:type="dxa"/>
                            <w:tcBorders>
                              <w:top w:val="nil"/>
                            </w:tcBorders>
                          </w:tcPr>
                          <w:p>
                            <w:pPr>
                              <w:pStyle w:val="8"/>
                              <w:spacing w:before="1"/>
                              <w:ind w:left="60"/>
                              <w:rPr>
                                <w:sz w:val="21"/>
                              </w:rPr>
                            </w:pP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710" w:type="dxa"/>
                            <w:tcBorders>
                              <w:top w:val="nil"/>
                              <w:bottom w:val="nil"/>
                            </w:tcBorders>
                          </w:tcPr>
                          <w:p>
                            <w:pPr>
                              <w:pStyle w:val="8"/>
                              <w:spacing w:before="137"/>
                              <w:ind w:left="143"/>
                              <w:rPr>
                                <w:sz w:val="21"/>
                              </w:rPr>
                            </w:pPr>
                            <w:r>
                              <w:rPr>
                                <w:sz w:val="21"/>
                              </w:rPr>
                              <w:t>教学</w:t>
                            </w: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rPr>
                                <w:rFonts w:ascii="Times New Roman"/>
                                <w:sz w:val="20"/>
                              </w:rPr>
                            </w:pPr>
                          </w:p>
                        </w:tc>
                        <w:tc>
                          <w:tcPr>
                            <w:tcW w:w="3970" w:type="dxa"/>
                            <w:vMerge w:val="restart"/>
                          </w:tcPr>
                          <w:p>
                            <w:pPr>
                              <w:pStyle w:val="8"/>
                              <w:spacing w:before="121"/>
                              <w:ind w:left="60"/>
                              <w:rPr>
                                <w:sz w:val="21"/>
                              </w:rPr>
                            </w:pPr>
                            <w:r>
                              <w:rPr>
                                <w:sz w:val="21"/>
                              </w:rPr>
                              <w:t>方式一：提供材料参评</w:t>
                            </w:r>
                          </w:p>
                          <w:p>
                            <w:pPr>
                              <w:pStyle w:val="8"/>
                              <w:numPr>
                                <w:ilvl w:val="0"/>
                                <w:numId w:val="73"/>
                              </w:numPr>
                              <w:tabs>
                                <w:tab w:val="left" w:pos="274"/>
                              </w:tabs>
                              <w:spacing w:before="2" w:after="0" w:line="242" w:lineRule="auto"/>
                              <w:ind w:left="60" w:right="30" w:firstLine="0"/>
                              <w:jc w:val="both"/>
                              <w:rPr>
                                <w:sz w:val="21"/>
                              </w:rPr>
                            </w:pPr>
                            <w:r>
                              <w:rPr>
                                <w:sz w:val="21"/>
                              </w:rPr>
                              <w:t>可任选一种方式提交参评材料。一是用</w:t>
                            </w:r>
                            <w:r>
                              <w:rPr>
                                <w:spacing w:val="-1"/>
                                <w:sz w:val="21"/>
                              </w:rPr>
                              <w:t>文档结合截图说明至少两种幼儿教育教学</w:t>
                            </w:r>
                            <w:r>
                              <w:rPr>
                                <w:spacing w:val="-14"/>
                                <w:sz w:val="21"/>
                              </w:rPr>
                              <w:t>资源的搜索、下载与存储的操作过程；二是</w:t>
                            </w:r>
                            <w:r>
                              <w:rPr>
                                <w:spacing w:val="-3"/>
                                <w:sz w:val="21"/>
                              </w:rPr>
                              <w:t>用录屏方式录制一段</w:t>
                            </w:r>
                            <w:r>
                              <w:rPr>
                                <w:sz w:val="21"/>
                              </w:rPr>
                              <w:t>10</w:t>
                            </w:r>
                            <w:r>
                              <w:rPr>
                                <w:spacing w:val="-9"/>
                                <w:sz w:val="21"/>
                              </w:rPr>
                              <w:t xml:space="preserve"> 分钟以内的视频展</w:t>
                            </w:r>
                            <w:r>
                              <w:rPr>
                                <w:spacing w:val="-1"/>
                                <w:sz w:val="21"/>
                              </w:rPr>
                              <w:t>示至少两种幼儿教学资源的搜索、下载与</w:t>
                            </w:r>
                            <w:r>
                              <w:rPr>
                                <w:spacing w:val="-3"/>
                                <w:sz w:val="21"/>
                              </w:rPr>
                              <w:t>存储的操作过程。</w:t>
                            </w:r>
                          </w:p>
                          <w:p>
                            <w:pPr>
                              <w:pStyle w:val="8"/>
                              <w:numPr>
                                <w:ilvl w:val="0"/>
                                <w:numId w:val="73"/>
                              </w:numPr>
                              <w:tabs>
                                <w:tab w:val="left" w:pos="273"/>
                              </w:tabs>
                              <w:spacing w:before="4" w:after="0" w:line="240" w:lineRule="auto"/>
                              <w:ind w:left="272" w:right="0" w:hanging="213"/>
                              <w:jc w:val="left"/>
                              <w:rPr>
                                <w:sz w:val="21"/>
                              </w:rPr>
                            </w:pPr>
                            <w:r>
                              <w:rPr>
                                <w:spacing w:val="-3"/>
                                <w:sz w:val="21"/>
                              </w:rPr>
                              <w:t>说明资源在教学中使用的情况。</w:t>
                            </w:r>
                          </w:p>
                          <w:p>
                            <w:pPr>
                              <w:pStyle w:val="8"/>
                              <w:numPr>
                                <w:ilvl w:val="0"/>
                                <w:numId w:val="73"/>
                              </w:numPr>
                              <w:tabs>
                                <w:tab w:val="left" w:pos="273"/>
                              </w:tabs>
                              <w:spacing w:before="4" w:after="0" w:line="242" w:lineRule="auto"/>
                              <w:ind w:left="60" w:right="34" w:firstLine="0"/>
                              <w:jc w:val="left"/>
                              <w:rPr>
                                <w:sz w:val="21"/>
                              </w:rPr>
                            </w:pPr>
                            <w:r>
                              <w:rPr>
                                <w:spacing w:val="-15"/>
                                <w:sz w:val="21"/>
                              </w:rPr>
                              <w:t>资源可在文档、视频、音频、图片、课件</w:t>
                            </w:r>
                            <w:r>
                              <w:rPr>
                                <w:spacing w:val="-3"/>
                                <w:sz w:val="21"/>
                              </w:rPr>
                              <w:t>等类型中任选两个类型。</w:t>
                            </w:r>
                          </w:p>
                          <w:p>
                            <w:pPr>
                              <w:pStyle w:val="8"/>
                              <w:numPr>
                                <w:ilvl w:val="0"/>
                                <w:numId w:val="73"/>
                              </w:numPr>
                              <w:tabs>
                                <w:tab w:val="left" w:pos="273"/>
                              </w:tabs>
                              <w:spacing w:before="2" w:after="0" w:line="242" w:lineRule="auto"/>
                              <w:ind w:left="60" w:right="35" w:firstLine="0"/>
                              <w:jc w:val="left"/>
                              <w:rPr>
                                <w:sz w:val="21"/>
                              </w:rPr>
                            </w:pPr>
                            <w:r>
                              <w:rPr>
                                <w:spacing w:val="-8"/>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numPr>
                                <w:ilvl w:val="0"/>
                                <w:numId w:val="73"/>
                              </w:numPr>
                              <w:tabs>
                                <w:tab w:val="left" w:pos="273"/>
                              </w:tabs>
                              <w:spacing w:before="2" w:after="0" w:line="242"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before="1" w:line="242" w:lineRule="auto"/>
                              <w:ind w:left="60" w:right="40"/>
                              <w:rPr>
                                <w:sz w:val="21"/>
                              </w:rPr>
                            </w:pPr>
                            <w:r>
                              <w:rPr>
                                <w:sz w:val="21"/>
                              </w:rPr>
                              <w:t>运用相关的系统平台伴随式采集数据并达到合格标准。</w:t>
                            </w:r>
                          </w:p>
                        </w:tc>
                        <w:tc>
                          <w:tcPr>
                            <w:tcW w:w="3826" w:type="dxa"/>
                            <w:vMerge w:val="restart"/>
                          </w:tcPr>
                          <w:p>
                            <w:pPr>
                              <w:pStyle w:val="8"/>
                              <w:rPr>
                                <w:sz w:val="20"/>
                              </w:rPr>
                            </w:pPr>
                          </w:p>
                          <w:p>
                            <w:pPr>
                              <w:pStyle w:val="8"/>
                              <w:rPr>
                                <w:sz w:val="20"/>
                              </w:rPr>
                            </w:pPr>
                          </w:p>
                          <w:p>
                            <w:pPr>
                              <w:pStyle w:val="8"/>
                              <w:spacing w:before="153"/>
                              <w:ind w:left="60"/>
                              <w:rPr>
                                <w:sz w:val="21"/>
                              </w:rPr>
                            </w:pPr>
                            <w:r>
                              <w:rPr>
                                <w:sz w:val="21"/>
                              </w:rPr>
                              <w:t>1.规范要求：</w:t>
                            </w:r>
                          </w:p>
                          <w:p>
                            <w:pPr>
                              <w:pStyle w:val="8"/>
                              <w:numPr>
                                <w:ilvl w:val="0"/>
                                <w:numId w:val="74"/>
                              </w:numPr>
                              <w:tabs>
                                <w:tab w:val="left" w:pos="378"/>
                              </w:tabs>
                              <w:spacing w:before="2" w:after="0" w:line="244" w:lineRule="auto"/>
                              <w:ind w:left="60" w:right="138" w:firstLine="0"/>
                              <w:jc w:val="left"/>
                              <w:rPr>
                                <w:sz w:val="21"/>
                              </w:rPr>
                            </w:pPr>
                            <w:r>
                              <w:rPr>
                                <w:spacing w:val="-12"/>
                                <w:sz w:val="21"/>
                              </w:rPr>
                              <w:t>文档内容完整、制作规范、表述清晰</w:t>
                            </w:r>
                            <w:r>
                              <w:rPr>
                                <w:spacing w:val="-3"/>
                                <w:sz w:val="21"/>
                              </w:rPr>
                              <w:t>资源为幼教学科内容；</w:t>
                            </w:r>
                          </w:p>
                          <w:p>
                            <w:pPr>
                              <w:pStyle w:val="8"/>
                              <w:numPr>
                                <w:ilvl w:val="0"/>
                                <w:numId w:val="74"/>
                              </w:numPr>
                              <w:tabs>
                                <w:tab w:val="left" w:pos="378"/>
                              </w:tabs>
                              <w:spacing w:before="0" w:after="0" w:line="242" w:lineRule="auto"/>
                              <w:ind w:left="60" w:right="32" w:firstLine="0"/>
                              <w:jc w:val="left"/>
                              <w:rPr>
                                <w:sz w:val="21"/>
                              </w:rPr>
                            </w:pPr>
                            <w:r>
                              <w:rPr>
                                <w:spacing w:val="-11"/>
                                <w:sz w:val="21"/>
                              </w:rPr>
                              <w:t>视频内容完整、制作规范、表述清晰</w:t>
                            </w:r>
                            <w:r>
                              <w:rPr>
                                <w:spacing w:val="-12"/>
                                <w:sz w:val="21"/>
                              </w:rPr>
                              <w:t>画面可视性好、声音清晰，资源为幼教学</w:t>
                            </w:r>
                            <w:r>
                              <w:rPr>
                                <w:spacing w:val="-1"/>
                                <w:sz w:val="21"/>
                              </w:rPr>
                              <w:t>科内容。</w:t>
                            </w:r>
                          </w:p>
                          <w:p>
                            <w:pPr>
                              <w:pStyle w:val="8"/>
                              <w:ind w:left="60"/>
                              <w:rPr>
                                <w:sz w:val="21"/>
                              </w:rPr>
                            </w:pPr>
                            <w:r>
                              <w:rPr>
                                <w:sz w:val="21"/>
                              </w:rPr>
                              <w:t>2.评价标准：</w:t>
                            </w:r>
                          </w:p>
                          <w:p>
                            <w:pPr>
                              <w:pStyle w:val="8"/>
                              <w:numPr>
                                <w:ilvl w:val="0"/>
                                <w:numId w:val="75"/>
                              </w:numPr>
                              <w:tabs>
                                <w:tab w:val="left" w:pos="378"/>
                              </w:tabs>
                              <w:spacing w:before="2" w:after="0" w:line="240" w:lineRule="auto"/>
                              <w:ind w:left="378" w:right="0" w:hanging="318"/>
                              <w:jc w:val="left"/>
                              <w:rPr>
                                <w:sz w:val="21"/>
                              </w:rPr>
                            </w:pPr>
                            <w:r>
                              <w:rPr>
                                <w:spacing w:val="-3"/>
                                <w:sz w:val="21"/>
                              </w:rPr>
                              <w:t>以上指标均达标即评为合格；</w:t>
                            </w:r>
                          </w:p>
                          <w:p>
                            <w:pPr>
                              <w:pStyle w:val="8"/>
                              <w:numPr>
                                <w:ilvl w:val="0"/>
                                <w:numId w:val="75"/>
                              </w:numPr>
                              <w:tabs>
                                <w:tab w:val="left" w:pos="378"/>
                              </w:tabs>
                              <w:spacing w:before="4" w:after="0" w:line="242" w:lineRule="auto"/>
                              <w:ind w:left="60" w:right="35" w:firstLine="0"/>
                              <w:jc w:val="left"/>
                              <w:rPr>
                                <w:sz w:val="21"/>
                              </w:rPr>
                            </w:pPr>
                            <w:r>
                              <w:rPr>
                                <w:spacing w:val="-1"/>
                                <w:sz w:val="21"/>
                              </w:rPr>
                              <w:t>以上指标有缺项或不达标即评为不合</w:t>
                            </w: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spacing w:before="51" w:line="241" w:lineRule="exact"/>
                              <w:ind w:left="60"/>
                              <w:rPr>
                                <w:sz w:val="21"/>
                              </w:rPr>
                            </w:pPr>
                            <w:r>
                              <w:rPr>
                                <w:sz w:val="21"/>
                              </w:rPr>
                              <w:t>1. 能使用搜索</w:t>
                            </w:r>
                          </w:p>
                        </w:tc>
                        <w:tc>
                          <w:tcPr>
                            <w:tcW w:w="2636" w:type="dxa"/>
                            <w:tcBorders>
                              <w:top w:val="nil"/>
                              <w:bottom w:val="nil"/>
                            </w:tcBorders>
                          </w:tcPr>
                          <w:p>
                            <w:pPr>
                              <w:pStyle w:val="8"/>
                              <w:rPr>
                                <w:rFonts w:ascii="Times New Roman"/>
                                <w:sz w:val="20"/>
                              </w:rPr>
                            </w:pP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平台做限定内</w:t>
                            </w:r>
                          </w:p>
                        </w:tc>
                        <w:tc>
                          <w:tcPr>
                            <w:tcW w:w="2636" w:type="dxa"/>
                            <w:tcBorders>
                              <w:top w:val="nil"/>
                              <w:bottom w:val="nil"/>
                            </w:tcBorders>
                          </w:tcPr>
                          <w:p>
                            <w:pPr>
                              <w:pStyle w:val="8"/>
                              <w:spacing w:line="232" w:lineRule="exact"/>
                              <w:ind w:left="60"/>
                              <w:rPr>
                                <w:sz w:val="21"/>
                              </w:rPr>
                            </w:pPr>
                            <w:r>
                              <w:rPr>
                                <w:sz w:val="21"/>
                              </w:rPr>
                              <w:t>1.搜索资源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容、范围、格式</w:t>
                            </w:r>
                          </w:p>
                        </w:tc>
                        <w:tc>
                          <w:tcPr>
                            <w:tcW w:w="2636" w:type="dxa"/>
                            <w:tcBorders>
                              <w:top w:val="nil"/>
                              <w:bottom w:val="nil"/>
                            </w:tcBorders>
                          </w:tcPr>
                          <w:p>
                            <w:pPr>
                              <w:pStyle w:val="8"/>
                              <w:spacing w:line="232" w:lineRule="exact"/>
                              <w:ind w:left="60"/>
                              <w:rPr>
                                <w:sz w:val="21"/>
                              </w:rPr>
                            </w:pPr>
                            <w:r>
                              <w:rPr>
                                <w:sz w:val="21"/>
                              </w:rPr>
                              <w:t>能使用搜索平台的筛选条</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的内容搜索；</w:t>
                            </w:r>
                          </w:p>
                        </w:tc>
                        <w:tc>
                          <w:tcPr>
                            <w:tcW w:w="2636" w:type="dxa"/>
                            <w:tcBorders>
                              <w:top w:val="nil"/>
                              <w:bottom w:val="nil"/>
                            </w:tcBorders>
                          </w:tcPr>
                          <w:p>
                            <w:pPr>
                              <w:pStyle w:val="8"/>
                              <w:spacing w:line="232" w:lineRule="exact"/>
                              <w:ind w:left="60"/>
                              <w:rPr>
                                <w:sz w:val="21"/>
                              </w:rPr>
                            </w:pPr>
                            <w:r>
                              <w:rPr>
                                <w:sz w:val="21"/>
                              </w:rPr>
                              <w:t>件或搜索技巧快速搜索指</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1" w:lineRule="exact"/>
                              <w:ind w:left="60"/>
                              <w:rPr>
                                <w:sz w:val="21"/>
                              </w:rPr>
                            </w:pPr>
                            <w:r>
                              <w:rPr>
                                <w:sz w:val="21"/>
                              </w:rPr>
                              <w:t>2. 运用工具下</w:t>
                            </w:r>
                          </w:p>
                        </w:tc>
                        <w:tc>
                          <w:tcPr>
                            <w:tcW w:w="2636" w:type="dxa"/>
                            <w:tcBorders>
                              <w:top w:val="nil"/>
                              <w:bottom w:val="nil"/>
                            </w:tcBorders>
                          </w:tcPr>
                          <w:p>
                            <w:pPr>
                              <w:pStyle w:val="8"/>
                              <w:spacing w:line="231" w:lineRule="exact"/>
                              <w:ind w:left="60"/>
                              <w:rPr>
                                <w:sz w:val="21"/>
                              </w:rPr>
                            </w:pPr>
                            <w:r>
                              <w:rPr>
                                <w:sz w:val="21"/>
                              </w:rPr>
                              <w:t>定的幼儿教育教学资源。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spacing w:line="232" w:lineRule="exact"/>
                              <w:ind w:left="122" w:right="100"/>
                              <w:jc w:val="center"/>
                              <w:rPr>
                                <w:sz w:val="21"/>
                              </w:rPr>
                            </w:pPr>
                            <w:r>
                              <w:rPr>
                                <w:sz w:val="21"/>
                              </w:rPr>
                              <w:t>设计</w:t>
                            </w: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ight="-29"/>
                              <w:rPr>
                                <w:sz w:val="21"/>
                              </w:rPr>
                            </w:pPr>
                            <w:r>
                              <w:rPr>
                                <w:spacing w:val="33"/>
                                <w:sz w:val="21"/>
                              </w:rPr>
                              <w:t>资源获</w:t>
                            </w:r>
                            <w:r>
                              <w:rPr>
                                <w:spacing w:val="-55"/>
                                <w:sz w:val="21"/>
                              </w:rPr>
                              <w:t xml:space="preserve"> </w:t>
                            </w:r>
                          </w:p>
                        </w:tc>
                        <w:tc>
                          <w:tcPr>
                            <w:tcW w:w="1560" w:type="dxa"/>
                            <w:tcBorders>
                              <w:top w:val="nil"/>
                              <w:bottom w:val="nil"/>
                            </w:tcBorders>
                          </w:tcPr>
                          <w:p>
                            <w:pPr>
                              <w:pStyle w:val="8"/>
                              <w:spacing w:line="232" w:lineRule="exact"/>
                              <w:ind w:left="60"/>
                              <w:rPr>
                                <w:sz w:val="21"/>
                              </w:rPr>
                            </w:pPr>
                            <w:r>
                              <w:rPr>
                                <w:sz w:val="21"/>
                              </w:rPr>
                              <w:t>载网络视频、音</w:t>
                            </w:r>
                          </w:p>
                        </w:tc>
                        <w:tc>
                          <w:tcPr>
                            <w:tcW w:w="2636" w:type="dxa"/>
                            <w:tcBorders>
                              <w:top w:val="nil"/>
                              <w:bottom w:val="nil"/>
                            </w:tcBorders>
                          </w:tcPr>
                          <w:p>
                            <w:pPr>
                              <w:pStyle w:val="8"/>
                              <w:spacing w:line="232" w:lineRule="exact"/>
                              <w:ind w:left="60"/>
                              <w:rPr>
                                <w:sz w:val="21"/>
                              </w:rPr>
                            </w:pPr>
                            <w:r>
                              <w:rPr>
                                <w:sz w:val="21"/>
                              </w:rPr>
                              <w:t>2.下载资源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spacing w:line="232" w:lineRule="exact"/>
                              <w:ind w:left="122" w:right="100"/>
                              <w:jc w:val="center"/>
                              <w:rPr>
                                <w:sz w:val="21"/>
                              </w:rPr>
                            </w:pPr>
                            <w:r>
                              <w:rPr>
                                <w:sz w:val="21"/>
                              </w:rPr>
                              <w:t>与实</w:t>
                            </w:r>
                          </w:p>
                        </w:tc>
                        <w:tc>
                          <w:tcPr>
                            <w:tcW w:w="708" w:type="dxa"/>
                            <w:tcBorders>
                              <w:top w:val="nil"/>
                              <w:bottom w:val="nil"/>
                            </w:tcBorders>
                          </w:tcPr>
                          <w:p>
                            <w:pPr>
                              <w:pStyle w:val="8"/>
                              <w:spacing w:line="232" w:lineRule="exact"/>
                              <w:ind w:left="23"/>
                              <w:jc w:val="center"/>
                              <w:rPr>
                                <w:sz w:val="21"/>
                              </w:rPr>
                            </w:pPr>
                            <w:r>
                              <w:rPr>
                                <w:w w:val="100"/>
                                <w:sz w:val="21"/>
                              </w:rPr>
                              <w:t>2</w:t>
                            </w:r>
                          </w:p>
                        </w:tc>
                        <w:tc>
                          <w:tcPr>
                            <w:tcW w:w="852" w:type="dxa"/>
                            <w:tcBorders>
                              <w:top w:val="nil"/>
                              <w:bottom w:val="nil"/>
                            </w:tcBorders>
                          </w:tcPr>
                          <w:p>
                            <w:pPr>
                              <w:pStyle w:val="8"/>
                              <w:spacing w:line="232" w:lineRule="exact"/>
                              <w:ind w:left="62" w:right="-29"/>
                              <w:rPr>
                                <w:sz w:val="21"/>
                              </w:rPr>
                            </w:pPr>
                            <w:r>
                              <w:rPr>
                                <w:spacing w:val="33"/>
                                <w:sz w:val="21"/>
                              </w:rPr>
                              <w:t>取与筛</w:t>
                            </w:r>
                            <w:r>
                              <w:rPr>
                                <w:spacing w:val="-55"/>
                                <w:sz w:val="21"/>
                              </w:rPr>
                              <w:t xml:space="preserve"> </w:t>
                            </w:r>
                          </w:p>
                        </w:tc>
                        <w:tc>
                          <w:tcPr>
                            <w:tcW w:w="1560" w:type="dxa"/>
                            <w:tcBorders>
                              <w:top w:val="nil"/>
                              <w:bottom w:val="nil"/>
                            </w:tcBorders>
                          </w:tcPr>
                          <w:p>
                            <w:pPr>
                              <w:pStyle w:val="8"/>
                              <w:spacing w:line="232" w:lineRule="exact"/>
                              <w:ind w:left="60"/>
                              <w:rPr>
                                <w:sz w:val="21"/>
                              </w:rPr>
                            </w:pPr>
                            <w:r>
                              <w:rPr>
                                <w:sz w:val="21"/>
                              </w:rPr>
                              <w:t>频资源；</w:t>
                            </w:r>
                          </w:p>
                        </w:tc>
                        <w:tc>
                          <w:tcPr>
                            <w:tcW w:w="2636" w:type="dxa"/>
                            <w:tcBorders>
                              <w:top w:val="nil"/>
                              <w:bottom w:val="nil"/>
                            </w:tcBorders>
                          </w:tcPr>
                          <w:p>
                            <w:pPr>
                              <w:pStyle w:val="8"/>
                              <w:spacing w:line="232" w:lineRule="exact"/>
                              <w:ind w:left="60"/>
                              <w:rPr>
                                <w:sz w:val="21"/>
                              </w:rPr>
                            </w:pPr>
                            <w:r>
                              <w:rPr>
                                <w:sz w:val="21"/>
                              </w:rPr>
                              <w:t>能运用相关工具下载网络</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spacing w:line="232" w:lineRule="exact"/>
                              <w:ind w:left="18"/>
                              <w:jc w:val="center"/>
                              <w:rPr>
                                <w:sz w:val="21"/>
                              </w:rPr>
                            </w:pPr>
                            <w:r>
                              <w:rPr>
                                <w:w w:val="100"/>
                                <w:sz w:val="21"/>
                              </w:rPr>
                              <w:t>施</w:t>
                            </w: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Pr>
                                <w:sz w:val="21"/>
                              </w:rPr>
                            </w:pPr>
                            <w:r>
                              <w:rPr>
                                <w:w w:val="100"/>
                                <w:sz w:val="21"/>
                              </w:rPr>
                              <w:t>选</w:t>
                            </w:r>
                          </w:p>
                        </w:tc>
                        <w:tc>
                          <w:tcPr>
                            <w:tcW w:w="1560" w:type="dxa"/>
                            <w:tcBorders>
                              <w:top w:val="nil"/>
                              <w:bottom w:val="nil"/>
                            </w:tcBorders>
                          </w:tcPr>
                          <w:p>
                            <w:pPr>
                              <w:pStyle w:val="8"/>
                              <w:spacing w:line="232" w:lineRule="exact"/>
                              <w:ind w:left="60"/>
                              <w:rPr>
                                <w:sz w:val="21"/>
                              </w:rPr>
                            </w:pPr>
                            <w:r>
                              <w:rPr>
                                <w:sz w:val="21"/>
                              </w:rPr>
                              <w:t>3. 使用数据库</w:t>
                            </w:r>
                          </w:p>
                        </w:tc>
                        <w:tc>
                          <w:tcPr>
                            <w:tcW w:w="2636" w:type="dxa"/>
                            <w:tcBorders>
                              <w:top w:val="nil"/>
                              <w:bottom w:val="nil"/>
                            </w:tcBorders>
                          </w:tcPr>
                          <w:p>
                            <w:pPr>
                              <w:pStyle w:val="8"/>
                              <w:spacing w:line="232" w:lineRule="exact"/>
                              <w:ind w:left="60"/>
                              <w:rPr>
                                <w:sz w:val="21"/>
                              </w:rPr>
                            </w:pPr>
                            <w:r>
                              <w:rPr>
                                <w:sz w:val="21"/>
                              </w:rPr>
                              <w:t>文档、视频、音频、图片、</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平台查找研究</w:t>
                            </w:r>
                          </w:p>
                        </w:tc>
                        <w:tc>
                          <w:tcPr>
                            <w:tcW w:w="2636" w:type="dxa"/>
                            <w:tcBorders>
                              <w:top w:val="nil"/>
                              <w:bottom w:val="nil"/>
                            </w:tcBorders>
                          </w:tcPr>
                          <w:p>
                            <w:pPr>
                              <w:pStyle w:val="8"/>
                              <w:spacing w:line="232" w:lineRule="exact"/>
                              <w:ind w:left="60"/>
                              <w:rPr>
                                <w:sz w:val="21"/>
                              </w:rPr>
                            </w:pPr>
                            <w:r>
                              <w:rPr>
                                <w:sz w:val="21"/>
                              </w:rPr>
                              <w:t>课件等资源。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资料；</w:t>
                            </w:r>
                          </w:p>
                        </w:tc>
                        <w:tc>
                          <w:tcPr>
                            <w:tcW w:w="2636" w:type="dxa"/>
                            <w:tcBorders>
                              <w:top w:val="nil"/>
                              <w:bottom w:val="nil"/>
                            </w:tcBorders>
                          </w:tcPr>
                          <w:p>
                            <w:pPr>
                              <w:pStyle w:val="8"/>
                              <w:spacing w:line="233" w:lineRule="exact"/>
                              <w:ind w:left="60"/>
                              <w:rPr>
                                <w:sz w:val="21"/>
                              </w:rPr>
                            </w:pPr>
                            <w:r>
                              <w:rPr>
                                <w:sz w:val="21"/>
                              </w:rPr>
                              <w:t>3.存储与传输资源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4. 收集资源的</w:t>
                            </w:r>
                          </w:p>
                        </w:tc>
                        <w:tc>
                          <w:tcPr>
                            <w:tcW w:w="2636" w:type="dxa"/>
                            <w:tcBorders>
                              <w:top w:val="nil"/>
                              <w:bottom w:val="nil"/>
                            </w:tcBorders>
                          </w:tcPr>
                          <w:p>
                            <w:pPr>
                              <w:pStyle w:val="8"/>
                              <w:spacing w:line="233" w:lineRule="exact"/>
                              <w:ind w:left="60"/>
                              <w:rPr>
                                <w:sz w:val="21"/>
                              </w:rPr>
                            </w:pPr>
                            <w:r>
                              <w:rPr>
                                <w:sz w:val="21"/>
                              </w:rPr>
                              <w:t>能用最合适的方式存储与</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科学性与适用</w:t>
                            </w:r>
                          </w:p>
                        </w:tc>
                        <w:tc>
                          <w:tcPr>
                            <w:tcW w:w="2636" w:type="dxa"/>
                            <w:tcBorders>
                              <w:top w:val="nil"/>
                              <w:bottom w:val="nil"/>
                            </w:tcBorders>
                          </w:tcPr>
                          <w:p>
                            <w:pPr>
                              <w:pStyle w:val="8"/>
                              <w:spacing w:line="232" w:lineRule="exact"/>
                              <w:ind w:left="60"/>
                              <w:rPr>
                                <w:sz w:val="21"/>
                              </w:rPr>
                            </w:pPr>
                            <w:r>
                              <w:rPr>
                                <w:sz w:val="21"/>
                              </w:rPr>
                              <w:t>传输资源。</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710"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bottom w:val="single" w:color="000000" w:sz="4" w:space="0"/>
                            </w:tcBorders>
                          </w:tcPr>
                          <w:p>
                            <w:pPr>
                              <w:pStyle w:val="8"/>
                              <w:spacing w:line="262" w:lineRule="exact"/>
                              <w:ind w:left="60"/>
                              <w:rPr>
                                <w:sz w:val="21"/>
                              </w:rPr>
                            </w:pPr>
                            <w:r>
                              <w:rPr>
                                <w:sz w:val="21"/>
                              </w:rPr>
                              <w:t>性。</w:t>
                            </w:r>
                          </w:p>
                        </w:tc>
                        <w:tc>
                          <w:tcPr>
                            <w:tcW w:w="2636" w:type="dxa"/>
                            <w:tcBorders>
                              <w:top w:val="nil"/>
                            </w:tcBorders>
                          </w:tcPr>
                          <w:p>
                            <w:pPr>
                              <w:pStyle w:val="8"/>
                              <w:rPr>
                                <w:rFonts w:ascii="Times New Roman"/>
                                <w:sz w:val="20"/>
                              </w:rPr>
                            </w:pP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bl>
                    <w:p>
                      <w:pPr>
                        <w:pStyle w:val="3"/>
                      </w:pPr>
                    </w:p>
                  </w:txbxContent>
                </v:textbox>
              </v:shape>
            </w:pict>
          </mc:Fallback>
        </mc:AlternateContent>
      </w:r>
      <w:r>
        <w:t>表 2：湖南省幼儿园教师信息技术应用能力提升工程 2.0 考核标准（试行）</w:t>
      </w:r>
    </w:p>
    <w:p>
      <w:pPr>
        <w:pStyle w:val="3"/>
      </w:pPr>
    </w:p>
    <w:p>
      <w:pPr>
        <w:pStyle w:val="3"/>
      </w:pPr>
    </w:p>
    <w:p>
      <w:pPr>
        <w:pStyle w:val="3"/>
      </w:pPr>
    </w:p>
    <w:p>
      <w:pPr>
        <w:pStyle w:val="3"/>
        <w:spacing w:before="4"/>
        <w:rPr>
          <w:sz w:val="41"/>
        </w:rPr>
      </w:pPr>
    </w:p>
    <w:p>
      <w:pPr>
        <w:spacing w:before="0"/>
        <w:ind w:left="0" w:right="101" w:firstLine="0"/>
        <w:jc w:val="right"/>
        <w:rPr>
          <w:sz w:val="21"/>
        </w:rPr>
      </w:pPr>
      <w:r>
        <w:rPr>
          <w:w w:val="100"/>
          <w:sz w:val="21"/>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16"/>
        </w:rPr>
      </w:pPr>
    </w:p>
    <w:p>
      <w:pPr>
        <w:spacing w:before="0"/>
        <w:ind w:left="0" w:right="101" w:firstLine="0"/>
        <w:jc w:val="right"/>
        <w:rPr>
          <w:sz w:val="21"/>
        </w:rPr>
      </w:pPr>
      <w:r>
        <w:rPr>
          <w:w w:val="100"/>
          <w:sz w:val="21"/>
        </w:rPr>
        <w:t>，</w:t>
      </w:r>
    </w:p>
    <w:p>
      <w:pPr>
        <w:pStyle w:val="3"/>
        <w:spacing w:before="7"/>
        <w:rPr>
          <w:sz w:val="21"/>
        </w:rPr>
      </w:pPr>
    </w:p>
    <w:p>
      <w:pPr>
        <w:spacing w:before="0"/>
        <w:ind w:left="0" w:right="101" w:firstLine="0"/>
        <w:jc w:val="right"/>
        <w:rPr>
          <w:sz w:val="21"/>
        </w:rPr>
      </w:pPr>
      <w:r>
        <w:rPr>
          <w:w w:val="100"/>
          <w:sz w:val="21"/>
        </w:rPr>
        <w:t>，</w:t>
      </w:r>
    </w:p>
    <w:p>
      <w:pPr>
        <w:spacing w:after="0"/>
        <w:jc w:val="right"/>
        <w:rPr>
          <w:sz w:val="21"/>
        </w:rPr>
        <w:sectPr>
          <w:footerReference r:id="rId9" w:type="default"/>
          <w:footerReference r:id="rId10" w:type="even"/>
          <w:pgSz w:w="16840" w:h="11910" w:orient="landscape"/>
          <w:pgMar w:top="680" w:right="780" w:bottom="1200" w:left="620" w:header="0" w:footer="1004" w:gutter="0"/>
          <w:pgNumType w:start="23"/>
          <w:cols w:space="720" w:num="1"/>
        </w:sectPr>
      </w:pPr>
    </w:p>
    <w:tbl>
      <w:tblPr>
        <w:tblStyle w:val="4"/>
        <w:tblW w:w="0" w:type="auto"/>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14" w:line="244" w:lineRule="auto"/>
              <w:ind w:left="143" w:right="123"/>
              <w:rPr>
                <w:sz w:val="21"/>
              </w:rPr>
            </w:pPr>
            <w:r>
              <w:rPr>
                <w:sz w:val="21"/>
              </w:rPr>
              <w:t>一级维度</w:t>
            </w:r>
          </w:p>
        </w:tc>
        <w:tc>
          <w:tcPr>
            <w:tcW w:w="708" w:type="dxa"/>
          </w:tcPr>
          <w:p>
            <w:pPr>
              <w:pStyle w:val="8"/>
              <w:spacing w:before="114" w:line="244" w:lineRule="auto"/>
              <w:ind w:left="144" w:right="119"/>
              <w:rPr>
                <w:sz w:val="21"/>
              </w:rPr>
            </w:pPr>
            <w:r>
              <w:rPr>
                <w:sz w:val="21"/>
              </w:rPr>
              <w:t>二级维度</w:t>
            </w:r>
          </w:p>
        </w:tc>
        <w:tc>
          <w:tcPr>
            <w:tcW w:w="708" w:type="dxa"/>
          </w:tcPr>
          <w:p>
            <w:pPr>
              <w:pStyle w:val="8"/>
              <w:spacing w:before="7"/>
              <w:rPr>
                <w:sz w:val="19"/>
              </w:rPr>
            </w:pPr>
          </w:p>
          <w:p>
            <w:pPr>
              <w:pStyle w:val="8"/>
              <w:ind w:left="125" w:right="97"/>
              <w:jc w:val="center"/>
              <w:rPr>
                <w:sz w:val="21"/>
              </w:rPr>
            </w:pPr>
            <w:r>
              <w:rPr>
                <w:sz w:val="21"/>
              </w:rPr>
              <w:t>序号</w:t>
            </w:r>
          </w:p>
        </w:tc>
        <w:tc>
          <w:tcPr>
            <w:tcW w:w="852" w:type="dxa"/>
          </w:tcPr>
          <w:p>
            <w:pPr>
              <w:pStyle w:val="8"/>
              <w:spacing w:before="7"/>
              <w:rPr>
                <w:sz w:val="19"/>
              </w:rPr>
            </w:pPr>
          </w:p>
          <w:p>
            <w:pPr>
              <w:pStyle w:val="8"/>
              <w:ind w:left="113"/>
              <w:rPr>
                <w:sz w:val="21"/>
              </w:rPr>
            </w:pPr>
            <w:r>
              <w:rPr>
                <w:sz w:val="21"/>
              </w:rPr>
              <w:t>能力点</w:t>
            </w:r>
          </w:p>
        </w:tc>
        <w:tc>
          <w:tcPr>
            <w:tcW w:w="1560" w:type="dxa"/>
          </w:tcPr>
          <w:p>
            <w:pPr>
              <w:pStyle w:val="8"/>
              <w:spacing w:before="7"/>
              <w:rPr>
                <w:sz w:val="19"/>
              </w:rPr>
            </w:pPr>
          </w:p>
          <w:p>
            <w:pPr>
              <w:pStyle w:val="8"/>
              <w:ind w:left="254"/>
              <w:rPr>
                <w:sz w:val="21"/>
              </w:rPr>
            </w:pPr>
            <w:r>
              <w:rPr>
                <w:sz w:val="21"/>
              </w:rPr>
              <w:t>能力点描述</w:t>
            </w:r>
          </w:p>
        </w:tc>
        <w:tc>
          <w:tcPr>
            <w:tcW w:w="2636" w:type="dxa"/>
          </w:tcPr>
          <w:p>
            <w:pPr>
              <w:pStyle w:val="8"/>
              <w:spacing w:before="7"/>
              <w:rPr>
                <w:sz w:val="19"/>
              </w:rPr>
            </w:pPr>
          </w:p>
          <w:p>
            <w:pPr>
              <w:pStyle w:val="8"/>
              <w:ind w:left="581"/>
              <w:rPr>
                <w:sz w:val="21"/>
              </w:rPr>
            </w:pPr>
            <w:r>
              <w:rPr>
                <w:sz w:val="21"/>
              </w:rPr>
              <w:t>能力点实操参考</w:t>
            </w:r>
          </w:p>
        </w:tc>
        <w:tc>
          <w:tcPr>
            <w:tcW w:w="3970" w:type="dxa"/>
          </w:tcPr>
          <w:p>
            <w:pPr>
              <w:pStyle w:val="8"/>
              <w:spacing w:before="7"/>
              <w:rPr>
                <w:sz w:val="19"/>
              </w:rPr>
            </w:pPr>
          </w:p>
          <w:p>
            <w:pPr>
              <w:pStyle w:val="8"/>
              <w:ind w:left="1335" w:right="1315"/>
              <w:jc w:val="center"/>
              <w:rPr>
                <w:sz w:val="21"/>
              </w:rPr>
            </w:pPr>
            <w:r>
              <w:rPr>
                <w:sz w:val="21"/>
              </w:rPr>
              <w:t>考核数据要求</w:t>
            </w:r>
          </w:p>
        </w:tc>
        <w:tc>
          <w:tcPr>
            <w:tcW w:w="3826" w:type="dxa"/>
          </w:tcPr>
          <w:p>
            <w:pPr>
              <w:pStyle w:val="8"/>
              <w:spacing w:before="7"/>
              <w:rPr>
                <w:sz w:val="19"/>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spacing w:before="117" w:line="246" w:lineRule="exact"/>
              <w:ind w:left="60"/>
              <w:rPr>
                <w:sz w:val="21"/>
              </w:rPr>
            </w:pPr>
            <w:r>
              <w:rPr>
                <w:sz w:val="21"/>
              </w:rPr>
              <w:t>1.微课设计</w:t>
            </w:r>
          </w:p>
        </w:tc>
        <w:tc>
          <w:tcPr>
            <w:tcW w:w="3970" w:type="dxa"/>
            <w:tcBorders>
              <w:bottom w:val="nil"/>
            </w:tcBorders>
          </w:tcPr>
          <w:p>
            <w:pPr>
              <w:pStyle w:val="8"/>
              <w:spacing w:before="117" w:line="246" w:lineRule="exact"/>
              <w:ind w:left="60"/>
              <w:rPr>
                <w:sz w:val="21"/>
              </w:rPr>
            </w:pPr>
            <w:r>
              <w:rPr>
                <w:sz w:val="21"/>
              </w:rPr>
              <w:t>方式一：提供材料参评</w:t>
            </w:r>
          </w:p>
        </w:tc>
        <w:tc>
          <w:tcPr>
            <w:tcW w:w="3826" w:type="dxa"/>
            <w:vMerge w:val="restart"/>
          </w:tcPr>
          <w:p>
            <w:pPr>
              <w:pStyle w:val="8"/>
              <w:spacing w:before="7"/>
              <w:rPr>
                <w:sz w:val="19"/>
              </w:rPr>
            </w:pPr>
          </w:p>
          <w:p>
            <w:pPr>
              <w:pStyle w:val="8"/>
              <w:ind w:left="60"/>
              <w:rPr>
                <w:sz w:val="21"/>
              </w:rPr>
            </w:pPr>
            <w:r>
              <w:rPr>
                <w:sz w:val="21"/>
              </w:rPr>
              <w:t>1.规范要求：</w:t>
            </w:r>
          </w:p>
          <w:p>
            <w:pPr>
              <w:pStyle w:val="8"/>
              <w:numPr>
                <w:ilvl w:val="0"/>
                <w:numId w:val="76"/>
              </w:numPr>
              <w:tabs>
                <w:tab w:val="left" w:pos="378"/>
              </w:tabs>
              <w:spacing w:before="5" w:after="0" w:line="242" w:lineRule="auto"/>
              <w:ind w:left="60" w:right="32" w:firstLine="0"/>
              <w:jc w:val="both"/>
              <w:rPr>
                <w:sz w:val="21"/>
              </w:rPr>
            </w:pPr>
            <w:r>
              <w:rPr>
                <w:spacing w:val="-1"/>
                <w:sz w:val="21"/>
              </w:rPr>
              <w:t>微课教学设计合理，文档规范，视频</w:t>
            </w:r>
            <w:r>
              <w:rPr>
                <w:spacing w:val="-9"/>
                <w:sz w:val="21"/>
              </w:rPr>
              <w:t>录制与简单编辑的操作步骤描述清楚，微</w:t>
            </w:r>
            <w:r>
              <w:rPr>
                <w:spacing w:val="-3"/>
                <w:sz w:val="21"/>
              </w:rPr>
              <w:t>课为本人幼教学科内容；</w:t>
            </w:r>
          </w:p>
          <w:p>
            <w:pPr>
              <w:pStyle w:val="8"/>
              <w:numPr>
                <w:ilvl w:val="0"/>
                <w:numId w:val="76"/>
              </w:numPr>
              <w:tabs>
                <w:tab w:val="left" w:pos="378"/>
              </w:tabs>
              <w:spacing w:before="1" w:after="0" w:line="244" w:lineRule="auto"/>
              <w:ind w:left="60" w:right="35" w:firstLine="0"/>
              <w:jc w:val="left"/>
              <w:rPr>
                <w:sz w:val="21"/>
              </w:rPr>
            </w:pPr>
            <w:r>
              <w:rPr>
                <w:spacing w:val="-1"/>
                <w:sz w:val="21"/>
              </w:rPr>
              <w:t xml:space="preserve">微课视频画面可视性好、声音清晰， </w:t>
            </w:r>
            <w:r>
              <w:rPr>
                <w:spacing w:val="-2"/>
                <w:sz w:val="21"/>
              </w:rPr>
              <w:t>讲解清楚准确。</w:t>
            </w:r>
          </w:p>
          <w:p>
            <w:pPr>
              <w:pStyle w:val="8"/>
              <w:spacing w:line="265" w:lineRule="exact"/>
              <w:ind w:left="60"/>
              <w:rPr>
                <w:sz w:val="21"/>
              </w:rPr>
            </w:pPr>
            <w:r>
              <w:rPr>
                <w:sz w:val="21"/>
              </w:rPr>
              <w:t>2.评价标准：</w:t>
            </w:r>
          </w:p>
          <w:p>
            <w:pPr>
              <w:pStyle w:val="8"/>
              <w:numPr>
                <w:ilvl w:val="0"/>
                <w:numId w:val="77"/>
              </w:numPr>
              <w:tabs>
                <w:tab w:val="left" w:pos="378"/>
              </w:tabs>
              <w:spacing w:before="4" w:after="0" w:line="240" w:lineRule="auto"/>
              <w:ind w:left="378" w:right="0" w:hanging="318"/>
              <w:jc w:val="left"/>
              <w:rPr>
                <w:sz w:val="21"/>
              </w:rPr>
            </w:pPr>
            <w:r>
              <w:rPr>
                <w:spacing w:val="-3"/>
                <w:sz w:val="21"/>
              </w:rPr>
              <w:t>以上指标均达标即评为合格；</w:t>
            </w:r>
          </w:p>
          <w:p>
            <w:pPr>
              <w:pStyle w:val="8"/>
              <w:numPr>
                <w:ilvl w:val="0"/>
                <w:numId w:val="77"/>
              </w:numPr>
              <w:tabs>
                <w:tab w:val="left" w:pos="378"/>
              </w:tabs>
              <w:spacing w:before="3" w:after="0" w:line="244" w:lineRule="auto"/>
              <w:ind w:left="60" w:right="37" w:firstLine="0"/>
              <w:jc w:val="left"/>
              <w:rPr>
                <w:sz w:val="21"/>
              </w:rPr>
            </w:pPr>
            <w:r>
              <w:rPr>
                <w:spacing w:val="-2"/>
                <w:sz w:val="21"/>
              </w:rPr>
              <w:t>以上指标有缺项或不达标即评为不合</w:t>
            </w: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能恰当使用资源进行合理</w:t>
            </w:r>
          </w:p>
        </w:tc>
        <w:tc>
          <w:tcPr>
            <w:tcW w:w="3970" w:type="dxa"/>
            <w:tcBorders>
              <w:top w:val="nil"/>
              <w:bottom w:val="nil"/>
            </w:tcBorders>
          </w:tcPr>
          <w:p>
            <w:pPr>
              <w:pStyle w:val="8"/>
              <w:spacing w:line="232" w:lineRule="exact"/>
              <w:ind w:left="60"/>
              <w:rPr>
                <w:sz w:val="21"/>
              </w:rPr>
            </w:pPr>
            <w:r>
              <w:rPr>
                <w:sz w:val="21"/>
              </w:rPr>
              <w:t>1.须提交一个时长为5-10 分钟的幼儿教育</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1. 熟练使用录</w:t>
            </w:r>
          </w:p>
        </w:tc>
        <w:tc>
          <w:tcPr>
            <w:tcW w:w="2636" w:type="dxa"/>
            <w:tcBorders>
              <w:top w:val="nil"/>
              <w:bottom w:val="nil"/>
            </w:tcBorders>
          </w:tcPr>
          <w:p>
            <w:pPr>
              <w:pStyle w:val="8"/>
              <w:spacing w:line="232" w:lineRule="exact"/>
              <w:ind w:left="60"/>
              <w:rPr>
                <w:sz w:val="21"/>
              </w:rPr>
            </w:pPr>
            <w:r>
              <w:rPr>
                <w:sz w:val="21"/>
              </w:rPr>
              <w:t>的教学设计， 呈现关键信</w:t>
            </w:r>
          </w:p>
        </w:tc>
        <w:tc>
          <w:tcPr>
            <w:tcW w:w="3970" w:type="dxa"/>
            <w:tcBorders>
              <w:top w:val="nil"/>
              <w:bottom w:val="nil"/>
            </w:tcBorders>
          </w:tcPr>
          <w:p>
            <w:pPr>
              <w:pStyle w:val="8"/>
              <w:spacing w:line="232" w:lineRule="exact"/>
              <w:ind w:left="60"/>
              <w:rPr>
                <w:sz w:val="21"/>
              </w:rPr>
            </w:pPr>
            <w:r>
              <w:rPr>
                <w:sz w:val="21"/>
              </w:rPr>
              <w:t>微课视频及对应的教学设计，并在教学设</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屏软件；</w:t>
            </w:r>
          </w:p>
        </w:tc>
        <w:tc>
          <w:tcPr>
            <w:tcW w:w="2636" w:type="dxa"/>
            <w:tcBorders>
              <w:top w:val="nil"/>
              <w:bottom w:val="nil"/>
            </w:tcBorders>
          </w:tcPr>
          <w:p>
            <w:pPr>
              <w:pStyle w:val="8"/>
              <w:spacing w:line="232" w:lineRule="exact"/>
              <w:ind w:left="60"/>
              <w:rPr>
                <w:sz w:val="21"/>
              </w:rPr>
            </w:pPr>
            <w:r>
              <w:rPr>
                <w:sz w:val="21"/>
              </w:rPr>
              <w:t>息，有效解决幼儿教学的重</w:t>
            </w:r>
          </w:p>
        </w:tc>
        <w:tc>
          <w:tcPr>
            <w:tcW w:w="3970" w:type="dxa"/>
            <w:tcBorders>
              <w:top w:val="nil"/>
              <w:bottom w:val="nil"/>
            </w:tcBorders>
          </w:tcPr>
          <w:p>
            <w:pPr>
              <w:pStyle w:val="8"/>
              <w:spacing w:line="232" w:lineRule="exact"/>
              <w:ind w:left="60"/>
              <w:rPr>
                <w:sz w:val="21"/>
              </w:rPr>
            </w:pPr>
            <w:r>
              <w:rPr>
                <w:sz w:val="21"/>
              </w:rPr>
              <w:t>计的最后简述录制与简单编辑的操作步</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line="232" w:lineRule="exact"/>
              <w:ind w:left="122" w:right="100"/>
              <w:jc w:val="center"/>
              <w:rPr>
                <w:sz w:val="21"/>
              </w:rPr>
            </w:pPr>
            <w:r>
              <w:rPr>
                <w:sz w:val="21"/>
              </w:rPr>
              <w:t>设计</w:t>
            </w: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ight="-29"/>
              <w:rPr>
                <w:sz w:val="21"/>
              </w:rPr>
            </w:pPr>
            <w:r>
              <w:rPr>
                <w:spacing w:val="33"/>
                <w:sz w:val="21"/>
              </w:rPr>
              <w:t>微课设</w:t>
            </w:r>
            <w:r>
              <w:rPr>
                <w:spacing w:val="-55"/>
                <w:sz w:val="21"/>
              </w:rPr>
              <w:t xml:space="preserve"> </w:t>
            </w:r>
          </w:p>
        </w:tc>
        <w:tc>
          <w:tcPr>
            <w:tcW w:w="1560" w:type="dxa"/>
            <w:tcBorders>
              <w:top w:val="nil"/>
              <w:bottom w:val="nil"/>
            </w:tcBorders>
          </w:tcPr>
          <w:p>
            <w:pPr>
              <w:pStyle w:val="8"/>
              <w:spacing w:line="232" w:lineRule="exact"/>
              <w:ind w:left="60"/>
              <w:rPr>
                <w:sz w:val="21"/>
              </w:rPr>
            </w:pPr>
            <w:r>
              <w:rPr>
                <w:sz w:val="21"/>
              </w:rPr>
              <w:t>2. 使用剪辑软</w:t>
            </w:r>
          </w:p>
        </w:tc>
        <w:tc>
          <w:tcPr>
            <w:tcW w:w="2636" w:type="dxa"/>
            <w:tcBorders>
              <w:top w:val="nil"/>
              <w:bottom w:val="nil"/>
            </w:tcBorders>
          </w:tcPr>
          <w:p>
            <w:pPr>
              <w:pStyle w:val="8"/>
              <w:spacing w:line="232" w:lineRule="exact"/>
              <w:ind w:left="60"/>
              <w:rPr>
                <w:sz w:val="21"/>
              </w:rPr>
            </w:pPr>
            <w:r>
              <w:rPr>
                <w:sz w:val="21"/>
              </w:rPr>
              <w:t>难点问题。</w:t>
            </w:r>
          </w:p>
        </w:tc>
        <w:tc>
          <w:tcPr>
            <w:tcW w:w="3970" w:type="dxa"/>
            <w:tcBorders>
              <w:top w:val="nil"/>
              <w:bottom w:val="nil"/>
            </w:tcBorders>
          </w:tcPr>
          <w:p>
            <w:pPr>
              <w:pStyle w:val="8"/>
              <w:spacing w:line="232" w:lineRule="exact"/>
              <w:ind w:left="60"/>
              <w:rPr>
                <w:sz w:val="21"/>
              </w:rPr>
            </w:pPr>
            <w:r>
              <w:rPr>
                <w:sz w:val="21"/>
              </w:rPr>
              <w:t>骤。</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line="231" w:lineRule="exact"/>
              <w:ind w:left="122" w:right="100"/>
              <w:jc w:val="center"/>
              <w:rPr>
                <w:sz w:val="21"/>
              </w:rPr>
            </w:pPr>
            <w:r>
              <w:rPr>
                <w:sz w:val="21"/>
              </w:rPr>
              <w:t>与实</w:t>
            </w:r>
          </w:p>
        </w:tc>
        <w:tc>
          <w:tcPr>
            <w:tcW w:w="708" w:type="dxa"/>
            <w:tcBorders>
              <w:top w:val="nil"/>
              <w:bottom w:val="nil"/>
            </w:tcBorders>
          </w:tcPr>
          <w:p>
            <w:pPr>
              <w:pStyle w:val="8"/>
              <w:spacing w:line="231" w:lineRule="exact"/>
              <w:ind w:left="23"/>
              <w:jc w:val="center"/>
              <w:rPr>
                <w:sz w:val="21"/>
              </w:rPr>
            </w:pPr>
            <w:r>
              <w:rPr>
                <w:w w:val="100"/>
                <w:sz w:val="21"/>
              </w:rPr>
              <w:t>3</w:t>
            </w:r>
          </w:p>
        </w:tc>
        <w:tc>
          <w:tcPr>
            <w:tcW w:w="852" w:type="dxa"/>
            <w:tcBorders>
              <w:top w:val="nil"/>
              <w:bottom w:val="nil"/>
            </w:tcBorders>
          </w:tcPr>
          <w:p>
            <w:pPr>
              <w:pStyle w:val="8"/>
              <w:spacing w:line="231" w:lineRule="exact"/>
              <w:ind w:left="62" w:right="-29"/>
              <w:rPr>
                <w:sz w:val="21"/>
              </w:rPr>
            </w:pPr>
            <w:r>
              <w:rPr>
                <w:spacing w:val="33"/>
                <w:sz w:val="21"/>
              </w:rPr>
              <w:t>计与制</w:t>
            </w:r>
            <w:r>
              <w:rPr>
                <w:spacing w:val="-55"/>
                <w:sz w:val="21"/>
              </w:rPr>
              <w:t xml:space="preserve"> </w:t>
            </w:r>
          </w:p>
        </w:tc>
        <w:tc>
          <w:tcPr>
            <w:tcW w:w="1560" w:type="dxa"/>
            <w:tcBorders>
              <w:top w:val="nil"/>
              <w:bottom w:val="nil"/>
            </w:tcBorders>
          </w:tcPr>
          <w:p>
            <w:pPr>
              <w:pStyle w:val="8"/>
              <w:spacing w:line="231" w:lineRule="exact"/>
              <w:ind w:left="60"/>
              <w:rPr>
                <w:sz w:val="21"/>
              </w:rPr>
            </w:pPr>
            <w:r>
              <w:rPr>
                <w:sz w:val="21"/>
              </w:rPr>
              <w:t>件对视频进行</w:t>
            </w:r>
          </w:p>
        </w:tc>
        <w:tc>
          <w:tcPr>
            <w:tcW w:w="2636" w:type="dxa"/>
            <w:tcBorders>
              <w:top w:val="nil"/>
              <w:bottom w:val="nil"/>
            </w:tcBorders>
          </w:tcPr>
          <w:p>
            <w:pPr>
              <w:pStyle w:val="8"/>
              <w:spacing w:line="231" w:lineRule="exact"/>
              <w:ind w:left="60"/>
              <w:rPr>
                <w:sz w:val="21"/>
              </w:rPr>
            </w:pPr>
            <w:r>
              <w:rPr>
                <w:sz w:val="21"/>
              </w:rPr>
              <w:t>2.微课制作</w:t>
            </w:r>
          </w:p>
        </w:tc>
        <w:tc>
          <w:tcPr>
            <w:tcW w:w="3970" w:type="dxa"/>
            <w:tcBorders>
              <w:top w:val="nil"/>
              <w:bottom w:val="nil"/>
            </w:tcBorders>
          </w:tcPr>
          <w:p>
            <w:pPr>
              <w:pStyle w:val="8"/>
              <w:spacing w:line="231" w:lineRule="exact"/>
              <w:ind w:left="60"/>
              <w:rPr>
                <w:sz w:val="21"/>
              </w:rPr>
            </w:pPr>
            <w:r>
              <w:rPr>
                <w:sz w:val="21"/>
              </w:rPr>
              <w:t>2.</w:t>
            </w:r>
            <w:r>
              <w:rPr>
                <w:spacing w:val="-9"/>
                <w:sz w:val="21"/>
              </w:rPr>
              <w:t xml:space="preserve">提交的文档要求为 </w:t>
            </w:r>
            <w:r>
              <w:rPr>
                <w:sz w:val="21"/>
              </w:rPr>
              <w:t>PDF</w:t>
            </w:r>
            <w:r>
              <w:rPr>
                <w:spacing w:val="-26"/>
                <w:sz w:val="21"/>
              </w:rPr>
              <w:t xml:space="preserve"> 格式，视频为 </w:t>
            </w:r>
            <w:r>
              <w:rPr>
                <w:sz w:val="21"/>
              </w:rPr>
              <w:t>MP4</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line="232" w:lineRule="exact"/>
              <w:ind w:left="18"/>
              <w:jc w:val="center"/>
              <w:rPr>
                <w:sz w:val="21"/>
              </w:rPr>
            </w:pPr>
            <w:r>
              <w:rPr>
                <w:w w:val="100"/>
                <w:sz w:val="21"/>
              </w:rPr>
              <w:t>施</w:t>
            </w: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Pr>
                <w:sz w:val="21"/>
              </w:rPr>
            </w:pPr>
            <w:r>
              <w:rPr>
                <w:w w:val="100"/>
                <w:sz w:val="21"/>
              </w:rPr>
              <w:t>作</w:t>
            </w:r>
          </w:p>
        </w:tc>
        <w:tc>
          <w:tcPr>
            <w:tcW w:w="1560" w:type="dxa"/>
            <w:tcBorders>
              <w:top w:val="nil"/>
              <w:bottom w:val="nil"/>
            </w:tcBorders>
          </w:tcPr>
          <w:p>
            <w:pPr>
              <w:pStyle w:val="8"/>
              <w:spacing w:line="232" w:lineRule="exact"/>
              <w:ind w:left="60"/>
              <w:rPr>
                <w:sz w:val="21"/>
              </w:rPr>
            </w:pPr>
            <w:r>
              <w:rPr>
                <w:sz w:val="21"/>
              </w:rPr>
              <w:t>加工；</w:t>
            </w:r>
          </w:p>
        </w:tc>
        <w:tc>
          <w:tcPr>
            <w:tcW w:w="2636" w:type="dxa"/>
            <w:tcBorders>
              <w:top w:val="nil"/>
              <w:bottom w:val="nil"/>
            </w:tcBorders>
          </w:tcPr>
          <w:p>
            <w:pPr>
              <w:pStyle w:val="8"/>
              <w:spacing w:line="232" w:lineRule="exact"/>
              <w:ind w:left="60"/>
              <w:rPr>
                <w:sz w:val="21"/>
              </w:rPr>
            </w:pPr>
            <w:r>
              <w:rPr>
                <w:sz w:val="21"/>
              </w:rPr>
              <w:t>能熟练使用录屏软件或设</w:t>
            </w:r>
          </w:p>
        </w:tc>
        <w:tc>
          <w:tcPr>
            <w:tcW w:w="3970" w:type="dxa"/>
            <w:tcBorders>
              <w:top w:val="nil"/>
              <w:bottom w:val="nil"/>
            </w:tcBorders>
          </w:tcPr>
          <w:p>
            <w:pPr>
              <w:pStyle w:val="8"/>
              <w:spacing w:line="232" w:lineRule="exact"/>
              <w:ind w:left="60"/>
              <w:rPr>
                <w:sz w:val="21"/>
              </w:rPr>
            </w:pPr>
            <w:r>
              <w:rPr>
                <w:sz w:val="21"/>
              </w:rPr>
              <w:t>格式（720P）。</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3. 资源使用恰</w:t>
            </w:r>
          </w:p>
        </w:tc>
        <w:tc>
          <w:tcPr>
            <w:tcW w:w="2636" w:type="dxa"/>
            <w:tcBorders>
              <w:top w:val="nil"/>
              <w:bottom w:val="nil"/>
            </w:tcBorders>
          </w:tcPr>
          <w:p>
            <w:pPr>
              <w:pStyle w:val="8"/>
              <w:spacing w:line="233" w:lineRule="exact"/>
              <w:ind w:left="60"/>
              <w:rPr>
                <w:sz w:val="21"/>
              </w:rPr>
            </w:pPr>
            <w:r>
              <w:rPr>
                <w:sz w:val="21"/>
              </w:rPr>
              <w:t>备(如电脑、手机或摄像机</w:t>
            </w:r>
          </w:p>
        </w:tc>
        <w:tc>
          <w:tcPr>
            <w:tcW w:w="3970" w:type="dxa"/>
            <w:tcBorders>
              <w:top w:val="nil"/>
              <w:bottom w:val="nil"/>
            </w:tcBorders>
          </w:tcPr>
          <w:p>
            <w:pPr>
              <w:pStyle w:val="8"/>
              <w:spacing w:line="233" w:lineRule="exact"/>
              <w:ind w:left="60"/>
              <w:rPr>
                <w:sz w:val="21"/>
              </w:rPr>
            </w:pPr>
            <w:r>
              <w:rPr>
                <w:sz w:val="21"/>
              </w:rPr>
              <w:t>3.所有提交的材料都由本人原创。</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当，讲解生动。</w:t>
            </w:r>
          </w:p>
        </w:tc>
        <w:tc>
          <w:tcPr>
            <w:tcW w:w="2636" w:type="dxa"/>
            <w:tcBorders>
              <w:top w:val="nil"/>
              <w:bottom w:val="nil"/>
            </w:tcBorders>
          </w:tcPr>
          <w:p>
            <w:pPr>
              <w:pStyle w:val="8"/>
              <w:spacing w:line="233" w:lineRule="exact"/>
              <w:ind w:left="60"/>
              <w:rPr>
                <w:sz w:val="21"/>
              </w:rPr>
            </w:pPr>
            <w:r>
              <w:rPr>
                <w:sz w:val="21"/>
              </w:rPr>
              <w:t>等)录制微课，能对视频进</w:t>
            </w:r>
          </w:p>
        </w:tc>
        <w:tc>
          <w:tcPr>
            <w:tcW w:w="3970" w:type="dxa"/>
            <w:tcBorders>
              <w:top w:val="nil"/>
              <w:bottom w:val="nil"/>
            </w:tcBorders>
          </w:tcPr>
          <w:p>
            <w:pPr>
              <w:pStyle w:val="8"/>
              <w:spacing w:line="233" w:lineRule="exact"/>
              <w:ind w:left="60"/>
              <w:rPr>
                <w:sz w:val="21"/>
              </w:rPr>
            </w:pPr>
            <w:r>
              <w:rPr>
                <w:sz w:val="21"/>
              </w:rPr>
              <w:t>方式二：伴随式数据采集达合格标准</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行简单的编辑处理。</w:t>
            </w:r>
          </w:p>
        </w:tc>
        <w:tc>
          <w:tcPr>
            <w:tcW w:w="3970" w:type="dxa"/>
            <w:tcBorders>
              <w:top w:val="nil"/>
              <w:bottom w:val="nil"/>
            </w:tcBorders>
          </w:tcPr>
          <w:p>
            <w:pPr>
              <w:pStyle w:val="8"/>
              <w:spacing w:line="232" w:lineRule="exact"/>
              <w:ind w:left="60"/>
              <w:rPr>
                <w:sz w:val="21"/>
              </w:rPr>
            </w:pPr>
            <w:r>
              <w:rPr>
                <w:sz w:val="21"/>
              </w:rPr>
              <w:t>运用相关的系统平台伴随式采集数据并达</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rPr>
                <w:rFonts w:ascii="Times New Roman"/>
                <w:sz w:val="20"/>
              </w:rPr>
            </w:pPr>
          </w:p>
        </w:tc>
        <w:tc>
          <w:tcPr>
            <w:tcW w:w="2636" w:type="dxa"/>
            <w:tcBorders>
              <w:top w:val="nil"/>
            </w:tcBorders>
          </w:tcPr>
          <w:p>
            <w:pPr>
              <w:pStyle w:val="8"/>
              <w:rPr>
                <w:rFonts w:ascii="Times New Roman"/>
                <w:sz w:val="20"/>
              </w:rPr>
            </w:pPr>
          </w:p>
        </w:tc>
        <w:tc>
          <w:tcPr>
            <w:tcW w:w="3970" w:type="dxa"/>
            <w:tcBorders>
              <w:top w:val="nil"/>
            </w:tcBorders>
          </w:tcPr>
          <w:p>
            <w:pPr>
              <w:pStyle w:val="8"/>
              <w:spacing w:line="254" w:lineRule="exact"/>
              <w:ind w:left="60"/>
              <w:rPr>
                <w:sz w:val="21"/>
              </w:rPr>
            </w:pPr>
            <w:r>
              <w:rPr>
                <w:sz w:val="21"/>
              </w:rPr>
              <w:t>到合格标准。</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710" w:type="dxa"/>
            <w:vMerge w:val="continue"/>
            <w:tcBorders>
              <w:top w:val="nil"/>
            </w:tcBorders>
          </w:tcPr>
          <w:p>
            <w:pPr>
              <w:rPr>
                <w:sz w:val="2"/>
                <w:szCs w:val="2"/>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vMerge w:val="restart"/>
          </w:tcPr>
          <w:p>
            <w:pPr>
              <w:pStyle w:val="8"/>
              <w:rPr>
                <w:sz w:val="20"/>
              </w:rPr>
            </w:pPr>
          </w:p>
          <w:p>
            <w:pPr>
              <w:pStyle w:val="8"/>
              <w:rPr>
                <w:sz w:val="20"/>
              </w:rPr>
            </w:pPr>
          </w:p>
          <w:p>
            <w:pPr>
              <w:pStyle w:val="8"/>
              <w:rPr>
                <w:sz w:val="20"/>
              </w:rPr>
            </w:pPr>
          </w:p>
          <w:p>
            <w:pPr>
              <w:pStyle w:val="8"/>
              <w:rPr>
                <w:sz w:val="20"/>
              </w:rPr>
            </w:pPr>
          </w:p>
          <w:p>
            <w:pPr>
              <w:pStyle w:val="8"/>
              <w:spacing w:before="179"/>
              <w:ind w:left="60"/>
              <w:rPr>
                <w:sz w:val="21"/>
              </w:rPr>
            </w:pPr>
            <w:r>
              <w:rPr>
                <w:sz w:val="21"/>
              </w:rPr>
              <w:t>1.活动设计融合多领域</w:t>
            </w:r>
          </w:p>
          <w:p>
            <w:pPr>
              <w:pStyle w:val="8"/>
              <w:spacing w:before="4" w:line="242" w:lineRule="auto"/>
              <w:ind w:left="60" w:right="35"/>
              <w:rPr>
                <w:sz w:val="21"/>
              </w:rPr>
            </w:pPr>
            <w:r>
              <w:rPr>
                <w:spacing w:val="15"/>
                <w:sz w:val="21"/>
              </w:rPr>
              <w:t>活动设计融合了两个或两</w:t>
            </w:r>
            <w:r>
              <w:rPr>
                <w:spacing w:val="-5"/>
                <w:sz w:val="21"/>
              </w:rPr>
              <w:t>个以上学科的知识，领域知</w:t>
            </w:r>
            <w:r>
              <w:rPr>
                <w:spacing w:val="-3"/>
                <w:sz w:val="21"/>
              </w:rPr>
              <w:t>识与相关资源应用恰当。 2.信息技术支持活动开展</w:t>
            </w:r>
            <w:r>
              <w:rPr>
                <w:spacing w:val="15"/>
                <w:sz w:val="21"/>
              </w:rPr>
              <w:t>活动的开展运用了软件工</w:t>
            </w:r>
            <w:r>
              <w:rPr>
                <w:spacing w:val="-4"/>
                <w:sz w:val="21"/>
              </w:rPr>
              <w:t>具或平台，信息技术融入了</w:t>
            </w:r>
            <w:r>
              <w:rPr>
                <w:spacing w:val="-3"/>
                <w:sz w:val="21"/>
              </w:rPr>
              <w:t>活动的部分或全部过程。</w:t>
            </w:r>
          </w:p>
        </w:tc>
        <w:tc>
          <w:tcPr>
            <w:tcW w:w="3970" w:type="dxa"/>
            <w:tcBorders>
              <w:bottom w:val="nil"/>
            </w:tcBorders>
          </w:tcPr>
          <w:p>
            <w:pPr>
              <w:pStyle w:val="8"/>
              <w:rPr>
                <w:sz w:val="20"/>
              </w:rPr>
            </w:pPr>
          </w:p>
          <w:p>
            <w:pPr>
              <w:pStyle w:val="8"/>
              <w:spacing w:before="12"/>
              <w:rPr>
                <w:sz w:val="20"/>
              </w:rPr>
            </w:pPr>
          </w:p>
          <w:p>
            <w:pPr>
              <w:pStyle w:val="8"/>
              <w:spacing w:line="246" w:lineRule="exact"/>
              <w:ind w:left="60"/>
              <w:rPr>
                <w:sz w:val="21"/>
              </w:rPr>
            </w:pPr>
            <w:r>
              <w:rPr>
                <w:sz w:val="21"/>
              </w:rPr>
              <w:t>1.须提交一段5-10 分钟的有本人出镜的说</w:t>
            </w:r>
          </w:p>
        </w:tc>
        <w:tc>
          <w:tcPr>
            <w:tcW w:w="3826" w:type="dxa"/>
            <w:vMerge w:val="restart"/>
          </w:tcPr>
          <w:p>
            <w:pPr>
              <w:pStyle w:val="8"/>
              <w:rPr>
                <w:sz w:val="20"/>
              </w:rPr>
            </w:pPr>
          </w:p>
          <w:p>
            <w:pPr>
              <w:pStyle w:val="8"/>
              <w:spacing w:before="131"/>
              <w:ind w:left="60"/>
              <w:rPr>
                <w:sz w:val="21"/>
              </w:rPr>
            </w:pPr>
            <w:r>
              <w:rPr>
                <w:sz w:val="21"/>
              </w:rPr>
              <w:t>1.规范要求：</w:t>
            </w:r>
          </w:p>
          <w:p>
            <w:pPr>
              <w:pStyle w:val="8"/>
              <w:numPr>
                <w:ilvl w:val="0"/>
                <w:numId w:val="78"/>
              </w:numPr>
              <w:tabs>
                <w:tab w:val="left" w:pos="378"/>
              </w:tabs>
              <w:spacing w:before="3" w:after="0" w:line="242" w:lineRule="auto"/>
              <w:ind w:left="60" w:right="35" w:firstLine="0"/>
              <w:jc w:val="both"/>
              <w:rPr>
                <w:sz w:val="21"/>
              </w:rPr>
            </w:pPr>
            <w:r>
              <w:rPr>
                <w:spacing w:val="-1"/>
                <w:sz w:val="21"/>
              </w:rPr>
              <w:t>活动设计融合两个或两个以上领域知</w:t>
            </w:r>
            <w:r>
              <w:rPr>
                <w:spacing w:val="-10"/>
                <w:sz w:val="21"/>
              </w:rPr>
              <w:t>识，内容齐全、图文并茂、表述清晰</w:t>
            </w:r>
            <w:r>
              <w:rPr>
                <w:sz w:val="21"/>
              </w:rPr>
              <w:t>（25 分）；</w:t>
            </w:r>
          </w:p>
          <w:p>
            <w:pPr>
              <w:pStyle w:val="8"/>
              <w:numPr>
                <w:ilvl w:val="0"/>
                <w:numId w:val="78"/>
              </w:numPr>
              <w:tabs>
                <w:tab w:val="left" w:pos="378"/>
              </w:tabs>
              <w:spacing w:before="3" w:after="0" w:line="242" w:lineRule="auto"/>
              <w:ind w:left="60" w:right="35" w:firstLine="0"/>
              <w:jc w:val="both"/>
              <w:rPr>
                <w:sz w:val="21"/>
              </w:rPr>
            </w:pPr>
            <w:r>
              <w:rPr>
                <w:spacing w:val="-1"/>
                <w:sz w:val="21"/>
              </w:rPr>
              <w:t>视频内容齐全，画面可视性好、声音</w:t>
            </w:r>
            <w:r>
              <w:rPr>
                <w:spacing w:val="-3"/>
                <w:sz w:val="21"/>
              </w:rPr>
              <w:t>清晰，讲解清楚准确</w:t>
            </w:r>
            <w:r>
              <w:rPr>
                <w:sz w:val="21"/>
              </w:rPr>
              <w:t>（35</w:t>
            </w:r>
            <w:r>
              <w:rPr>
                <w:spacing w:val="-28"/>
                <w:sz w:val="21"/>
              </w:rPr>
              <w:t xml:space="preserve"> 分</w:t>
            </w:r>
            <w:r>
              <w:rPr>
                <w:sz w:val="21"/>
              </w:rPr>
              <w:t>）；</w:t>
            </w:r>
          </w:p>
          <w:p>
            <w:pPr>
              <w:pStyle w:val="8"/>
              <w:numPr>
                <w:ilvl w:val="0"/>
                <w:numId w:val="78"/>
              </w:numPr>
              <w:tabs>
                <w:tab w:val="left" w:pos="378"/>
              </w:tabs>
              <w:spacing w:before="1" w:after="0" w:line="242" w:lineRule="auto"/>
              <w:ind w:left="60" w:right="32" w:firstLine="0"/>
              <w:jc w:val="both"/>
              <w:rPr>
                <w:sz w:val="21"/>
              </w:rPr>
            </w:pPr>
            <w:r>
              <w:rPr>
                <w:spacing w:val="-1"/>
                <w:sz w:val="21"/>
              </w:rPr>
              <w:t>活动设计思路清晰、操作性强，信息</w:t>
            </w:r>
            <w:r>
              <w:rPr>
                <w:spacing w:val="-10"/>
                <w:sz w:val="21"/>
              </w:rPr>
              <w:t>技术应用手段丰富且恰当，能很好地研究</w:t>
            </w:r>
            <w:r>
              <w:rPr>
                <w:spacing w:val="6"/>
                <w:sz w:val="21"/>
              </w:rPr>
              <w:t>与解决活动情境问题，实施效果好</w:t>
            </w:r>
            <w:r>
              <w:rPr>
                <w:spacing w:val="3"/>
                <w:sz w:val="21"/>
              </w:rPr>
              <w:t xml:space="preserve">（40 </w:t>
            </w:r>
            <w:r>
              <w:rPr>
                <w:sz w:val="21"/>
              </w:rPr>
              <w:t>分）。</w:t>
            </w:r>
          </w:p>
          <w:p>
            <w:pPr>
              <w:pStyle w:val="8"/>
              <w:spacing w:before="3"/>
              <w:ind w:left="60"/>
              <w:rPr>
                <w:sz w:val="21"/>
              </w:rPr>
            </w:pPr>
            <w:r>
              <w:rPr>
                <w:sz w:val="21"/>
              </w:rPr>
              <w:t>2.评价标准：</w:t>
            </w:r>
          </w:p>
          <w:p>
            <w:pPr>
              <w:pStyle w:val="8"/>
              <w:spacing w:before="2"/>
              <w:ind w:left="60"/>
              <w:rPr>
                <w:sz w:val="21"/>
              </w:rPr>
            </w:pPr>
            <w:r>
              <w:rPr>
                <w:sz w:val="21"/>
              </w:rPr>
              <w:t>总分为 85-100 分认定为优秀等第；</w:t>
            </w:r>
          </w:p>
          <w:p>
            <w:pPr>
              <w:pStyle w:val="8"/>
              <w:spacing w:before="5"/>
              <w:ind w:left="60"/>
              <w:rPr>
                <w:sz w:val="21"/>
              </w:rPr>
            </w:pPr>
            <w:r>
              <w:rPr>
                <w:sz w:val="21"/>
              </w:rPr>
              <w:t>总分为 60-84 分认定为合格等第；</w:t>
            </w:r>
          </w:p>
          <w:p>
            <w:pPr>
              <w:pStyle w:val="8"/>
              <w:spacing w:before="2"/>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vMerge w:val="continue"/>
            <w:tcBorders>
              <w:top w:val="nil"/>
            </w:tcBorders>
          </w:tcPr>
          <w:p>
            <w:pPr>
              <w:rPr>
                <w:sz w:val="2"/>
                <w:szCs w:val="2"/>
              </w:rPr>
            </w:pPr>
          </w:p>
        </w:tc>
        <w:tc>
          <w:tcPr>
            <w:tcW w:w="3970" w:type="dxa"/>
            <w:tcBorders>
              <w:top w:val="nil"/>
              <w:bottom w:val="nil"/>
            </w:tcBorders>
          </w:tcPr>
          <w:p>
            <w:pPr>
              <w:pStyle w:val="8"/>
              <w:spacing w:line="232" w:lineRule="exact"/>
              <w:ind w:left="60"/>
              <w:rPr>
                <w:sz w:val="21"/>
              </w:rPr>
            </w:pPr>
            <w:r>
              <w:rPr>
                <w:spacing w:val="-25"/>
                <w:sz w:val="21"/>
              </w:rPr>
              <w:t>课视频</w:t>
            </w:r>
            <w:r>
              <w:rPr>
                <w:spacing w:val="-3"/>
                <w:sz w:val="21"/>
              </w:rPr>
              <w:t>（须含本人出镜的活动片段</w:t>
            </w:r>
            <w:r>
              <w:rPr>
                <w:spacing w:val="-73"/>
                <w:sz w:val="21"/>
              </w:rPr>
              <w:t>）</w:t>
            </w:r>
            <w:r>
              <w:rPr>
                <w:spacing w:val="-2"/>
                <w:sz w:val="21"/>
              </w:rPr>
              <w:t>与跨领</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1. 主题选择恰</w:t>
            </w:r>
          </w:p>
        </w:tc>
        <w:tc>
          <w:tcPr>
            <w:tcW w:w="2636" w:type="dxa"/>
            <w:vMerge w:val="continue"/>
            <w:tcBorders>
              <w:top w:val="nil"/>
            </w:tcBorders>
          </w:tcPr>
          <w:p>
            <w:pPr>
              <w:rPr>
                <w:sz w:val="2"/>
                <w:szCs w:val="2"/>
              </w:rPr>
            </w:pPr>
          </w:p>
        </w:tc>
        <w:tc>
          <w:tcPr>
            <w:tcW w:w="3970" w:type="dxa"/>
            <w:tcBorders>
              <w:top w:val="nil"/>
              <w:bottom w:val="nil"/>
            </w:tcBorders>
          </w:tcPr>
          <w:p>
            <w:pPr>
              <w:pStyle w:val="8"/>
              <w:spacing w:line="232" w:lineRule="exact"/>
              <w:ind w:left="60"/>
              <w:rPr>
                <w:sz w:val="21"/>
              </w:rPr>
            </w:pPr>
            <w:r>
              <w:rPr>
                <w:sz w:val="21"/>
              </w:rPr>
              <w:t>域教学活动设计。重点说明活动设计要解</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当，领域整合得</w:t>
            </w:r>
          </w:p>
        </w:tc>
        <w:tc>
          <w:tcPr>
            <w:tcW w:w="2636" w:type="dxa"/>
            <w:vMerge w:val="continue"/>
            <w:tcBorders>
              <w:top w:val="nil"/>
            </w:tcBorders>
          </w:tcPr>
          <w:p>
            <w:pPr>
              <w:rPr>
                <w:sz w:val="2"/>
                <w:szCs w:val="2"/>
              </w:rPr>
            </w:pPr>
          </w:p>
        </w:tc>
        <w:tc>
          <w:tcPr>
            <w:tcW w:w="3970" w:type="dxa"/>
            <w:tcBorders>
              <w:top w:val="nil"/>
              <w:bottom w:val="nil"/>
            </w:tcBorders>
          </w:tcPr>
          <w:p>
            <w:pPr>
              <w:pStyle w:val="8"/>
              <w:spacing w:line="232" w:lineRule="exact"/>
              <w:ind w:left="60"/>
              <w:rPr>
                <w:sz w:val="21"/>
              </w:rPr>
            </w:pPr>
            <w:r>
              <w:rPr>
                <w:spacing w:val="-13"/>
                <w:sz w:val="21"/>
              </w:rPr>
              <w:t>决的问题、设计思路、相关的领域知识与资</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当，资源应用融</w:t>
            </w:r>
          </w:p>
        </w:tc>
        <w:tc>
          <w:tcPr>
            <w:tcW w:w="2636" w:type="dxa"/>
            <w:vMerge w:val="continue"/>
            <w:tcBorders>
              <w:top w:val="nil"/>
            </w:tcBorders>
          </w:tcPr>
          <w:p>
            <w:pPr>
              <w:rPr>
                <w:sz w:val="2"/>
                <w:szCs w:val="2"/>
              </w:rPr>
            </w:pPr>
          </w:p>
        </w:tc>
        <w:tc>
          <w:tcPr>
            <w:tcW w:w="3970" w:type="dxa"/>
            <w:tcBorders>
              <w:top w:val="nil"/>
              <w:bottom w:val="nil"/>
            </w:tcBorders>
          </w:tcPr>
          <w:p>
            <w:pPr>
              <w:pStyle w:val="8"/>
              <w:spacing w:line="233" w:lineRule="exact"/>
              <w:ind w:left="60"/>
              <w:rPr>
                <w:sz w:val="21"/>
              </w:rPr>
            </w:pPr>
            <w:r>
              <w:rPr>
                <w:spacing w:val="-14"/>
                <w:sz w:val="21"/>
              </w:rPr>
              <w:t>源、活动步骤、实施情况、实施效果以及相</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line="233" w:lineRule="exact"/>
              <w:ind w:left="122" w:right="100"/>
              <w:jc w:val="center"/>
              <w:rPr>
                <w:sz w:val="21"/>
              </w:rPr>
            </w:pPr>
            <w:r>
              <w:rPr>
                <w:sz w:val="21"/>
              </w:rPr>
              <w:t>设计</w:t>
            </w: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3" w:lineRule="exact"/>
              <w:ind w:left="62"/>
              <w:rPr>
                <w:sz w:val="21"/>
              </w:rPr>
            </w:pPr>
            <w:r>
              <w:rPr>
                <w:sz w:val="21"/>
              </w:rPr>
              <w:t>* 跨 领</w:t>
            </w:r>
          </w:p>
        </w:tc>
        <w:tc>
          <w:tcPr>
            <w:tcW w:w="1560" w:type="dxa"/>
            <w:tcBorders>
              <w:top w:val="nil"/>
              <w:bottom w:val="nil"/>
            </w:tcBorders>
          </w:tcPr>
          <w:p>
            <w:pPr>
              <w:pStyle w:val="8"/>
              <w:spacing w:line="233" w:lineRule="exact"/>
              <w:ind w:left="60"/>
              <w:rPr>
                <w:sz w:val="21"/>
              </w:rPr>
            </w:pPr>
            <w:r>
              <w:rPr>
                <w:sz w:val="21"/>
              </w:rPr>
              <w:t>合程度；</w:t>
            </w:r>
          </w:p>
        </w:tc>
        <w:tc>
          <w:tcPr>
            <w:tcW w:w="2636" w:type="dxa"/>
            <w:vMerge w:val="continue"/>
            <w:tcBorders>
              <w:top w:val="nil"/>
            </w:tcBorders>
          </w:tcPr>
          <w:p>
            <w:pPr>
              <w:rPr>
                <w:sz w:val="2"/>
                <w:szCs w:val="2"/>
              </w:rPr>
            </w:pPr>
          </w:p>
        </w:tc>
        <w:tc>
          <w:tcPr>
            <w:tcW w:w="3970" w:type="dxa"/>
            <w:tcBorders>
              <w:top w:val="nil"/>
              <w:bottom w:val="nil"/>
            </w:tcBorders>
          </w:tcPr>
          <w:p>
            <w:pPr>
              <w:pStyle w:val="8"/>
              <w:spacing w:line="233" w:lineRule="exact"/>
              <w:ind w:left="60"/>
              <w:rPr>
                <w:sz w:val="21"/>
              </w:rPr>
            </w:pPr>
            <w:r>
              <w:rPr>
                <w:sz w:val="21"/>
              </w:rPr>
              <w:t>关信息技术应用等。</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line="232" w:lineRule="exact"/>
              <w:ind w:left="122" w:right="100"/>
              <w:jc w:val="center"/>
              <w:rPr>
                <w:sz w:val="21"/>
              </w:rPr>
            </w:pPr>
            <w:r>
              <w:rPr>
                <w:sz w:val="21"/>
              </w:rPr>
              <w:t>与实</w:t>
            </w:r>
          </w:p>
        </w:tc>
        <w:tc>
          <w:tcPr>
            <w:tcW w:w="708" w:type="dxa"/>
            <w:tcBorders>
              <w:top w:val="nil"/>
              <w:bottom w:val="nil"/>
            </w:tcBorders>
          </w:tcPr>
          <w:p>
            <w:pPr>
              <w:pStyle w:val="8"/>
              <w:spacing w:line="232" w:lineRule="exact"/>
              <w:ind w:left="23"/>
              <w:jc w:val="center"/>
              <w:rPr>
                <w:sz w:val="21"/>
              </w:rPr>
            </w:pPr>
            <w:r>
              <w:rPr>
                <w:w w:val="100"/>
                <w:sz w:val="21"/>
              </w:rPr>
              <w:t>4</w:t>
            </w:r>
          </w:p>
        </w:tc>
        <w:tc>
          <w:tcPr>
            <w:tcW w:w="852" w:type="dxa"/>
            <w:tcBorders>
              <w:top w:val="nil"/>
              <w:bottom w:val="nil"/>
            </w:tcBorders>
          </w:tcPr>
          <w:p>
            <w:pPr>
              <w:pStyle w:val="8"/>
              <w:spacing w:line="232" w:lineRule="exact"/>
              <w:ind w:left="62" w:right="-29"/>
              <w:rPr>
                <w:sz w:val="21"/>
              </w:rPr>
            </w:pPr>
            <w:r>
              <w:rPr>
                <w:spacing w:val="33"/>
                <w:sz w:val="21"/>
              </w:rPr>
              <w:t>域活动</w:t>
            </w:r>
            <w:r>
              <w:rPr>
                <w:spacing w:val="-55"/>
                <w:sz w:val="21"/>
              </w:rPr>
              <w:t xml:space="preserve"> </w:t>
            </w:r>
          </w:p>
        </w:tc>
        <w:tc>
          <w:tcPr>
            <w:tcW w:w="1560" w:type="dxa"/>
            <w:tcBorders>
              <w:top w:val="nil"/>
              <w:bottom w:val="nil"/>
            </w:tcBorders>
          </w:tcPr>
          <w:p>
            <w:pPr>
              <w:pStyle w:val="8"/>
              <w:spacing w:line="232" w:lineRule="exact"/>
              <w:ind w:left="60"/>
              <w:rPr>
                <w:sz w:val="21"/>
              </w:rPr>
            </w:pPr>
            <w:r>
              <w:rPr>
                <w:sz w:val="21"/>
              </w:rPr>
              <w:t>2. 多领域角度</w:t>
            </w:r>
          </w:p>
        </w:tc>
        <w:tc>
          <w:tcPr>
            <w:tcW w:w="2636" w:type="dxa"/>
            <w:vMerge w:val="continue"/>
            <w:tcBorders>
              <w:top w:val="nil"/>
            </w:tcBorders>
          </w:tcPr>
          <w:p>
            <w:pPr>
              <w:rPr>
                <w:sz w:val="2"/>
                <w:szCs w:val="2"/>
              </w:rPr>
            </w:pPr>
          </w:p>
        </w:tc>
        <w:tc>
          <w:tcPr>
            <w:tcW w:w="3970" w:type="dxa"/>
            <w:tcBorders>
              <w:top w:val="nil"/>
              <w:bottom w:val="nil"/>
            </w:tcBorders>
          </w:tcPr>
          <w:p>
            <w:pPr>
              <w:pStyle w:val="8"/>
              <w:spacing w:line="232" w:lineRule="exact"/>
              <w:ind w:left="60"/>
              <w:rPr>
                <w:sz w:val="21"/>
              </w:rPr>
            </w:pPr>
            <w:r>
              <w:rPr>
                <w:sz w:val="21"/>
              </w:rPr>
              <w:t>2.</w:t>
            </w:r>
            <w:r>
              <w:rPr>
                <w:spacing w:val="-9"/>
                <w:sz w:val="21"/>
              </w:rPr>
              <w:t xml:space="preserve">提交的文档要求为 </w:t>
            </w:r>
            <w:r>
              <w:rPr>
                <w:sz w:val="21"/>
              </w:rPr>
              <w:t>PDF</w:t>
            </w:r>
            <w:r>
              <w:rPr>
                <w:spacing w:val="-26"/>
                <w:sz w:val="21"/>
              </w:rPr>
              <w:t xml:space="preserve"> 格式，视频为 </w:t>
            </w:r>
            <w:r>
              <w:rPr>
                <w:sz w:val="21"/>
              </w:rPr>
              <w:t>MP4</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line="232" w:lineRule="exact"/>
              <w:ind w:left="18"/>
              <w:jc w:val="center"/>
              <w:rPr>
                <w:sz w:val="21"/>
              </w:rPr>
            </w:pPr>
            <w:r>
              <w:rPr>
                <w:w w:val="100"/>
                <w:sz w:val="21"/>
              </w:rPr>
              <w:t>施</w:t>
            </w: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Pr>
                <w:sz w:val="21"/>
              </w:rPr>
            </w:pPr>
            <w:r>
              <w:rPr>
                <w:sz w:val="21"/>
              </w:rPr>
              <w:t>设计</w:t>
            </w:r>
          </w:p>
        </w:tc>
        <w:tc>
          <w:tcPr>
            <w:tcW w:w="1560" w:type="dxa"/>
            <w:tcBorders>
              <w:top w:val="nil"/>
              <w:bottom w:val="nil"/>
            </w:tcBorders>
          </w:tcPr>
          <w:p>
            <w:pPr>
              <w:pStyle w:val="8"/>
              <w:spacing w:line="232" w:lineRule="exact"/>
              <w:ind w:left="60"/>
              <w:rPr>
                <w:sz w:val="21"/>
              </w:rPr>
            </w:pPr>
            <w:r>
              <w:rPr>
                <w:sz w:val="21"/>
              </w:rPr>
              <w:t>的问题解决策</w:t>
            </w:r>
          </w:p>
        </w:tc>
        <w:tc>
          <w:tcPr>
            <w:tcW w:w="2636" w:type="dxa"/>
            <w:vMerge w:val="continue"/>
            <w:tcBorders>
              <w:top w:val="nil"/>
            </w:tcBorders>
          </w:tcPr>
          <w:p>
            <w:pPr>
              <w:rPr>
                <w:sz w:val="2"/>
                <w:szCs w:val="2"/>
              </w:rPr>
            </w:pPr>
          </w:p>
        </w:tc>
        <w:tc>
          <w:tcPr>
            <w:tcW w:w="3970" w:type="dxa"/>
            <w:tcBorders>
              <w:top w:val="nil"/>
              <w:bottom w:val="nil"/>
            </w:tcBorders>
          </w:tcPr>
          <w:p>
            <w:pPr>
              <w:pStyle w:val="8"/>
              <w:spacing w:line="232" w:lineRule="exact"/>
              <w:ind w:left="60"/>
              <w:rPr>
                <w:sz w:val="21"/>
              </w:rPr>
            </w:pPr>
            <w:r>
              <w:rPr>
                <w:sz w:val="21"/>
              </w:rPr>
              <w:t>格式（720P）。</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略数字化呈现；</w:t>
            </w:r>
          </w:p>
        </w:tc>
        <w:tc>
          <w:tcPr>
            <w:tcW w:w="2636" w:type="dxa"/>
            <w:vMerge w:val="continue"/>
            <w:tcBorders>
              <w:top w:val="nil"/>
            </w:tcBorders>
          </w:tcPr>
          <w:p>
            <w:pPr>
              <w:rPr>
                <w:sz w:val="2"/>
                <w:szCs w:val="2"/>
              </w:rPr>
            </w:pPr>
          </w:p>
        </w:tc>
        <w:tc>
          <w:tcPr>
            <w:tcW w:w="3970" w:type="dxa"/>
            <w:tcBorders>
              <w:top w:val="nil"/>
              <w:bottom w:val="nil"/>
            </w:tcBorders>
          </w:tcPr>
          <w:p>
            <w:pPr>
              <w:pStyle w:val="8"/>
              <w:spacing w:line="232" w:lineRule="exact"/>
              <w:ind w:left="60"/>
              <w:rPr>
                <w:sz w:val="21"/>
              </w:rPr>
            </w:pPr>
            <w:r>
              <w:rPr>
                <w:sz w:val="21"/>
              </w:rPr>
              <w:t>3.所有提交的材料都由本人原创。</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1" w:lineRule="exact"/>
              <w:ind w:left="60"/>
              <w:rPr>
                <w:sz w:val="21"/>
              </w:rPr>
            </w:pPr>
            <w:r>
              <w:rPr>
                <w:sz w:val="21"/>
              </w:rPr>
              <w:t>3. 活动过程资</w:t>
            </w:r>
          </w:p>
        </w:tc>
        <w:tc>
          <w:tcPr>
            <w:tcW w:w="2636" w:type="dxa"/>
            <w:vMerge w:val="continue"/>
            <w:tcBorders>
              <w:top w:val="nil"/>
            </w:tcBorders>
          </w:tcPr>
          <w:p>
            <w:pPr>
              <w:rPr>
                <w:sz w:val="2"/>
                <w:szCs w:val="2"/>
              </w:rPr>
            </w:pPr>
          </w:p>
        </w:tc>
        <w:tc>
          <w:tcPr>
            <w:tcW w:w="3970" w:type="dxa"/>
            <w:tcBorders>
              <w:top w:val="nil"/>
              <w:bottom w:val="nil"/>
            </w:tcBorders>
          </w:tcPr>
          <w:p>
            <w:pPr>
              <w:pStyle w:val="8"/>
              <w:rPr>
                <w:rFonts w:ascii="Times New Roman"/>
                <w:sz w:val="18"/>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9"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bottom w:val="single" w:color="000000" w:sz="4" w:space="0"/>
            </w:tcBorders>
          </w:tcPr>
          <w:p>
            <w:pPr>
              <w:pStyle w:val="8"/>
              <w:spacing w:line="254" w:lineRule="exact"/>
              <w:ind w:left="60"/>
              <w:rPr>
                <w:sz w:val="21"/>
              </w:rPr>
            </w:pPr>
            <w:r>
              <w:rPr>
                <w:sz w:val="21"/>
              </w:rPr>
              <w:t>料电子化。</w:t>
            </w:r>
          </w:p>
        </w:tc>
        <w:tc>
          <w:tcPr>
            <w:tcW w:w="2636" w:type="dxa"/>
            <w:vMerge w:val="continue"/>
            <w:tcBorders>
              <w:top w:val="nil"/>
            </w:tcBorders>
          </w:tcPr>
          <w:p>
            <w:pPr>
              <w:rPr>
                <w:sz w:val="2"/>
                <w:szCs w:val="2"/>
              </w:rPr>
            </w:pPr>
          </w:p>
        </w:tc>
        <w:tc>
          <w:tcPr>
            <w:tcW w:w="3970" w:type="dxa"/>
            <w:tcBorders>
              <w:top w:val="nil"/>
            </w:tcBorders>
          </w:tcPr>
          <w:p>
            <w:pPr>
              <w:pStyle w:val="8"/>
              <w:rPr>
                <w:rFonts w:ascii="Times New Roman"/>
                <w:sz w:val="20"/>
              </w:rPr>
            </w:pPr>
          </w:p>
        </w:tc>
        <w:tc>
          <w:tcPr>
            <w:tcW w:w="3826" w:type="dxa"/>
            <w:vMerge w:val="continue"/>
            <w:tcBorders>
              <w:top w:val="nil"/>
            </w:tcBorders>
          </w:tcPr>
          <w:p>
            <w:pPr>
              <w:rPr>
                <w:sz w:val="2"/>
                <w:szCs w:val="2"/>
              </w:rPr>
            </w:pPr>
          </w:p>
        </w:tc>
      </w:tr>
    </w:tbl>
    <w:p>
      <w:pPr>
        <w:spacing w:after="0"/>
        <w:rPr>
          <w:sz w:val="2"/>
          <w:szCs w:val="2"/>
        </w:rPr>
        <w:sectPr>
          <w:pgSz w:w="16840" w:h="11910" w:orient="landscape"/>
          <w:pgMar w:top="720" w:right="780" w:bottom="1120" w:left="620" w:header="0" w:footer="926" w:gutter="0"/>
          <w:cols w:space="720" w:num="1"/>
        </w:sectPr>
      </w:pPr>
    </w:p>
    <w:p>
      <w:pPr>
        <w:pStyle w:val="3"/>
        <w:rPr>
          <w:sz w:val="20"/>
        </w:rPr>
      </w:pPr>
      <w:r>
        <mc:AlternateContent>
          <mc:Choice Requires="wps">
            <w:drawing>
              <wp:anchor distT="0" distB="0" distL="114300" distR="114300" simplePos="0" relativeHeight="251684864" behindDoc="0" locked="0" layoutInCell="1" allowOverlap="1">
                <wp:simplePos x="0" y="0"/>
                <wp:positionH relativeFrom="page">
                  <wp:posOffset>586740</wp:posOffset>
                </wp:positionH>
                <wp:positionV relativeFrom="page">
                  <wp:posOffset>457200</wp:posOffset>
                </wp:positionV>
                <wp:extent cx="9525000" cy="604393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525000" cy="6043930"/>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6" w:hRule="atLeast"/>
                              </w:trPr>
                              <w:tc>
                                <w:tcPr>
                                  <w:tcW w:w="710" w:type="dxa"/>
                                  <w:vMerge w:val="restart"/>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2"/>
                                    <w:rPr>
                                      <w:sz w:val="16"/>
                                    </w:rPr>
                                  </w:pPr>
                                </w:p>
                                <w:p>
                                  <w:pPr>
                                    <w:pStyle w:val="8"/>
                                    <w:spacing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18"/>
                                    </w:rPr>
                                  </w:pPr>
                                </w:p>
                                <w:p>
                                  <w:pPr>
                                    <w:pStyle w:val="8"/>
                                    <w:ind w:left="23"/>
                                    <w:jc w:val="center"/>
                                    <w:rPr>
                                      <w:sz w:val="21"/>
                                    </w:rPr>
                                  </w:pPr>
                                  <w:r>
                                    <w:rPr>
                                      <w:w w:val="100"/>
                                      <w:sz w:val="21"/>
                                    </w:rPr>
                                    <w:t>5</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6"/>
                                    <w:rPr>
                                      <w:sz w:val="26"/>
                                    </w:rPr>
                                  </w:pPr>
                                </w:p>
                                <w:p>
                                  <w:pPr>
                                    <w:pStyle w:val="8"/>
                                    <w:spacing w:line="242" w:lineRule="auto"/>
                                    <w:ind w:left="62" w:right="-29"/>
                                    <w:jc w:val="both"/>
                                    <w:rPr>
                                      <w:sz w:val="21"/>
                                    </w:rPr>
                                  </w:pPr>
                                  <w:r>
                                    <w:rPr>
                                      <w:sz w:val="21"/>
                                    </w:rPr>
                                    <w:t>* 技 术支持的教学组织</w:t>
                                  </w:r>
                                </w:p>
                              </w:tc>
                              <w:tc>
                                <w:tcPr>
                                  <w:tcW w:w="1560" w:type="dxa"/>
                                </w:tcPr>
                                <w:p>
                                  <w:pPr>
                                    <w:pStyle w:val="8"/>
                                    <w:rPr>
                                      <w:sz w:val="20"/>
                                    </w:rPr>
                                  </w:pPr>
                                </w:p>
                                <w:p>
                                  <w:pPr>
                                    <w:pStyle w:val="8"/>
                                    <w:rPr>
                                      <w:sz w:val="20"/>
                                    </w:rPr>
                                  </w:pPr>
                                </w:p>
                                <w:p>
                                  <w:pPr>
                                    <w:pStyle w:val="8"/>
                                    <w:numPr>
                                      <w:ilvl w:val="0"/>
                                      <w:numId w:val="79"/>
                                    </w:numPr>
                                    <w:tabs>
                                      <w:tab w:val="left" w:pos="308"/>
                                    </w:tabs>
                                    <w:spacing w:before="155" w:after="0" w:line="242" w:lineRule="auto"/>
                                    <w:ind w:left="60" w:right="36" w:firstLine="0"/>
                                    <w:jc w:val="both"/>
                                    <w:rPr>
                                      <w:sz w:val="21"/>
                                    </w:rPr>
                                  </w:pPr>
                                  <w:r>
                                    <w:rPr>
                                      <w:spacing w:val="23"/>
                                      <w:sz w:val="21"/>
                                    </w:rPr>
                                    <w:t>交互式课件</w:t>
                                  </w:r>
                                  <w:r>
                                    <w:rPr>
                                      <w:spacing w:val="-2"/>
                                      <w:sz w:val="21"/>
                                    </w:rPr>
                                    <w:t>制作与使用；</w:t>
                                  </w:r>
                                </w:p>
                                <w:p>
                                  <w:pPr>
                                    <w:pStyle w:val="8"/>
                                    <w:numPr>
                                      <w:ilvl w:val="0"/>
                                      <w:numId w:val="79"/>
                                    </w:numPr>
                                    <w:tabs>
                                      <w:tab w:val="left" w:pos="308"/>
                                    </w:tabs>
                                    <w:spacing w:before="1" w:after="0" w:line="242" w:lineRule="auto"/>
                                    <w:ind w:left="60" w:right="36" w:firstLine="0"/>
                                    <w:jc w:val="both"/>
                                    <w:rPr>
                                      <w:sz w:val="21"/>
                                    </w:rPr>
                                  </w:pPr>
                                  <w:r>
                                    <w:rPr>
                                      <w:spacing w:val="23"/>
                                      <w:sz w:val="21"/>
                                    </w:rPr>
                                    <w:t>教学内容与</w:t>
                                  </w:r>
                                  <w:r>
                                    <w:rPr>
                                      <w:spacing w:val="25"/>
                                      <w:sz w:val="21"/>
                                    </w:rPr>
                                    <w:t>呈现技术相匹</w:t>
                                  </w:r>
                                  <w:r>
                                    <w:rPr>
                                      <w:sz w:val="21"/>
                                    </w:rPr>
                                    <w:t>配；</w:t>
                                  </w:r>
                                </w:p>
                                <w:p>
                                  <w:pPr>
                                    <w:pStyle w:val="8"/>
                                    <w:numPr>
                                      <w:ilvl w:val="0"/>
                                      <w:numId w:val="79"/>
                                    </w:numPr>
                                    <w:tabs>
                                      <w:tab w:val="left" w:pos="308"/>
                                    </w:tabs>
                                    <w:spacing w:before="1" w:after="0" w:line="242" w:lineRule="auto"/>
                                    <w:ind w:left="60" w:right="36" w:firstLine="0"/>
                                    <w:jc w:val="both"/>
                                    <w:rPr>
                                      <w:sz w:val="21"/>
                                    </w:rPr>
                                  </w:pPr>
                                  <w:r>
                                    <w:rPr>
                                      <w:spacing w:val="23"/>
                                      <w:sz w:val="21"/>
                                    </w:rPr>
                                    <w:t>熟练使用同</w:t>
                                  </w:r>
                                  <w:r>
                                    <w:rPr>
                                      <w:spacing w:val="-1"/>
                                      <w:sz w:val="21"/>
                                    </w:rPr>
                                    <w:t>屏技术；</w:t>
                                  </w:r>
                                </w:p>
                                <w:p>
                                  <w:pPr>
                                    <w:pStyle w:val="8"/>
                                    <w:numPr>
                                      <w:ilvl w:val="0"/>
                                      <w:numId w:val="79"/>
                                    </w:numPr>
                                    <w:tabs>
                                      <w:tab w:val="left" w:pos="308"/>
                                    </w:tabs>
                                    <w:spacing w:before="2" w:after="0" w:line="242" w:lineRule="auto"/>
                                    <w:ind w:left="60" w:right="35" w:firstLine="0"/>
                                    <w:jc w:val="both"/>
                                    <w:rPr>
                                      <w:sz w:val="21"/>
                                    </w:rPr>
                                  </w:pPr>
                                  <w:r>
                                    <w:rPr>
                                      <w:spacing w:val="23"/>
                                      <w:sz w:val="21"/>
                                    </w:rPr>
                                    <w:t>向幼儿展现</w:t>
                                  </w:r>
                                  <w:r>
                                    <w:rPr>
                                      <w:spacing w:val="-9"/>
                                      <w:sz w:val="21"/>
                                    </w:rPr>
                                    <w:t>生动有趣、多感</w:t>
                                  </w:r>
                                  <w:r>
                                    <w:rPr>
                                      <w:spacing w:val="25"/>
                                      <w:sz w:val="21"/>
                                    </w:rPr>
                                    <w:t>官参与的视听</w:t>
                                  </w:r>
                                  <w:r>
                                    <w:rPr>
                                      <w:sz w:val="21"/>
                                    </w:rPr>
                                    <w:t>资料。</w:t>
                                  </w:r>
                                </w:p>
                              </w:tc>
                              <w:tc>
                                <w:tcPr>
                                  <w:tcW w:w="2636" w:type="dxa"/>
                                </w:tcPr>
                                <w:p>
                                  <w:pPr>
                                    <w:pStyle w:val="8"/>
                                    <w:numPr>
                                      <w:ilvl w:val="0"/>
                                      <w:numId w:val="80"/>
                                    </w:numPr>
                                    <w:tabs>
                                      <w:tab w:val="left" w:pos="292"/>
                                    </w:tabs>
                                    <w:spacing w:before="123" w:after="0" w:line="242" w:lineRule="auto"/>
                                    <w:ind w:left="60" w:right="37" w:firstLine="0"/>
                                    <w:jc w:val="left"/>
                                    <w:rPr>
                                      <w:sz w:val="21"/>
                                    </w:rPr>
                                  </w:pPr>
                                  <w:r>
                                    <w:rPr>
                                      <w:spacing w:val="15"/>
                                      <w:sz w:val="21"/>
                                    </w:rPr>
                                    <w:t>运用多媒体课件组织教</w:t>
                                  </w:r>
                                  <w:r>
                                    <w:rPr>
                                      <w:sz w:val="21"/>
                                    </w:rPr>
                                    <w:t>学</w:t>
                                  </w:r>
                                </w:p>
                                <w:p>
                                  <w:pPr>
                                    <w:pStyle w:val="8"/>
                                    <w:spacing w:before="1" w:line="242" w:lineRule="auto"/>
                                    <w:ind w:left="60" w:right="35"/>
                                    <w:jc w:val="both"/>
                                    <w:rPr>
                                      <w:sz w:val="21"/>
                                    </w:rPr>
                                  </w:pPr>
                                  <w:r>
                                    <w:rPr>
                                      <w:sz w:val="21"/>
                                    </w:rPr>
                                    <w:t>能灵活应用多种媒体素材制作演示课件，使教学内容更直观、生动，并运用它组织教学。</w:t>
                                  </w:r>
                                </w:p>
                                <w:p>
                                  <w:pPr>
                                    <w:pStyle w:val="8"/>
                                    <w:numPr>
                                      <w:ilvl w:val="0"/>
                                      <w:numId w:val="80"/>
                                    </w:numPr>
                                    <w:tabs>
                                      <w:tab w:val="left" w:pos="292"/>
                                    </w:tabs>
                                    <w:spacing w:before="0" w:after="0" w:line="244" w:lineRule="auto"/>
                                    <w:ind w:left="60" w:right="37" w:firstLine="0"/>
                                    <w:jc w:val="left"/>
                                    <w:rPr>
                                      <w:sz w:val="21"/>
                                    </w:rPr>
                                  </w:pPr>
                                  <w:r>
                                    <w:rPr>
                                      <w:spacing w:val="15"/>
                                      <w:sz w:val="21"/>
                                    </w:rPr>
                                    <w:t>运用交互式课件组织教</w:t>
                                  </w:r>
                                  <w:r>
                                    <w:rPr>
                                      <w:sz w:val="21"/>
                                    </w:rPr>
                                    <w:t>学</w:t>
                                  </w:r>
                                </w:p>
                                <w:p>
                                  <w:pPr>
                                    <w:pStyle w:val="8"/>
                                    <w:spacing w:line="242" w:lineRule="auto"/>
                                    <w:ind w:left="60" w:right="16"/>
                                    <w:jc w:val="both"/>
                                    <w:rPr>
                                      <w:sz w:val="21"/>
                                    </w:rPr>
                                  </w:pPr>
                                  <w:r>
                                    <w:rPr>
                                      <w:spacing w:val="17"/>
                                      <w:sz w:val="21"/>
                                    </w:rPr>
                                    <w:t>能熟练运用软件工具或在</w:t>
                                  </w:r>
                                  <w:r>
                                    <w:rPr>
                                      <w:spacing w:val="-4"/>
                                      <w:sz w:val="21"/>
                                    </w:rPr>
                                    <w:t>线平台制作交互式课件，融入游戏化教学等元素，并运</w:t>
                                  </w:r>
                                  <w:r>
                                    <w:rPr>
                                      <w:spacing w:val="-3"/>
                                      <w:sz w:val="21"/>
                                    </w:rPr>
                                    <w:t>用它组织教学。</w:t>
                                  </w:r>
                                </w:p>
                                <w:p>
                                  <w:pPr>
                                    <w:pStyle w:val="8"/>
                                    <w:numPr>
                                      <w:ilvl w:val="0"/>
                                      <w:numId w:val="80"/>
                                    </w:numPr>
                                    <w:tabs>
                                      <w:tab w:val="left" w:pos="273"/>
                                    </w:tabs>
                                    <w:spacing w:before="0" w:after="0" w:line="242" w:lineRule="auto"/>
                                    <w:ind w:left="60" w:right="39" w:firstLine="0"/>
                                    <w:jc w:val="left"/>
                                    <w:rPr>
                                      <w:sz w:val="21"/>
                                    </w:rPr>
                                  </w:pPr>
                                  <w:r>
                                    <w:rPr>
                                      <w:spacing w:val="-3"/>
                                      <w:sz w:val="21"/>
                                    </w:rPr>
                                    <w:t>运用在线平台组织教学</w:t>
                                  </w:r>
                                  <w:r>
                                    <w:rPr>
                                      <w:spacing w:val="15"/>
                                      <w:sz w:val="21"/>
                                    </w:rPr>
                                    <w:t>能熟练运用在线平台及其</w:t>
                                  </w:r>
                                  <w:r>
                                    <w:rPr>
                                      <w:spacing w:val="-3"/>
                                      <w:sz w:val="21"/>
                                    </w:rPr>
                                    <w:t>教学资源组织教学。</w:t>
                                  </w:r>
                                </w:p>
                              </w:tc>
                              <w:tc>
                                <w:tcPr>
                                  <w:tcW w:w="3970" w:type="dxa"/>
                                </w:tcPr>
                                <w:p>
                                  <w:pPr>
                                    <w:pStyle w:val="8"/>
                                    <w:spacing w:before="1"/>
                                    <w:rPr>
                                      <w:sz w:val="20"/>
                                    </w:rPr>
                                  </w:pPr>
                                </w:p>
                                <w:p>
                                  <w:pPr>
                                    <w:pStyle w:val="8"/>
                                    <w:ind w:left="60"/>
                                    <w:rPr>
                                      <w:sz w:val="21"/>
                                    </w:rPr>
                                  </w:pPr>
                                  <w:r>
                                    <w:rPr>
                                      <w:sz w:val="21"/>
                                    </w:rPr>
                                    <w:t>方式一：提供材料参评</w:t>
                                  </w:r>
                                </w:p>
                                <w:p>
                                  <w:pPr>
                                    <w:pStyle w:val="8"/>
                                    <w:spacing w:before="5" w:line="242" w:lineRule="auto"/>
                                    <w:ind w:left="60" w:right="1"/>
                                    <w:rPr>
                                      <w:sz w:val="21"/>
                                    </w:rPr>
                                  </w:pPr>
                                  <w:r>
                                    <w:rPr>
                                      <w:sz w:val="21"/>
                                    </w:rPr>
                                    <w:t>1.须提交一段5-10 分钟的有本人出镜的说课视频（须含本人出镜的课堂实录片段） 并提交对应的教学设计与课件(交互式课件、软件工具及在线平台展示的教学内容可通过截图制成文档呈现主要教学内容)。2.三种类型可任选一种提交视频、教学设计与课件材料。</w:t>
                                  </w:r>
                                </w:p>
                                <w:p>
                                  <w:pPr>
                                    <w:pStyle w:val="8"/>
                                    <w:numPr>
                                      <w:ilvl w:val="0"/>
                                      <w:numId w:val="81"/>
                                    </w:numPr>
                                    <w:tabs>
                                      <w:tab w:val="left" w:pos="273"/>
                                    </w:tabs>
                                    <w:spacing w:before="4" w:after="0" w:line="244" w:lineRule="auto"/>
                                    <w:ind w:left="60" w:right="35" w:firstLine="0"/>
                                    <w:jc w:val="left"/>
                                    <w:rPr>
                                      <w:sz w:val="21"/>
                                    </w:rPr>
                                  </w:pPr>
                                  <w:r>
                                    <w:rPr>
                                      <w:spacing w:val="-8"/>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numPr>
                                      <w:ilvl w:val="0"/>
                                      <w:numId w:val="81"/>
                                    </w:numPr>
                                    <w:tabs>
                                      <w:tab w:val="left" w:pos="273"/>
                                    </w:tabs>
                                    <w:spacing w:before="0" w:after="0" w:line="244"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tcPr>
                                <w:p>
                                  <w:pPr>
                                    <w:pStyle w:val="8"/>
                                    <w:rPr>
                                      <w:sz w:val="34"/>
                                    </w:rPr>
                                  </w:pPr>
                                </w:p>
                                <w:p>
                                  <w:pPr>
                                    <w:pStyle w:val="8"/>
                                    <w:spacing w:before="259" w:line="158" w:lineRule="auto"/>
                                    <w:ind w:left="-163"/>
                                    <w:rPr>
                                      <w:sz w:val="21"/>
                                    </w:rPr>
                                  </w:pPr>
                                  <w:r>
                                    <w:rPr>
                                      <w:position w:val="-12"/>
                                      <w:sz w:val="21"/>
                                    </w:rPr>
                                    <w:t>，</w:t>
                                  </w:r>
                                  <w:r>
                                    <w:rPr>
                                      <w:sz w:val="21"/>
                                    </w:rPr>
                                    <w:t>1.规范要求：</w:t>
                                  </w:r>
                                </w:p>
                                <w:p>
                                  <w:pPr>
                                    <w:pStyle w:val="8"/>
                                    <w:numPr>
                                      <w:ilvl w:val="0"/>
                                      <w:numId w:val="82"/>
                                    </w:numPr>
                                    <w:tabs>
                                      <w:tab w:val="left" w:pos="378"/>
                                    </w:tabs>
                                    <w:spacing w:before="0" w:after="0" w:line="205" w:lineRule="exact"/>
                                    <w:ind w:left="378" w:right="0" w:hanging="318"/>
                                    <w:jc w:val="left"/>
                                    <w:rPr>
                                      <w:sz w:val="21"/>
                                    </w:rPr>
                                  </w:pPr>
                                  <w:r>
                                    <w:rPr>
                                      <w:sz w:val="21"/>
                                    </w:rPr>
                                    <w:t>视频符合说课要求，画面可视性好、</w:t>
                                  </w:r>
                                </w:p>
                                <w:p>
                                  <w:pPr>
                                    <w:pStyle w:val="8"/>
                                    <w:spacing w:before="5"/>
                                    <w:ind w:left="60"/>
                                    <w:rPr>
                                      <w:sz w:val="21"/>
                                    </w:rPr>
                                  </w:pPr>
                                  <w:r>
                                    <w:rPr>
                                      <w:sz w:val="21"/>
                                    </w:rPr>
                                    <w:t>声音清晰（40 分）；</w:t>
                                  </w:r>
                                </w:p>
                                <w:p>
                                  <w:pPr>
                                    <w:pStyle w:val="8"/>
                                    <w:numPr>
                                      <w:ilvl w:val="0"/>
                                      <w:numId w:val="82"/>
                                    </w:numPr>
                                    <w:tabs>
                                      <w:tab w:val="left" w:pos="378"/>
                                    </w:tabs>
                                    <w:spacing w:before="2" w:after="0" w:line="242" w:lineRule="auto"/>
                                    <w:ind w:left="60" w:right="35" w:firstLine="0"/>
                                    <w:jc w:val="left"/>
                                    <w:rPr>
                                      <w:sz w:val="21"/>
                                    </w:rPr>
                                  </w:pPr>
                                  <w:r>
                                    <w:rPr>
                                      <w:spacing w:val="-1"/>
                                      <w:sz w:val="21"/>
                                    </w:rPr>
                                    <w:t>教学设计与课件制作规范，对信息技</w:t>
                                  </w:r>
                                  <w:r>
                                    <w:rPr>
                                      <w:spacing w:val="-3"/>
                                      <w:sz w:val="21"/>
                                    </w:rPr>
                                    <w:t>术的融合设计描述准确</w:t>
                                  </w:r>
                                  <w:r>
                                    <w:rPr>
                                      <w:sz w:val="21"/>
                                    </w:rPr>
                                    <w:t>（30</w:t>
                                  </w:r>
                                  <w:r>
                                    <w:rPr>
                                      <w:spacing w:val="-27"/>
                                      <w:sz w:val="21"/>
                                    </w:rPr>
                                    <w:t xml:space="preserve"> 分</w:t>
                                  </w:r>
                                  <w:r>
                                    <w:rPr>
                                      <w:sz w:val="21"/>
                                    </w:rPr>
                                    <w:t>）；</w:t>
                                  </w:r>
                                </w:p>
                                <w:p>
                                  <w:pPr>
                                    <w:pStyle w:val="8"/>
                                    <w:numPr>
                                      <w:ilvl w:val="0"/>
                                      <w:numId w:val="82"/>
                                    </w:numPr>
                                    <w:tabs>
                                      <w:tab w:val="left" w:pos="378"/>
                                    </w:tabs>
                                    <w:spacing w:before="1" w:after="0" w:line="242" w:lineRule="auto"/>
                                    <w:ind w:left="60" w:right="36" w:firstLine="0"/>
                                    <w:jc w:val="left"/>
                                    <w:rPr>
                                      <w:sz w:val="21"/>
                                    </w:rPr>
                                  </w:pPr>
                                  <w:r>
                                    <w:rPr>
                                      <w:spacing w:val="-2"/>
                                      <w:sz w:val="21"/>
                                    </w:rPr>
                                    <w:t>信息化教学能有效地突破教育教学的</w:t>
                                  </w:r>
                                  <w:r>
                                    <w:rPr>
                                      <w:spacing w:val="-3"/>
                                      <w:sz w:val="21"/>
                                    </w:rPr>
                                    <w:t>重难点，教学效果好</w:t>
                                  </w:r>
                                  <w:r>
                                    <w:rPr>
                                      <w:sz w:val="21"/>
                                    </w:rPr>
                                    <w:t>（30</w:t>
                                  </w:r>
                                  <w:r>
                                    <w:rPr>
                                      <w:spacing w:val="-28"/>
                                      <w:sz w:val="21"/>
                                    </w:rPr>
                                    <w:t xml:space="preserve"> 分</w:t>
                                  </w:r>
                                  <w:r>
                                    <w:rPr>
                                      <w:sz w:val="21"/>
                                    </w:rPr>
                                    <w:t>）。</w:t>
                                  </w:r>
                                </w:p>
                                <w:p>
                                  <w:pPr>
                                    <w:pStyle w:val="8"/>
                                    <w:spacing w:before="2"/>
                                    <w:ind w:left="60"/>
                                    <w:rPr>
                                      <w:sz w:val="21"/>
                                    </w:rPr>
                                  </w:pPr>
                                  <w:r>
                                    <w:rPr>
                                      <w:sz w:val="21"/>
                                    </w:rPr>
                                    <w:t>2.评价标准：</w:t>
                                  </w:r>
                                </w:p>
                                <w:p>
                                  <w:pPr>
                                    <w:pStyle w:val="8"/>
                                    <w:spacing w:before="2"/>
                                    <w:ind w:left="60"/>
                                    <w:rPr>
                                      <w:sz w:val="21"/>
                                    </w:rPr>
                                  </w:pPr>
                                  <w:r>
                                    <w:rPr>
                                      <w:sz w:val="21"/>
                                    </w:rPr>
                                    <w:t>总分为 85-100 分认定为优秀等第；</w:t>
                                  </w:r>
                                </w:p>
                                <w:p>
                                  <w:pPr>
                                    <w:pStyle w:val="8"/>
                                    <w:spacing w:before="5"/>
                                    <w:ind w:left="60"/>
                                    <w:rPr>
                                      <w:sz w:val="21"/>
                                    </w:rPr>
                                  </w:pPr>
                                  <w:r>
                                    <w:rPr>
                                      <w:sz w:val="21"/>
                                    </w:rPr>
                                    <w:t>总分为 60-84 分认定为合格等第；</w:t>
                                  </w:r>
                                </w:p>
                                <w:p>
                                  <w:pPr>
                                    <w:pStyle w:val="8"/>
                                    <w:spacing w:before="2"/>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7" w:hRule="atLeast"/>
                              </w:trPr>
                              <w:tc>
                                <w:tcPr>
                                  <w:tcW w:w="710" w:type="dxa"/>
                                  <w:vMerge w:val="continue"/>
                                  <w:tcBorders>
                                    <w:top w:val="nil"/>
                                  </w:tcBorders>
                                </w:tcPr>
                                <w:p>
                                  <w:pPr>
                                    <w:rPr>
                                      <w:sz w:val="2"/>
                                      <w:szCs w:val="2"/>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17"/>
                                    </w:rPr>
                                  </w:pPr>
                                </w:p>
                                <w:p>
                                  <w:pPr>
                                    <w:pStyle w:val="8"/>
                                    <w:spacing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2"/>
                                    <w:rPr>
                                      <w:sz w:val="18"/>
                                    </w:rPr>
                                  </w:pPr>
                                </w:p>
                                <w:p>
                                  <w:pPr>
                                    <w:pStyle w:val="8"/>
                                    <w:ind w:left="23"/>
                                    <w:jc w:val="center"/>
                                    <w:rPr>
                                      <w:sz w:val="21"/>
                                    </w:rPr>
                                  </w:pPr>
                                  <w:r>
                                    <w:rPr>
                                      <w:w w:val="100"/>
                                      <w:sz w:val="21"/>
                                    </w:rPr>
                                    <w:t>6</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6"/>
                                    </w:rPr>
                                  </w:pPr>
                                </w:p>
                                <w:p>
                                  <w:pPr>
                                    <w:pStyle w:val="8"/>
                                    <w:spacing w:line="242" w:lineRule="auto"/>
                                    <w:ind w:left="62" w:right="-29"/>
                                    <w:jc w:val="both"/>
                                    <w:rPr>
                                      <w:sz w:val="21"/>
                                    </w:rPr>
                                  </w:pPr>
                                  <w:r>
                                    <w:rPr>
                                      <w:sz w:val="21"/>
                                    </w:rPr>
                                    <w:t>技术支持的问题呈现与解决</w:t>
                                  </w:r>
                                </w:p>
                              </w:tc>
                              <w:tc>
                                <w:tcPr>
                                  <w:tcW w:w="1560" w:type="dxa"/>
                                  <w:tcBorders>
                                    <w:bottom w:val="single" w:color="000000" w:sz="4" w:space="0"/>
                                  </w:tcBorders>
                                </w:tcPr>
                                <w:p>
                                  <w:pPr>
                                    <w:pStyle w:val="8"/>
                                    <w:rPr>
                                      <w:sz w:val="20"/>
                                    </w:rPr>
                                  </w:pPr>
                                </w:p>
                                <w:p>
                                  <w:pPr>
                                    <w:pStyle w:val="8"/>
                                    <w:rPr>
                                      <w:sz w:val="20"/>
                                    </w:rPr>
                                  </w:pPr>
                                </w:p>
                                <w:p>
                                  <w:pPr>
                                    <w:pStyle w:val="8"/>
                                    <w:rPr>
                                      <w:sz w:val="20"/>
                                    </w:rPr>
                                  </w:pPr>
                                </w:p>
                                <w:p>
                                  <w:pPr>
                                    <w:pStyle w:val="8"/>
                                    <w:spacing w:before="10"/>
                                    <w:rPr>
                                      <w:sz w:val="23"/>
                                    </w:rPr>
                                  </w:pPr>
                                </w:p>
                                <w:p>
                                  <w:pPr>
                                    <w:pStyle w:val="8"/>
                                    <w:numPr>
                                      <w:ilvl w:val="0"/>
                                      <w:numId w:val="83"/>
                                    </w:numPr>
                                    <w:tabs>
                                      <w:tab w:val="left" w:pos="308"/>
                                    </w:tabs>
                                    <w:spacing w:before="0" w:after="0" w:line="242" w:lineRule="auto"/>
                                    <w:ind w:left="60" w:right="35" w:firstLine="0"/>
                                    <w:jc w:val="both"/>
                                    <w:rPr>
                                      <w:sz w:val="21"/>
                                    </w:rPr>
                                  </w:pPr>
                                  <w:r>
                                    <w:rPr>
                                      <w:spacing w:val="23"/>
                                      <w:sz w:val="21"/>
                                    </w:rPr>
                                    <w:t>使用技术生</w:t>
                                  </w:r>
                                  <w:r>
                                    <w:rPr>
                                      <w:spacing w:val="-9"/>
                                      <w:sz w:val="21"/>
                                    </w:rPr>
                                    <w:t>动、直观展示问</w:t>
                                  </w:r>
                                  <w:r>
                                    <w:rPr>
                                      <w:spacing w:val="-1"/>
                                      <w:sz w:val="21"/>
                                    </w:rPr>
                                    <w:t>题情境；</w:t>
                                  </w:r>
                                </w:p>
                                <w:p>
                                  <w:pPr>
                                    <w:pStyle w:val="8"/>
                                    <w:numPr>
                                      <w:ilvl w:val="0"/>
                                      <w:numId w:val="83"/>
                                    </w:numPr>
                                    <w:tabs>
                                      <w:tab w:val="left" w:pos="308"/>
                                    </w:tabs>
                                    <w:spacing w:before="3" w:after="0" w:line="242" w:lineRule="auto"/>
                                    <w:ind w:left="60" w:right="3" w:firstLine="0"/>
                                    <w:jc w:val="both"/>
                                    <w:rPr>
                                      <w:sz w:val="21"/>
                                    </w:rPr>
                                  </w:pPr>
                                  <w:r>
                                    <w:rPr>
                                      <w:spacing w:val="26"/>
                                      <w:sz w:val="21"/>
                                    </w:rPr>
                                    <w:t>营造问题解</w:t>
                                  </w:r>
                                  <w:r>
                                    <w:rPr>
                                      <w:spacing w:val="3"/>
                                      <w:sz w:val="21"/>
                                    </w:rPr>
                                    <w:t>决的技术环境；</w:t>
                                  </w:r>
                                </w:p>
                                <w:p>
                                  <w:pPr>
                                    <w:pStyle w:val="8"/>
                                    <w:numPr>
                                      <w:ilvl w:val="0"/>
                                      <w:numId w:val="83"/>
                                    </w:numPr>
                                    <w:tabs>
                                      <w:tab w:val="left" w:pos="308"/>
                                    </w:tabs>
                                    <w:spacing w:before="2" w:after="0" w:line="242" w:lineRule="auto"/>
                                    <w:ind w:left="60" w:right="36" w:firstLine="0"/>
                                    <w:jc w:val="both"/>
                                    <w:rPr>
                                      <w:sz w:val="21"/>
                                    </w:rPr>
                                  </w:pPr>
                                  <w:r>
                                    <w:rPr>
                                      <w:spacing w:val="23"/>
                                      <w:sz w:val="21"/>
                                    </w:rPr>
                                    <w:t>问题解决方</w:t>
                                  </w:r>
                                  <w:r>
                                    <w:rPr>
                                      <w:spacing w:val="25"/>
                                      <w:sz w:val="21"/>
                                    </w:rPr>
                                    <w:t>案的可视化显</w:t>
                                  </w:r>
                                  <w:r>
                                    <w:rPr>
                                      <w:sz w:val="21"/>
                                    </w:rPr>
                                    <w:t>现。</w:t>
                                  </w:r>
                                </w:p>
                              </w:tc>
                              <w:tc>
                                <w:tcPr>
                                  <w:tcW w:w="2636" w:type="dxa"/>
                                </w:tcPr>
                                <w:p>
                                  <w:pPr>
                                    <w:pStyle w:val="8"/>
                                    <w:numPr>
                                      <w:ilvl w:val="0"/>
                                      <w:numId w:val="84"/>
                                    </w:numPr>
                                    <w:tabs>
                                      <w:tab w:val="left" w:pos="273"/>
                                    </w:tabs>
                                    <w:spacing w:before="120" w:after="0" w:line="240" w:lineRule="auto"/>
                                    <w:ind w:left="272" w:right="0" w:hanging="213"/>
                                    <w:jc w:val="left"/>
                                    <w:rPr>
                                      <w:sz w:val="21"/>
                                    </w:rPr>
                                  </w:pPr>
                                  <w:r>
                                    <w:rPr>
                                      <w:spacing w:val="-2"/>
                                      <w:sz w:val="21"/>
                                    </w:rPr>
                                    <w:t>微课教学</w:t>
                                  </w:r>
                                </w:p>
                                <w:p>
                                  <w:pPr>
                                    <w:pStyle w:val="8"/>
                                    <w:spacing w:before="5" w:line="242" w:lineRule="auto"/>
                                    <w:ind w:left="60" w:right="16"/>
                                    <w:jc w:val="both"/>
                                    <w:rPr>
                                      <w:sz w:val="21"/>
                                    </w:rPr>
                                  </w:pPr>
                                  <w:r>
                                    <w:rPr>
                                      <w:sz w:val="21"/>
                                    </w:rPr>
                                    <w:t>能在课堂中利用微课呈现问题情境，展示问题解决过程。</w:t>
                                  </w:r>
                                </w:p>
                                <w:p>
                                  <w:pPr>
                                    <w:pStyle w:val="8"/>
                                    <w:numPr>
                                      <w:ilvl w:val="0"/>
                                      <w:numId w:val="84"/>
                                    </w:numPr>
                                    <w:tabs>
                                      <w:tab w:val="left" w:pos="273"/>
                                    </w:tabs>
                                    <w:spacing w:before="1" w:after="0" w:line="240" w:lineRule="auto"/>
                                    <w:ind w:left="272" w:right="0" w:hanging="213"/>
                                    <w:jc w:val="both"/>
                                    <w:rPr>
                                      <w:sz w:val="21"/>
                                    </w:rPr>
                                  </w:pPr>
                                  <w:r>
                                    <w:rPr>
                                      <w:spacing w:val="-12"/>
                                      <w:sz w:val="21"/>
                                    </w:rPr>
                                    <w:t xml:space="preserve">同屏技术与 </w:t>
                                  </w:r>
                                  <w:r>
                                    <w:rPr>
                                      <w:sz w:val="21"/>
                                    </w:rPr>
                                    <w:t>BYOD</w:t>
                                  </w:r>
                                  <w:r>
                                    <w:rPr>
                                      <w:spacing w:val="-18"/>
                                      <w:sz w:val="21"/>
                                    </w:rPr>
                                    <w:t xml:space="preserve"> 教学</w:t>
                                  </w:r>
                                </w:p>
                                <w:p>
                                  <w:pPr>
                                    <w:pStyle w:val="8"/>
                                    <w:spacing w:before="2" w:line="242" w:lineRule="auto"/>
                                    <w:ind w:left="60" w:right="16"/>
                                    <w:jc w:val="both"/>
                                    <w:rPr>
                                      <w:sz w:val="21"/>
                                    </w:rPr>
                                  </w:pPr>
                                  <w:r>
                                    <w:rPr>
                                      <w:sz w:val="21"/>
                                    </w:rPr>
                                    <w:t>能在课堂中熟练运用移动设备与电脑的同屏技术，运用 BYOD 教学高效地呈现问题情境与解决问题的过程。</w:t>
                                  </w:r>
                                </w:p>
                                <w:p>
                                  <w:pPr>
                                    <w:pStyle w:val="8"/>
                                    <w:numPr>
                                      <w:ilvl w:val="0"/>
                                      <w:numId w:val="84"/>
                                    </w:numPr>
                                    <w:tabs>
                                      <w:tab w:val="left" w:pos="292"/>
                                    </w:tabs>
                                    <w:spacing w:before="3" w:after="0" w:line="244" w:lineRule="auto"/>
                                    <w:ind w:left="60" w:right="37" w:firstLine="0"/>
                                    <w:jc w:val="left"/>
                                    <w:rPr>
                                      <w:sz w:val="21"/>
                                    </w:rPr>
                                  </w:pPr>
                                  <w:r>
                                    <w:rPr>
                                      <w:spacing w:val="15"/>
                                      <w:sz w:val="21"/>
                                    </w:rPr>
                                    <w:t>运用软件或工具进行教</w:t>
                                  </w:r>
                                  <w:r>
                                    <w:rPr>
                                      <w:sz w:val="21"/>
                                    </w:rPr>
                                    <w:t>学</w:t>
                                  </w:r>
                                </w:p>
                                <w:p>
                                  <w:pPr>
                                    <w:pStyle w:val="8"/>
                                    <w:spacing w:line="242" w:lineRule="auto"/>
                                    <w:ind w:left="60" w:right="30"/>
                                    <w:jc w:val="both"/>
                                    <w:rPr>
                                      <w:sz w:val="21"/>
                                    </w:rPr>
                                  </w:pPr>
                                  <w:r>
                                    <w:rPr>
                                      <w:sz w:val="21"/>
                                    </w:rPr>
                                    <w:t>能在课堂中利用通用软件、幼教软件或工具呈现问题情境，营造问题解决的技术环境，实施幼儿教学。</w:t>
                                  </w:r>
                                </w:p>
                              </w:tc>
                              <w:tc>
                                <w:tcPr>
                                  <w:tcW w:w="3970" w:type="dxa"/>
                                </w:tcPr>
                                <w:p>
                                  <w:pPr>
                                    <w:pStyle w:val="8"/>
                                    <w:spacing w:before="1"/>
                                    <w:rPr>
                                      <w:sz w:val="20"/>
                                    </w:rPr>
                                  </w:pPr>
                                </w:p>
                                <w:p>
                                  <w:pPr>
                                    <w:pStyle w:val="8"/>
                                    <w:ind w:left="60"/>
                                    <w:rPr>
                                      <w:sz w:val="21"/>
                                    </w:rPr>
                                  </w:pPr>
                                  <w:r>
                                    <w:rPr>
                                      <w:sz w:val="21"/>
                                    </w:rPr>
                                    <w:t>方式一：提供材料参评</w:t>
                                  </w:r>
                                </w:p>
                                <w:p>
                                  <w:pPr>
                                    <w:pStyle w:val="8"/>
                                    <w:numPr>
                                      <w:ilvl w:val="0"/>
                                      <w:numId w:val="85"/>
                                    </w:numPr>
                                    <w:tabs>
                                      <w:tab w:val="left" w:pos="273"/>
                                    </w:tabs>
                                    <w:spacing w:before="2" w:after="0" w:line="242" w:lineRule="auto"/>
                                    <w:ind w:left="60" w:right="35" w:firstLine="0"/>
                                    <w:jc w:val="both"/>
                                    <w:rPr>
                                      <w:sz w:val="21"/>
                                    </w:rPr>
                                  </w:pPr>
                                  <w:r>
                                    <w:rPr>
                                      <w:spacing w:val="-5"/>
                                      <w:sz w:val="21"/>
                                    </w:rPr>
                                    <w:t xml:space="preserve">须提交一段 </w:t>
                                  </w:r>
                                  <w:r>
                                    <w:rPr>
                                      <w:sz w:val="21"/>
                                    </w:rPr>
                                    <w:t>10-15</w:t>
                                  </w:r>
                                  <w:r>
                                    <w:rPr>
                                      <w:spacing w:val="-5"/>
                                      <w:sz w:val="21"/>
                                    </w:rPr>
                                    <w:t xml:space="preserve"> 分钟的有本人出镜的</w:t>
                                  </w:r>
                                  <w:r>
                                    <w:rPr>
                                      <w:spacing w:val="-1"/>
                                      <w:sz w:val="21"/>
                                    </w:rPr>
                                    <w:t>说课视频及对应的教学设计。视频中须呈现某一问题点的解决过程，教学设计中须说明呈现的问题、解决方式以及教学效果</w:t>
                                  </w:r>
                                  <w:r>
                                    <w:rPr>
                                      <w:sz w:val="21"/>
                                    </w:rPr>
                                    <w:t>等。</w:t>
                                  </w:r>
                                </w:p>
                                <w:p>
                                  <w:pPr>
                                    <w:pStyle w:val="8"/>
                                    <w:numPr>
                                      <w:ilvl w:val="0"/>
                                      <w:numId w:val="85"/>
                                    </w:numPr>
                                    <w:tabs>
                                      <w:tab w:val="left" w:pos="274"/>
                                    </w:tabs>
                                    <w:spacing w:before="5" w:after="0" w:line="242" w:lineRule="auto"/>
                                    <w:ind w:left="60" w:right="39" w:firstLine="0"/>
                                    <w:jc w:val="left"/>
                                    <w:rPr>
                                      <w:sz w:val="21"/>
                                    </w:rPr>
                                  </w:pPr>
                                  <w:r>
                                    <w:rPr>
                                      <w:spacing w:val="-1"/>
                                      <w:sz w:val="21"/>
                                    </w:rPr>
                                    <w:t>三种类型可任选一种或多种提交视频与</w:t>
                                  </w:r>
                                  <w:r>
                                    <w:rPr>
                                      <w:spacing w:val="-2"/>
                                      <w:sz w:val="21"/>
                                    </w:rPr>
                                    <w:t>教学设计材料。</w:t>
                                  </w:r>
                                </w:p>
                                <w:p>
                                  <w:pPr>
                                    <w:pStyle w:val="8"/>
                                    <w:numPr>
                                      <w:ilvl w:val="0"/>
                                      <w:numId w:val="85"/>
                                    </w:numPr>
                                    <w:tabs>
                                      <w:tab w:val="left" w:pos="273"/>
                                    </w:tabs>
                                    <w:spacing w:before="1" w:after="0" w:line="242" w:lineRule="auto"/>
                                    <w:ind w:left="60" w:right="35" w:firstLine="0"/>
                                    <w:jc w:val="left"/>
                                    <w:rPr>
                                      <w:sz w:val="21"/>
                                    </w:rPr>
                                  </w:pPr>
                                  <w:r>
                                    <w:rPr>
                                      <w:spacing w:val="-8"/>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numPr>
                                      <w:ilvl w:val="0"/>
                                      <w:numId w:val="85"/>
                                    </w:numPr>
                                    <w:tabs>
                                      <w:tab w:val="left" w:pos="273"/>
                                    </w:tabs>
                                    <w:spacing w:before="2" w:after="0" w:line="242"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before="2" w:line="242" w:lineRule="auto"/>
                                    <w:ind w:left="60" w:right="40"/>
                                    <w:rPr>
                                      <w:sz w:val="21"/>
                                    </w:rPr>
                                  </w:pPr>
                                  <w:r>
                                    <w:rPr>
                                      <w:sz w:val="21"/>
                                    </w:rPr>
                                    <w:t>运用相关的系统平台伴随式采集数据并达到合格标准。</w:t>
                                  </w:r>
                                </w:p>
                              </w:tc>
                              <w:tc>
                                <w:tcPr>
                                  <w:tcW w:w="3826" w:type="dxa"/>
                                </w:tcPr>
                                <w:p>
                                  <w:pPr>
                                    <w:pStyle w:val="8"/>
                                    <w:rPr>
                                      <w:sz w:val="20"/>
                                    </w:rPr>
                                  </w:pPr>
                                </w:p>
                                <w:p>
                                  <w:pPr>
                                    <w:pStyle w:val="8"/>
                                    <w:rPr>
                                      <w:sz w:val="20"/>
                                    </w:rPr>
                                  </w:pPr>
                                </w:p>
                                <w:p>
                                  <w:pPr>
                                    <w:pStyle w:val="8"/>
                                    <w:spacing w:before="153"/>
                                    <w:ind w:left="60"/>
                                    <w:rPr>
                                      <w:sz w:val="21"/>
                                    </w:rPr>
                                  </w:pPr>
                                  <w:r>
                                    <w:rPr>
                                      <w:sz w:val="21"/>
                                    </w:rPr>
                                    <w:t>1.规范要求：</w:t>
                                  </w:r>
                                </w:p>
                                <w:p>
                                  <w:pPr>
                                    <w:pStyle w:val="8"/>
                                    <w:numPr>
                                      <w:ilvl w:val="0"/>
                                      <w:numId w:val="86"/>
                                    </w:numPr>
                                    <w:tabs>
                                      <w:tab w:val="left" w:pos="378"/>
                                    </w:tabs>
                                    <w:spacing w:before="5" w:after="0" w:line="242" w:lineRule="auto"/>
                                    <w:ind w:left="60" w:right="35" w:firstLine="0"/>
                                    <w:jc w:val="left"/>
                                    <w:rPr>
                                      <w:sz w:val="21"/>
                                    </w:rPr>
                                  </w:pPr>
                                  <w:r>
                                    <w:rPr>
                                      <w:spacing w:val="-1"/>
                                      <w:sz w:val="21"/>
                                    </w:rPr>
                                    <w:t>视频画面可视性好、声音清晰，很好</w:t>
                                  </w:r>
                                  <w:r>
                                    <w:rPr>
                                      <w:spacing w:val="-3"/>
                                      <w:sz w:val="21"/>
                                    </w:rPr>
                                    <w:t>地呈现问题与解决问题；</w:t>
                                  </w:r>
                                </w:p>
                                <w:p>
                                  <w:pPr>
                                    <w:pStyle w:val="8"/>
                                    <w:numPr>
                                      <w:ilvl w:val="0"/>
                                      <w:numId w:val="86"/>
                                    </w:numPr>
                                    <w:tabs>
                                      <w:tab w:val="left" w:pos="378"/>
                                    </w:tabs>
                                    <w:spacing w:before="0" w:after="0" w:line="242" w:lineRule="auto"/>
                                    <w:ind w:left="60" w:right="138" w:firstLine="0"/>
                                    <w:jc w:val="both"/>
                                    <w:rPr>
                                      <w:sz w:val="21"/>
                                    </w:rPr>
                                  </w:pPr>
                                  <w:r>
                                    <w:rPr>
                                      <w:spacing w:val="-11"/>
                                      <w:sz w:val="21"/>
                                    </w:rPr>
                                    <w:t>教学设计规范，说明的内容表达清晰</w:t>
                                  </w:r>
                                  <w:r>
                                    <w:rPr>
                                      <w:spacing w:val="-3"/>
                                      <w:sz w:val="21"/>
                                    </w:rPr>
                                    <w:t>呈现了完整的发现与解决问题的过程。2.评价标准：</w:t>
                                  </w:r>
                                </w:p>
                                <w:p>
                                  <w:pPr>
                                    <w:pStyle w:val="8"/>
                                    <w:numPr>
                                      <w:ilvl w:val="0"/>
                                      <w:numId w:val="87"/>
                                    </w:numPr>
                                    <w:tabs>
                                      <w:tab w:val="left" w:pos="378"/>
                                    </w:tabs>
                                    <w:spacing w:before="2" w:after="0" w:line="240" w:lineRule="auto"/>
                                    <w:ind w:left="378" w:right="0" w:hanging="318"/>
                                    <w:jc w:val="left"/>
                                    <w:rPr>
                                      <w:sz w:val="21"/>
                                    </w:rPr>
                                  </w:pPr>
                                  <w:r>
                                    <w:rPr>
                                      <w:spacing w:val="-3"/>
                                      <w:sz w:val="21"/>
                                    </w:rPr>
                                    <w:t>以上指标均达标即评为合格；</w:t>
                                  </w:r>
                                </w:p>
                                <w:p>
                                  <w:pPr>
                                    <w:pStyle w:val="8"/>
                                    <w:numPr>
                                      <w:ilvl w:val="0"/>
                                      <w:numId w:val="87"/>
                                    </w:numPr>
                                    <w:tabs>
                                      <w:tab w:val="left" w:pos="378"/>
                                    </w:tabs>
                                    <w:spacing w:before="2" w:after="0" w:line="244" w:lineRule="auto"/>
                                    <w:ind w:left="60" w:right="37" w:firstLine="0"/>
                                    <w:jc w:val="left"/>
                                    <w:rPr>
                                      <w:sz w:val="21"/>
                                    </w:rPr>
                                  </w:pPr>
                                  <w:r>
                                    <w:rPr>
                                      <w:spacing w:val="-2"/>
                                      <w:sz w:val="21"/>
                                    </w:rPr>
                                    <w:t>以上指标有缺项或不达标即评为不合</w:t>
                                  </w:r>
                                  <w:r>
                                    <w:rPr>
                                      <w:sz w:val="21"/>
                                    </w:rPr>
                                    <w:t>格。</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46.2pt;margin-top:36pt;height:475.9pt;width:750pt;mso-position-horizontal-relative:page;mso-position-vertical-relative:page;z-index:251684864;mso-width-relative:page;mso-height-relative:page;" filled="f" stroked="f" coordsize="21600,21600" o:gfxdata="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FaVQ2QAAAAsBAAAPAAAAAAAAAAEAIAAAACIAAABkcnMvZG93bnJldi54bWxQ&#10;SwECFAAUAAAACACHTuJAKRTEsb0BAAB1AwAADgAAAAAAAAABACAAAAAoAQAAZHJzL2Uyb0RvYy54&#10;bWxQSwUGAAAAAAYABgBZAQAAVwU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6" w:hRule="atLeast"/>
                        </w:trPr>
                        <w:tc>
                          <w:tcPr>
                            <w:tcW w:w="710" w:type="dxa"/>
                            <w:vMerge w:val="restart"/>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2"/>
                              <w:rPr>
                                <w:sz w:val="16"/>
                              </w:rPr>
                            </w:pPr>
                          </w:p>
                          <w:p>
                            <w:pPr>
                              <w:pStyle w:val="8"/>
                              <w:spacing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18"/>
                              </w:rPr>
                            </w:pPr>
                          </w:p>
                          <w:p>
                            <w:pPr>
                              <w:pStyle w:val="8"/>
                              <w:ind w:left="23"/>
                              <w:jc w:val="center"/>
                              <w:rPr>
                                <w:sz w:val="21"/>
                              </w:rPr>
                            </w:pPr>
                            <w:r>
                              <w:rPr>
                                <w:w w:val="100"/>
                                <w:sz w:val="21"/>
                              </w:rPr>
                              <w:t>5</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6"/>
                              <w:rPr>
                                <w:sz w:val="26"/>
                              </w:rPr>
                            </w:pPr>
                          </w:p>
                          <w:p>
                            <w:pPr>
                              <w:pStyle w:val="8"/>
                              <w:spacing w:line="242" w:lineRule="auto"/>
                              <w:ind w:left="62" w:right="-29"/>
                              <w:jc w:val="both"/>
                              <w:rPr>
                                <w:sz w:val="21"/>
                              </w:rPr>
                            </w:pPr>
                            <w:r>
                              <w:rPr>
                                <w:sz w:val="21"/>
                              </w:rPr>
                              <w:t>* 技 术支持的教学组织</w:t>
                            </w:r>
                          </w:p>
                        </w:tc>
                        <w:tc>
                          <w:tcPr>
                            <w:tcW w:w="1560" w:type="dxa"/>
                          </w:tcPr>
                          <w:p>
                            <w:pPr>
                              <w:pStyle w:val="8"/>
                              <w:rPr>
                                <w:sz w:val="20"/>
                              </w:rPr>
                            </w:pPr>
                          </w:p>
                          <w:p>
                            <w:pPr>
                              <w:pStyle w:val="8"/>
                              <w:rPr>
                                <w:sz w:val="20"/>
                              </w:rPr>
                            </w:pPr>
                          </w:p>
                          <w:p>
                            <w:pPr>
                              <w:pStyle w:val="8"/>
                              <w:numPr>
                                <w:ilvl w:val="0"/>
                                <w:numId w:val="79"/>
                              </w:numPr>
                              <w:tabs>
                                <w:tab w:val="left" w:pos="308"/>
                              </w:tabs>
                              <w:spacing w:before="155" w:after="0" w:line="242" w:lineRule="auto"/>
                              <w:ind w:left="60" w:right="36" w:firstLine="0"/>
                              <w:jc w:val="both"/>
                              <w:rPr>
                                <w:sz w:val="21"/>
                              </w:rPr>
                            </w:pPr>
                            <w:r>
                              <w:rPr>
                                <w:spacing w:val="23"/>
                                <w:sz w:val="21"/>
                              </w:rPr>
                              <w:t>交互式课件</w:t>
                            </w:r>
                            <w:r>
                              <w:rPr>
                                <w:spacing w:val="-2"/>
                                <w:sz w:val="21"/>
                              </w:rPr>
                              <w:t>制作与使用；</w:t>
                            </w:r>
                          </w:p>
                          <w:p>
                            <w:pPr>
                              <w:pStyle w:val="8"/>
                              <w:numPr>
                                <w:ilvl w:val="0"/>
                                <w:numId w:val="79"/>
                              </w:numPr>
                              <w:tabs>
                                <w:tab w:val="left" w:pos="308"/>
                              </w:tabs>
                              <w:spacing w:before="1" w:after="0" w:line="242" w:lineRule="auto"/>
                              <w:ind w:left="60" w:right="36" w:firstLine="0"/>
                              <w:jc w:val="both"/>
                              <w:rPr>
                                <w:sz w:val="21"/>
                              </w:rPr>
                            </w:pPr>
                            <w:r>
                              <w:rPr>
                                <w:spacing w:val="23"/>
                                <w:sz w:val="21"/>
                              </w:rPr>
                              <w:t>教学内容与</w:t>
                            </w:r>
                            <w:r>
                              <w:rPr>
                                <w:spacing w:val="25"/>
                                <w:sz w:val="21"/>
                              </w:rPr>
                              <w:t>呈现技术相匹</w:t>
                            </w:r>
                            <w:r>
                              <w:rPr>
                                <w:sz w:val="21"/>
                              </w:rPr>
                              <w:t>配；</w:t>
                            </w:r>
                          </w:p>
                          <w:p>
                            <w:pPr>
                              <w:pStyle w:val="8"/>
                              <w:numPr>
                                <w:ilvl w:val="0"/>
                                <w:numId w:val="79"/>
                              </w:numPr>
                              <w:tabs>
                                <w:tab w:val="left" w:pos="308"/>
                              </w:tabs>
                              <w:spacing w:before="1" w:after="0" w:line="242" w:lineRule="auto"/>
                              <w:ind w:left="60" w:right="36" w:firstLine="0"/>
                              <w:jc w:val="both"/>
                              <w:rPr>
                                <w:sz w:val="21"/>
                              </w:rPr>
                            </w:pPr>
                            <w:r>
                              <w:rPr>
                                <w:spacing w:val="23"/>
                                <w:sz w:val="21"/>
                              </w:rPr>
                              <w:t>熟练使用同</w:t>
                            </w:r>
                            <w:r>
                              <w:rPr>
                                <w:spacing w:val="-1"/>
                                <w:sz w:val="21"/>
                              </w:rPr>
                              <w:t>屏技术；</w:t>
                            </w:r>
                          </w:p>
                          <w:p>
                            <w:pPr>
                              <w:pStyle w:val="8"/>
                              <w:numPr>
                                <w:ilvl w:val="0"/>
                                <w:numId w:val="79"/>
                              </w:numPr>
                              <w:tabs>
                                <w:tab w:val="left" w:pos="308"/>
                              </w:tabs>
                              <w:spacing w:before="2" w:after="0" w:line="242" w:lineRule="auto"/>
                              <w:ind w:left="60" w:right="35" w:firstLine="0"/>
                              <w:jc w:val="both"/>
                              <w:rPr>
                                <w:sz w:val="21"/>
                              </w:rPr>
                            </w:pPr>
                            <w:r>
                              <w:rPr>
                                <w:spacing w:val="23"/>
                                <w:sz w:val="21"/>
                              </w:rPr>
                              <w:t>向幼儿展现</w:t>
                            </w:r>
                            <w:r>
                              <w:rPr>
                                <w:spacing w:val="-9"/>
                                <w:sz w:val="21"/>
                              </w:rPr>
                              <w:t>生动有趣、多感</w:t>
                            </w:r>
                            <w:r>
                              <w:rPr>
                                <w:spacing w:val="25"/>
                                <w:sz w:val="21"/>
                              </w:rPr>
                              <w:t>官参与的视听</w:t>
                            </w:r>
                            <w:r>
                              <w:rPr>
                                <w:sz w:val="21"/>
                              </w:rPr>
                              <w:t>资料。</w:t>
                            </w:r>
                          </w:p>
                        </w:tc>
                        <w:tc>
                          <w:tcPr>
                            <w:tcW w:w="2636" w:type="dxa"/>
                          </w:tcPr>
                          <w:p>
                            <w:pPr>
                              <w:pStyle w:val="8"/>
                              <w:numPr>
                                <w:ilvl w:val="0"/>
                                <w:numId w:val="80"/>
                              </w:numPr>
                              <w:tabs>
                                <w:tab w:val="left" w:pos="292"/>
                              </w:tabs>
                              <w:spacing w:before="123" w:after="0" w:line="242" w:lineRule="auto"/>
                              <w:ind w:left="60" w:right="37" w:firstLine="0"/>
                              <w:jc w:val="left"/>
                              <w:rPr>
                                <w:sz w:val="21"/>
                              </w:rPr>
                            </w:pPr>
                            <w:r>
                              <w:rPr>
                                <w:spacing w:val="15"/>
                                <w:sz w:val="21"/>
                              </w:rPr>
                              <w:t>运用多媒体课件组织教</w:t>
                            </w:r>
                            <w:r>
                              <w:rPr>
                                <w:sz w:val="21"/>
                              </w:rPr>
                              <w:t>学</w:t>
                            </w:r>
                          </w:p>
                          <w:p>
                            <w:pPr>
                              <w:pStyle w:val="8"/>
                              <w:spacing w:before="1" w:line="242" w:lineRule="auto"/>
                              <w:ind w:left="60" w:right="35"/>
                              <w:jc w:val="both"/>
                              <w:rPr>
                                <w:sz w:val="21"/>
                              </w:rPr>
                            </w:pPr>
                            <w:r>
                              <w:rPr>
                                <w:sz w:val="21"/>
                              </w:rPr>
                              <w:t>能灵活应用多种媒体素材制作演示课件，使教学内容更直观、生动，并运用它组织教学。</w:t>
                            </w:r>
                          </w:p>
                          <w:p>
                            <w:pPr>
                              <w:pStyle w:val="8"/>
                              <w:numPr>
                                <w:ilvl w:val="0"/>
                                <w:numId w:val="80"/>
                              </w:numPr>
                              <w:tabs>
                                <w:tab w:val="left" w:pos="292"/>
                              </w:tabs>
                              <w:spacing w:before="0" w:after="0" w:line="244" w:lineRule="auto"/>
                              <w:ind w:left="60" w:right="37" w:firstLine="0"/>
                              <w:jc w:val="left"/>
                              <w:rPr>
                                <w:sz w:val="21"/>
                              </w:rPr>
                            </w:pPr>
                            <w:r>
                              <w:rPr>
                                <w:spacing w:val="15"/>
                                <w:sz w:val="21"/>
                              </w:rPr>
                              <w:t>运用交互式课件组织教</w:t>
                            </w:r>
                            <w:r>
                              <w:rPr>
                                <w:sz w:val="21"/>
                              </w:rPr>
                              <w:t>学</w:t>
                            </w:r>
                          </w:p>
                          <w:p>
                            <w:pPr>
                              <w:pStyle w:val="8"/>
                              <w:spacing w:line="242" w:lineRule="auto"/>
                              <w:ind w:left="60" w:right="16"/>
                              <w:jc w:val="both"/>
                              <w:rPr>
                                <w:sz w:val="21"/>
                              </w:rPr>
                            </w:pPr>
                            <w:r>
                              <w:rPr>
                                <w:spacing w:val="17"/>
                                <w:sz w:val="21"/>
                              </w:rPr>
                              <w:t>能熟练运用软件工具或在</w:t>
                            </w:r>
                            <w:r>
                              <w:rPr>
                                <w:spacing w:val="-4"/>
                                <w:sz w:val="21"/>
                              </w:rPr>
                              <w:t>线平台制作交互式课件，融入游戏化教学等元素，并运</w:t>
                            </w:r>
                            <w:r>
                              <w:rPr>
                                <w:spacing w:val="-3"/>
                                <w:sz w:val="21"/>
                              </w:rPr>
                              <w:t>用它组织教学。</w:t>
                            </w:r>
                          </w:p>
                          <w:p>
                            <w:pPr>
                              <w:pStyle w:val="8"/>
                              <w:numPr>
                                <w:ilvl w:val="0"/>
                                <w:numId w:val="80"/>
                              </w:numPr>
                              <w:tabs>
                                <w:tab w:val="left" w:pos="273"/>
                              </w:tabs>
                              <w:spacing w:before="0" w:after="0" w:line="242" w:lineRule="auto"/>
                              <w:ind w:left="60" w:right="39" w:firstLine="0"/>
                              <w:jc w:val="left"/>
                              <w:rPr>
                                <w:sz w:val="21"/>
                              </w:rPr>
                            </w:pPr>
                            <w:r>
                              <w:rPr>
                                <w:spacing w:val="-3"/>
                                <w:sz w:val="21"/>
                              </w:rPr>
                              <w:t>运用在线平台组织教学</w:t>
                            </w:r>
                            <w:r>
                              <w:rPr>
                                <w:spacing w:val="15"/>
                                <w:sz w:val="21"/>
                              </w:rPr>
                              <w:t>能熟练运用在线平台及其</w:t>
                            </w:r>
                            <w:r>
                              <w:rPr>
                                <w:spacing w:val="-3"/>
                                <w:sz w:val="21"/>
                              </w:rPr>
                              <w:t>教学资源组织教学。</w:t>
                            </w:r>
                          </w:p>
                        </w:tc>
                        <w:tc>
                          <w:tcPr>
                            <w:tcW w:w="3970" w:type="dxa"/>
                          </w:tcPr>
                          <w:p>
                            <w:pPr>
                              <w:pStyle w:val="8"/>
                              <w:spacing w:before="1"/>
                              <w:rPr>
                                <w:sz w:val="20"/>
                              </w:rPr>
                            </w:pPr>
                          </w:p>
                          <w:p>
                            <w:pPr>
                              <w:pStyle w:val="8"/>
                              <w:ind w:left="60"/>
                              <w:rPr>
                                <w:sz w:val="21"/>
                              </w:rPr>
                            </w:pPr>
                            <w:r>
                              <w:rPr>
                                <w:sz w:val="21"/>
                              </w:rPr>
                              <w:t>方式一：提供材料参评</w:t>
                            </w:r>
                          </w:p>
                          <w:p>
                            <w:pPr>
                              <w:pStyle w:val="8"/>
                              <w:spacing w:before="5" w:line="242" w:lineRule="auto"/>
                              <w:ind w:left="60" w:right="1"/>
                              <w:rPr>
                                <w:sz w:val="21"/>
                              </w:rPr>
                            </w:pPr>
                            <w:r>
                              <w:rPr>
                                <w:sz w:val="21"/>
                              </w:rPr>
                              <w:t>1.须提交一段5-10 分钟的有本人出镜的说课视频（须含本人出镜的课堂实录片段） 并提交对应的教学设计与课件(交互式课件、软件工具及在线平台展示的教学内容可通过截图制成文档呈现主要教学内容)。2.三种类型可任选一种提交视频、教学设计与课件材料。</w:t>
                            </w:r>
                          </w:p>
                          <w:p>
                            <w:pPr>
                              <w:pStyle w:val="8"/>
                              <w:numPr>
                                <w:ilvl w:val="0"/>
                                <w:numId w:val="81"/>
                              </w:numPr>
                              <w:tabs>
                                <w:tab w:val="left" w:pos="273"/>
                              </w:tabs>
                              <w:spacing w:before="4" w:after="0" w:line="244" w:lineRule="auto"/>
                              <w:ind w:left="60" w:right="35" w:firstLine="0"/>
                              <w:jc w:val="left"/>
                              <w:rPr>
                                <w:sz w:val="21"/>
                              </w:rPr>
                            </w:pPr>
                            <w:r>
                              <w:rPr>
                                <w:spacing w:val="-8"/>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numPr>
                                <w:ilvl w:val="0"/>
                                <w:numId w:val="81"/>
                              </w:numPr>
                              <w:tabs>
                                <w:tab w:val="left" w:pos="273"/>
                              </w:tabs>
                              <w:spacing w:before="0" w:after="0" w:line="244"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tcPr>
                          <w:p>
                            <w:pPr>
                              <w:pStyle w:val="8"/>
                              <w:rPr>
                                <w:sz w:val="34"/>
                              </w:rPr>
                            </w:pPr>
                          </w:p>
                          <w:p>
                            <w:pPr>
                              <w:pStyle w:val="8"/>
                              <w:spacing w:before="259" w:line="158" w:lineRule="auto"/>
                              <w:ind w:left="-163"/>
                              <w:rPr>
                                <w:sz w:val="21"/>
                              </w:rPr>
                            </w:pPr>
                            <w:r>
                              <w:rPr>
                                <w:position w:val="-12"/>
                                <w:sz w:val="21"/>
                              </w:rPr>
                              <w:t>，</w:t>
                            </w:r>
                            <w:r>
                              <w:rPr>
                                <w:sz w:val="21"/>
                              </w:rPr>
                              <w:t>1.规范要求：</w:t>
                            </w:r>
                          </w:p>
                          <w:p>
                            <w:pPr>
                              <w:pStyle w:val="8"/>
                              <w:numPr>
                                <w:ilvl w:val="0"/>
                                <w:numId w:val="82"/>
                              </w:numPr>
                              <w:tabs>
                                <w:tab w:val="left" w:pos="378"/>
                              </w:tabs>
                              <w:spacing w:before="0" w:after="0" w:line="205" w:lineRule="exact"/>
                              <w:ind w:left="378" w:right="0" w:hanging="318"/>
                              <w:jc w:val="left"/>
                              <w:rPr>
                                <w:sz w:val="21"/>
                              </w:rPr>
                            </w:pPr>
                            <w:r>
                              <w:rPr>
                                <w:sz w:val="21"/>
                              </w:rPr>
                              <w:t>视频符合说课要求，画面可视性好、</w:t>
                            </w:r>
                          </w:p>
                          <w:p>
                            <w:pPr>
                              <w:pStyle w:val="8"/>
                              <w:spacing w:before="5"/>
                              <w:ind w:left="60"/>
                              <w:rPr>
                                <w:sz w:val="21"/>
                              </w:rPr>
                            </w:pPr>
                            <w:r>
                              <w:rPr>
                                <w:sz w:val="21"/>
                              </w:rPr>
                              <w:t>声音清晰（40 分）；</w:t>
                            </w:r>
                          </w:p>
                          <w:p>
                            <w:pPr>
                              <w:pStyle w:val="8"/>
                              <w:numPr>
                                <w:ilvl w:val="0"/>
                                <w:numId w:val="82"/>
                              </w:numPr>
                              <w:tabs>
                                <w:tab w:val="left" w:pos="378"/>
                              </w:tabs>
                              <w:spacing w:before="2" w:after="0" w:line="242" w:lineRule="auto"/>
                              <w:ind w:left="60" w:right="35" w:firstLine="0"/>
                              <w:jc w:val="left"/>
                              <w:rPr>
                                <w:sz w:val="21"/>
                              </w:rPr>
                            </w:pPr>
                            <w:r>
                              <w:rPr>
                                <w:spacing w:val="-1"/>
                                <w:sz w:val="21"/>
                              </w:rPr>
                              <w:t>教学设计与课件制作规范，对信息技</w:t>
                            </w:r>
                            <w:r>
                              <w:rPr>
                                <w:spacing w:val="-3"/>
                                <w:sz w:val="21"/>
                              </w:rPr>
                              <w:t>术的融合设计描述准确</w:t>
                            </w:r>
                            <w:r>
                              <w:rPr>
                                <w:sz w:val="21"/>
                              </w:rPr>
                              <w:t>（30</w:t>
                            </w:r>
                            <w:r>
                              <w:rPr>
                                <w:spacing w:val="-27"/>
                                <w:sz w:val="21"/>
                              </w:rPr>
                              <w:t xml:space="preserve"> 分</w:t>
                            </w:r>
                            <w:r>
                              <w:rPr>
                                <w:sz w:val="21"/>
                              </w:rPr>
                              <w:t>）；</w:t>
                            </w:r>
                          </w:p>
                          <w:p>
                            <w:pPr>
                              <w:pStyle w:val="8"/>
                              <w:numPr>
                                <w:ilvl w:val="0"/>
                                <w:numId w:val="82"/>
                              </w:numPr>
                              <w:tabs>
                                <w:tab w:val="left" w:pos="378"/>
                              </w:tabs>
                              <w:spacing w:before="1" w:after="0" w:line="242" w:lineRule="auto"/>
                              <w:ind w:left="60" w:right="36" w:firstLine="0"/>
                              <w:jc w:val="left"/>
                              <w:rPr>
                                <w:sz w:val="21"/>
                              </w:rPr>
                            </w:pPr>
                            <w:r>
                              <w:rPr>
                                <w:spacing w:val="-2"/>
                                <w:sz w:val="21"/>
                              </w:rPr>
                              <w:t>信息化教学能有效地突破教育教学的</w:t>
                            </w:r>
                            <w:r>
                              <w:rPr>
                                <w:spacing w:val="-3"/>
                                <w:sz w:val="21"/>
                              </w:rPr>
                              <w:t>重难点，教学效果好</w:t>
                            </w:r>
                            <w:r>
                              <w:rPr>
                                <w:sz w:val="21"/>
                              </w:rPr>
                              <w:t>（30</w:t>
                            </w:r>
                            <w:r>
                              <w:rPr>
                                <w:spacing w:val="-28"/>
                                <w:sz w:val="21"/>
                              </w:rPr>
                              <w:t xml:space="preserve"> 分</w:t>
                            </w:r>
                            <w:r>
                              <w:rPr>
                                <w:sz w:val="21"/>
                              </w:rPr>
                              <w:t>）。</w:t>
                            </w:r>
                          </w:p>
                          <w:p>
                            <w:pPr>
                              <w:pStyle w:val="8"/>
                              <w:spacing w:before="2"/>
                              <w:ind w:left="60"/>
                              <w:rPr>
                                <w:sz w:val="21"/>
                              </w:rPr>
                            </w:pPr>
                            <w:r>
                              <w:rPr>
                                <w:sz w:val="21"/>
                              </w:rPr>
                              <w:t>2.评价标准：</w:t>
                            </w:r>
                          </w:p>
                          <w:p>
                            <w:pPr>
                              <w:pStyle w:val="8"/>
                              <w:spacing w:before="2"/>
                              <w:ind w:left="60"/>
                              <w:rPr>
                                <w:sz w:val="21"/>
                              </w:rPr>
                            </w:pPr>
                            <w:r>
                              <w:rPr>
                                <w:sz w:val="21"/>
                              </w:rPr>
                              <w:t>总分为 85-100 分认定为优秀等第；</w:t>
                            </w:r>
                          </w:p>
                          <w:p>
                            <w:pPr>
                              <w:pStyle w:val="8"/>
                              <w:spacing w:before="5"/>
                              <w:ind w:left="60"/>
                              <w:rPr>
                                <w:sz w:val="21"/>
                              </w:rPr>
                            </w:pPr>
                            <w:r>
                              <w:rPr>
                                <w:sz w:val="21"/>
                              </w:rPr>
                              <w:t>总分为 60-84 分认定为合格等第；</w:t>
                            </w:r>
                          </w:p>
                          <w:p>
                            <w:pPr>
                              <w:pStyle w:val="8"/>
                              <w:spacing w:before="2"/>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7" w:hRule="atLeast"/>
                        </w:trPr>
                        <w:tc>
                          <w:tcPr>
                            <w:tcW w:w="710" w:type="dxa"/>
                            <w:vMerge w:val="continue"/>
                            <w:tcBorders>
                              <w:top w:val="nil"/>
                            </w:tcBorders>
                          </w:tcPr>
                          <w:p>
                            <w:pPr>
                              <w:rPr>
                                <w:sz w:val="2"/>
                                <w:szCs w:val="2"/>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17"/>
                              </w:rPr>
                            </w:pPr>
                          </w:p>
                          <w:p>
                            <w:pPr>
                              <w:pStyle w:val="8"/>
                              <w:spacing w:line="242" w:lineRule="auto"/>
                              <w:ind w:left="144" w:right="119"/>
                              <w:jc w:val="both"/>
                              <w:rPr>
                                <w:sz w:val="21"/>
                              </w:rPr>
                            </w:pPr>
                            <w:r>
                              <w:rPr>
                                <w:sz w:val="21"/>
                              </w:rPr>
                              <w:t>设计与实施</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2"/>
                              <w:rPr>
                                <w:sz w:val="18"/>
                              </w:rPr>
                            </w:pPr>
                          </w:p>
                          <w:p>
                            <w:pPr>
                              <w:pStyle w:val="8"/>
                              <w:ind w:left="23"/>
                              <w:jc w:val="center"/>
                              <w:rPr>
                                <w:sz w:val="21"/>
                              </w:rPr>
                            </w:pPr>
                            <w:r>
                              <w:rPr>
                                <w:w w:val="100"/>
                                <w:sz w:val="21"/>
                              </w:rPr>
                              <w:t>6</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6"/>
                              </w:rPr>
                            </w:pPr>
                          </w:p>
                          <w:p>
                            <w:pPr>
                              <w:pStyle w:val="8"/>
                              <w:spacing w:line="242" w:lineRule="auto"/>
                              <w:ind w:left="62" w:right="-29"/>
                              <w:jc w:val="both"/>
                              <w:rPr>
                                <w:sz w:val="21"/>
                              </w:rPr>
                            </w:pPr>
                            <w:r>
                              <w:rPr>
                                <w:sz w:val="21"/>
                              </w:rPr>
                              <w:t>技术支持的问题呈现与解决</w:t>
                            </w:r>
                          </w:p>
                        </w:tc>
                        <w:tc>
                          <w:tcPr>
                            <w:tcW w:w="1560" w:type="dxa"/>
                            <w:tcBorders>
                              <w:bottom w:val="single" w:color="000000" w:sz="4" w:space="0"/>
                            </w:tcBorders>
                          </w:tcPr>
                          <w:p>
                            <w:pPr>
                              <w:pStyle w:val="8"/>
                              <w:rPr>
                                <w:sz w:val="20"/>
                              </w:rPr>
                            </w:pPr>
                          </w:p>
                          <w:p>
                            <w:pPr>
                              <w:pStyle w:val="8"/>
                              <w:rPr>
                                <w:sz w:val="20"/>
                              </w:rPr>
                            </w:pPr>
                          </w:p>
                          <w:p>
                            <w:pPr>
                              <w:pStyle w:val="8"/>
                              <w:rPr>
                                <w:sz w:val="20"/>
                              </w:rPr>
                            </w:pPr>
                          </w:p>
                          <w:p>
                            <w:pPr>
                              <w:pStyle w:val="8"/>
                              <w:spacing w:before="10"/>
                              <w:rPr>
                                <w:sz w:val="23"/>
                              </w:rPr>
                            </w:pPr>
                          </w:p>
                          <w:p>
                            <w:pPr>
                              <w:pStyle w:val="8"/>
                              <w:numPr>
                                <w:ilvl w:val="0"/>
                                <w:numId w:val="83"/>
                              </w:numPr>
                              <w:tabs>
                                <w:tab w:val="left" w:pos="308"/>
                              </w:tabs>
                              <w:spacing w:before="0" w:after="0" w:line="242" w:lineRule="auto"/>
                              <w:ind w:left="60" w:right="35" w:firstLine="0"/>
                              <w:jc w:val="both"/>
                              <w:rPr>
                                <w:sz w:val="21"/>
                              </w:rPr>
                            </w:pPr>
                            <w:r>
                              <w:rPr>
                                <w:spacing w:val="23"/>
                                <w:sz w:val="21"/>
                              </w:rPr>
                              <w:t>使用技术生</w:t>
                            </w:r>
                            <w:r>
                              <w:rPr>
                                <w:spacing w:val="-9"/>
                                <w:sz w:val="21"/>
                              </w:rPr>
                              <w:t>动、直观展示问</w:t>
                            </w:r>
                            <w:r>
                              <w:rPr>
                                <w:spacing w:val="-1"/>
                                <w:sz w:val="21"/>
                              </w:rPr>
                              <w:t>题情境；</w:t>
                            </w:r>
                          </w:p>
                          <w:p>
                            <w:pPr>
                              <w:pStyle w:val="8"/>
                              <w:numPr>
                                <w:ilvl w:val="0"/>
                                <w:numId w:val="83"/>
                              </w:numPr>
                              <w:tabs>
                                <w:tab w:val="left" w:pos="308"/>
                              </w:tabs>
                              <w:spacing w:before="3" w:after="0" w:line="242" w:lineRule="auto"/>
                              <w:ind w:left="60" w:right="3" w:firstLine="0"/>
                              <w:jc w:val="both"/>
                              <w:rPr>
                                <w:sz w:val="21"/>
                              </w:rPr>
                            </w:pPr>
                            <w:r>
                              <w:rPr>
                                <w:spacing w:val="26"/>
                                <w:sz w:val="21"/>
                              </w:rPr>
                              <w:t>营造问题解</w:t>
                            </w:r>
                            <w:r>
                              <w:rPr>
                                <w:spacing w:val="3"/>
                                <w:sz w:val="21"/>
                              </w:rPr>
                              <w:t>决的技术环境；</w:t>
                            </w:r>
                          </w:p>
                          <w:p>
                            <w:pPr>
                              <w:pStyle w:val="8"/>
                              <w:numPr>
                                <w:ilvl w:val="0"/>
                                <w:numId w:val="83"/>
                              </w:numPr>
                              <w:tabs>
                                <w:tab w:val="left" w:pos="308"/>
                              </w:tabs>
                              <w:spacing w:before="2" w:after="0" w:line="242" w:lineRule="auto"/>
                              <w:ind w:left="60" w:right="36" w:firstLine="0"/>
                              <w:jc w:val="both"/>
                              <w:rPr>
                                <w:sz w:val="21"/>
                              </w:rPr>
                            </w:pPr>
                            <w:r>
                              <w:rPr>
                                <w:spacing w:val="23"/>
                                <w:sz w:val="21"/>
                              </w:rPr>
                              <w:t>问题解决方</w:t>
                            </w:r>
                            <w:r>
                              <w:rPr>
                                <w:spacing w:val="25"/>
                                <w:sz w:val="21"/>
                              </w:rPr>
                              <w:t>案的可视化显</w:t>
                            </w:r>
                            <w:r>
                              <w:rPr>
                                <w:sz w:val="21"/>
                              </w:rPr>
                              <w:t>现。</w:t>
                            </w:r>
                          </w:p>
                        </w:tc>
                        <w:tc>
                          <w:tcPr>
                            <w:tcW w:w="2636" w:type="dxa"/>
                          </w:tcPr>
                          <w:p>
                            <w:pPr>
                              <w:pStyle w:val="8"/>
                              <w:numPr>
                                <w:ilvl w:val="0"/>
                                <w:numId w:val="84"/>
                              </w:numPr>
                              <w:tabs>
                                <w:tab w:val="left" w:pos="273"/>
                              </w:tabs>
                              <w:spacing w:before="120" w:after="0" w:line="240" w:lineRule="auto"/>
                              <w:ind w:left="272" w:right="0" w:hanging="213"/>
                              <w:jc w:val="left"/>
                              <w:rPr>
                                <w:sz w:val="21"/>
                              </w:rPr>
                            </w:pPr>
                            <w:r>
                              <w:rPr>
                                <w:spacing w:val="-2"/>
                                <w:sz w:val="21"/>
                              </w:rPr>
                              <w:t>微课教学</w:t>
                            </w:r>
                          </w:p>
                          <w:p>
                            <w:pPr>
                              <w:pStyle w:val="8"/>
                              <w:spacing w:before="5" w:line="242" w:lineRule="auto"/>
                              <w:ind w:left="60" w:right="16"/>
                              <w:jc w:val="both"/>
                              <w:rPr>
                                <w:sz w:val="21"/>
                              </w:rPr>
                            </w:pPr>
                            <w:r>
                              <w:rPr>
                                <w:sz w:val="21"/>
                              </w:rPr>
                              <w:t>能在课堂中利用微课呈现问题情境，展示问题解决过程。</w:t>
                            </w:r>
                          </w:p>
                          <w:p>
                            <w:pPr>
                              <w:pStyle w:val="8"/>
                              <w:numPr>
                                <w:ilvl w:val="0"/>
                                <w:numId w:val="84"/>
                              </w:numPr>
                              <w:tabs>
                                <w:tab w:val="left" w:pos="273"/>
                              </w:tabs>
                              <w:spacing w:before="1" w:after="0" w:line="240" w:lineRule="auto"/>
                              <w:ind w:left="272" w:right="0" w:hanging="213"/>
                              <w:jc w:val="both"/>
                              <w:rPr>
                                <w:sz w:val="21"/>
                              </w:rPr>
                            </w:pPr>
                            <w:r>
                              <w:rPr>
                                <w:spacing w:val="-12"/>
                                <w:sz w:val="21"/>
                              </w:rPr>
                              <w:t xml:space="preserve">同屏技术与 </w:t>
                            </w:r>
                            <w:r>
                              <w:rPr>
                                <w:sz w:val="21"/>
                              </w:rPr>
                              <w:t>BYOD</w:t>
                            </w:r>
                            <w:r>
                              <w:rPr>
                                <w:spacing w:val="-18"/>
                                <w:sz w:val="21"/>
                              </w:rPr>
                              <w:t xml:space="preserve"> 教学</w:t>
                            </w:r>
                          </w:p>
                          <w:p>
                            <w:pPr>
                              <w:pStyle w:val="8"/>
                              <w:spacing w:before="2" w:line="242" w:lineRule="auto"/>
                              <w:ind w:left="60" w:right="16"/>
                              <w:jc w:val="both"/>
                              <w:rPr>
                                <w:sz w:val="21"/>
                              </w:rPr>
                            </w:pPr>
                            <w:r>
                              <w:rPr>
                                <w:sz w:val="21"/>
                              </w:rPr>
                              <w:t>能在课堂中熟练运用移动设备与电脑的同屏技术，运用 BYOD 教学高效地呈现问题情境与解决问题的过程。</w:t>
                            </w:r>
                          </w:p>
                          <w:p>
                            <w:pPr>
                              <w:pStyle w:val="8"/>
                              <w:numPr>
                                <w:ilvl w:val="0"/>
                                <w:numId w:val="84"/>
                              </w:numPr>
                              <w:tabs>
                                <w:tab w:val="left" w:pos="292"/>
                              </w:tabs>
                              <w:spacing w:before="3" w:after="0" w:line="244" w:lineRule="auto"/>
                              <w:ind w:left="60" w:right="37" w:firstLine="0"/>
                              <w:jc w:val="left"/>
                              <w:rPr>
                                <w:sz w:val="21"/>
                              </w:rPr>
                            </w:pPr>
                            <w:r>
                              <w:rPr>
                                <w:spacing w:val="15"/>
                                <w:sz w:val="21"/>
                              </w:rPr>
                              <w:t>运用软件或工具进行教</w:t>
                            </w:r>
                            <w:r>
                              <w:rPr>
                                <w:sz w:val="21"/>
                              </w:rPr>
                              <w:t>学</w:t>
                            </w:r>
                          </w:p>
                          <w:p>
                            <w:pPr>
                              <w:pStyle w:val="8"/>
                              <w:spacing w:line="242" w:lineRule="auto"/>
                              <w:ind w:left="60" w:right="30"/>
                              <w:jc w:val="both"/>
                              <w:rPr>
                                <w:sz w:val="21"/>
                              </w:rPr>
                            </w:pPr>
                            <w:r>
                              <w:rPr>
                                <w:sz w:val="21"/>
                              </w:rPr>
                              <w:t>能在课堂中利用通用软件、幼教软件或工具呈现问题情境，营造问题解决的技术环境，实施幼儿教学。</w:t>
                            </w:r>
                          </w:p>
                        </w:tc>
                        <w:tc>
                          <w:tcPr>
                            <w:tcW w:w="3970" w:type="dxa"/>
                          </w:tcPr>
                          <w:p>
                            <w:pPr>
                              <w:pStyle w:val="8"/>
                              <w:spacing w:before="1"/>
                              <w:rPr>
                                <w:sz w:val="20"/>
                              </w:rPr>
                            </w:pPr>
                          </w:p>
                          <w:p>
                            <w:pPr>
                              <w:pStyle w:val="8"/>
                              <w:ind w:left="60"/>
                              <w:rPr>
                                <w:sz w:val="21"/>
                              </w:rPr>
                            </w:pPr>
                            <w:r>
                              <w:rPr>
                                <w:sz w:val="21"/>
                              </w:rPr>
                              <w:t>方式一：提供材料参评</w:t>
                            </w:r>
                          </w:p>
                          <w:p>
                            <w:pPr>
                              <w:pStyle w:val="8"/>
                              <w:numPr>
                                <w:ilvl w:val="0"/>
                                <w:numId w:val="85"/>
                              </w:numPr>
                              <w:tabs>
                                <w:tab w:val="left" w:pos="273"/>
                              </w:tabs>
                              <w:spacing w:before="2" w:after="0" w:line="242" w:lineRule="auto"/>
                              <w:ind w:left="60" w:right="35" w:firstLine="0"/>
                              <w:jc w:val="both"/>
                              <w:rPr>
                                <w:sz w:val="21"/>
                              </w:rPr>
                            </w:pPr>
                            <w:r>
                              <w:rPr>
                                <w:spacing w:val="-5"/>
                                <w:sz w:val="21"/>
                              </w:rPr>
                              <w:t xml:space="preserve">须提交一段 </w:t>
                            </w:r>
                            <w:r>
                              <w:rPr>
                                <w:sz w:val="21"/>
                              </w:rPr>
                              <w:t>10-15</w:t>
                            </w:r>
                            <w:r>
                              <w:rPr>
                                <w:spacing w:val="-5"/>
                                <w:sz w:val="21"/>
                              </w:rPr>
                              <w:t xml:space="preserve"> 分钟的有本人出镜的</w:t>
                            </w:r>
                            <w:r>
                              <w:rPr>
                                <w:spacing w:val="-1"/>
                                <w:sz w:val="21"/>
                              </w:rPr>
                              <w:t>说课视频及对应的教学设计。视频中须呈现某一问题点的解决过程，教学设计中须说明呈现的问题、解决方式以及教学效果</w:t>
                            </w:r>
                            <w:r>
                              <w:rPr>
                                <w:sz w:val="21"/>
                              </w:rPr>
                              <w:t>等。</w:t>
                            </w:r>
                          </w:p>
                          <w:p>
                            <w:pPr>
                              <w:pStyle w:val="8"/>
                              <w:numPr>
                                <w:ilvl w:val="0"/>
                                <w:numId w:val="85"/>
                              </w:numPr>
                              <w:tabs>
                                <w:tab w:val="left" w:pos="274"/>
                              </w:tabs>
                              <w:spacing w:before="5" w:after="0" w:line="242" w:lineRule="auto"/>
                              <w:ind w:left="60" w:right="39" w:firstLine="0"/>
                              <w:jc w:val="left"/>
                              <w:rPr>
                                <w:sz w:val="21"/>
                              </w:rPr>
                            </w:pPr>
                            <w:r>
                              <w:rPr>
                                <w:spacing w:val="-1"/>
                                <w:sz w:val="21"/>
                              </w:rPr>
                              <w:t>三种类型可任选一种或多种提交视频与</w:t>
                            </w:r>
                            <w:r>
                              <w:rPr>
                                <w:spacing w:val="-2"/>
                                <w:sz w:val="21"/>
                              </w:rPr>
                              <w:t>教学设计材料。</w:t>
                            </w:r>
                          </w:p>
                          <w:p>
                            <w:pPr>
                              <w:pStyle w:val="8"/>
                              <w:numPr>
                                <w:ilvl w:val="0"/>
                                <w:numId w:val="85"/>
                              </w:numPr>
                              <w:tabs>
                                <w:tab w:val="left" w:pos="273"/>
                              </w:tabs>
                              <w:spacing w:before="1" w:after="0" w:line="242" w:lineRule="auto"/>
                              <w:ind w:left="60" w:right="35" w:firstLine="0"/>
                              <w:jc w:val="left"/>
                              <w:rPr>
                                <w:sz w:val="21"/>
                              </w:rPr>
                            </w:pPr>
                            <w:r>
                              <w:rPr>
                                <w:spacing w:val="-8"/>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numPr>
                                <w:ilvl w:val="0"/>
                                <w:numId w:val="85"/>
                              </w:numPr>
                              <w:tabs>
                                <w:tab w:val="left" w:pos="273"/>
                              </w:tabs>
                              <w:spacing w:before="2" w:after="0" w:line="242"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before="2" w:line="242" w:lineRule="auto"/>
                              <w:ind w:left="60" w:right="40"/>
                              <w:rPr>
                                <w:sz w:val="21"/>
                              </w:rPr>
                            </w:pPr>
                            <w:r>
                              <w:rPr>
                                <w:sz w:val="21"/>
                              </w:rPr>
                              <w:t>运用相关的系统平台伴随式采集数据并达到合格标准。</w:t>
                            </w:r>
                          </w:p>
                        </w:tc>
                        <w:tc>
                          <w:tcPr>
                            <w:tcW w:w="3826" w:type="dxa"/>
                          </w:tcPr>
                          <w:p>
                            <w:pPr>
                              <w:pStyle w:val="8"/>
                              <w:rPr>
                                <w:sz w:val="20"/>
                              </w:rPr>
                            </w:pPr>
                          </w:p>
                          <w:p>
                            <w:pPr>
                              <w:pStyle w:val="8"/>
                              <w:rPr>
                                <w:sz w:val="20"/>
                              </w:rPr>
                            </w:pPr>
                          </w:p>
                          <w:p>
                            <w:pPr>
                              <w:pStyle w:val="8"/>
                              <w:spacing w:before="153"/>
                              <w:ind w:left="60"/>
                              <w:rPr>
                                <w:sz w:val="21"/>
                              </w:rPr>
                            </w:pPr>
                            <w:r>
                              <w:rPr>
                                <w:sz w:val="21"/>
                              </w:rPr>
                              <w:t>1.规范要求：</w:t>
                            </w:r>
                          </w:p>
                          <w:p>
                            <w:pPr>
                              <w:pStyle w:val="8"/>
                              <w:numPr>
                                <w:ilvl w:val="0"/>
                                <w:numId w:val="86"/>
                              </w:numPr>
                              <w:tabs>
                                <w:tab w:val="left" w:pos="378"/>
                              </w:tabs>
                              <w:spacing w:before="5" w:after="0" w:line="242" w:lineRule="auto"/>
                              <w:ind w:left="60" w:right="35" w:firstLine="0"/>
                              <w:jc w:val="left"/>
                              <w:rPr>
                                <w:sz w:val="21"/>
                              </w:rPr>
                            </w:pPr>
                            <w:r>
                              <w:rPr>
                                <w:spacing w:val="-1"/>
                                <w:sz w:val="21"/>
                              </w:rPr>
                              <w:t>视频画面可视性好、声音清晰，很好</w:t>
                            </w:r>
                            <w:r>
                              <w:rPr>
                                <w:spacing w:val="-3"/>
                                <w:sz w:val="21"/>
                              </w:rPr>
                              <w:t>地呈现问题与解决问题；</w:t>
                            </w:r>
                          </w:p>
                          <w:p>
                            <w:pPr>
                              <w:pStyle w:val="8"/>
                              <w:numPr>
                                <w:ilvl w:val="0"/>
                                <w:numId w:val="86"/>
                              </w:numPr>
                              <w:tabs>
                                <w:tab w:val="left" w:pos="378"/>
                              </w:tabs>
                              <w:spacing w:before="0" w:after="0" w:line="242" w:lineRule="auto"/>
                              <w:ind w:left="60" w:right="138" w:firstLine="0"/>
                              <w:jc w:val="both"/>
                              <w:rPr>
                                <w:sz w:val="21"/>
                              </w:rPr>
                            </w:pPr>
                            <w:r>
                              <w:rPr>
                                <w:spacing w:val="-11"/>
                                <w:sz w:val="21"/>
                              </w:rPr>
                              <w:t>教学设计规范，说明的内容表达清晰</w:t>
                            </w:r>
                            <w:r>
                              <w:rPr>
                                <w:spacing w:val="-3"/>
                                <w:sz w:val="21"/>
                              </w:rPr>
                              <w:t>呈现了完整的发现与解决问题的过程。2.评价标准：</w:t>
                            </w:r>
                          </w:p>
                          <w:p>
                            <w:pPr>
                              <w:pStyle w:val="8"/>
                              <w:numPr>
                                <w:ilvl w:val="0"/>
                                <w:numId w:val="87"/>
                              </w:numPr>
                              <w:tabs>
                                <w:tab w:val="left" w:pos="378"/>
                              </w:tabs>
                              <w:spacing w:before="2" w:after="0" w:line="240" w:lineRule="auto"/>
                              <w:ind w:left="378" w:right="0" w:hanging="318"/>
                              <w:jc w:val="left"/>
                              <w:rPr>
                                <w:sz w:val="21"/>
                              </w:rPr>
                            </w:pPr>
                            <w:r>
                              <w:rPr>
                                <w:spacing w:val="-3"/>
                                <w:sz w:val="21"/>
                              </w:rPr>
                              <w:t>以上指标均达标即评为合格；</w:t>
                            </w:r>
                          </w:p>
                          <w:p>
                            <w:pPr>
                              <w:pStyle w:val="8"/>
                              <w:numPr>
                                <w:ilvl w:val="0"/>
                                <w:numId w:val="87"/>
                              </w:numPr>
                              <w:tabs>
                                <w:tab w:val="left" w:pos="378"/>
                              </w:tabs>
                              <w:spacing w:before="2" w:after="0" w:line="244" w:lineRule="auto"/>
                              <w:ind w:left="60" w:right="37" w:firstLine="0"/>
                              <w:jc w:val="left"/>
                              <w:rPr>
                                <w:sz w:val="21"/>
                              </w:rPr>
                            </w:pPr>
                            <w:r>
                              <w:rPr>
                                <w:spacing w:val="-2"/>
                                <w:sz w:val="21"/>
                              </w:rPr>
                              <w:t>以上指标有缺项或不达标即评为不合</w:t>
                            </w:r>
                            <w:r>
                              <w:rPr>
                                <w:sz w:val="21"/>
                              </w:rPr>
                              <w:t>格。</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9"/>
        <w:rPr>
          <w:sz w:val="18"/>
        </w:rPr>
      </w:pPr>
    </w:p>
    <w:p>
      <w:pPr>
        <w:spacing w:before="0"/>
        <w:ind w:left="0" w:right="101" w:firstLine="0"/>
        <w:jc w:val="right"/>
        <w:rPr>
          <w:sz w:val="21"/>
        </w:rPr>
      </w:pPr>
      <w:r>
        <w:rPr>
          <w:w w:val="100"/>
          <w:sz w:val="21"/>
        </w:rPr>
        <w:t>、</w:t>
      </w:r>
    </w:p>
    <w:p>
      <w:pPr>
        <w:spacing w:after="0"/>
        <w:jc w:val="right"/>
        <w:rPr>
          <w:sz w:val="21"/>
        </w:rPr>
        <w:sectPr>
          <w:pgSz w:w="16840" w:h="11910" w:orient="landscape"/>
          <w:pgMar w:top="720" w:right="780" w:bottom="1200" w:left="620" w:header="0" w:footer="1004"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6"/>
        <w:rPr>
          <w:sz w:val="18"/>
        </w:rPr>
      </w:pPr>
    </w:p>
    <w:p>
      <w:pPr>
        <w:spacing w:before="0"/>
        <w:ind w:left="0" w:right="103" w:firstLine="0"/>
        <w:jc w:val="right"/>
        <w:rPr>
          <w:sz w:val="21"/>
        </w:rPr>
      </w:pPr>
      <w:r>
        <mc:AlternateContent>
          <mc:Choice Requires="wps">
            <w:drawing>
              <wp:anchor distT="0" distB="0" distL="114300" distR="114300" simplePos="0" relativeHeight="251685888" behindDoc="0" locked="0" layoutInCell="1" allowOverlap="1">
                <wp:simplePos x="0" y="0"/>
                <wp:positionH relativeFrom="page">
                  <wp:posOffset>586740</wp:posOffset>
                </wp:positionH>
                <wp:positionV relativeFrom="paragraph">
                  <wp:posOffset>-1292860</wp:posOffset>
                </wp:positionV>
                <wp:extent cx="9525000" cy="500570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9525000" cy="5005705"/>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rPr>
                                      <w:rFonts w:ascii="Times New Roman"/>
                                      <w:sz w:val="20"/>
                                    </w:rPr>
                                  </w:pPr>
                                </w:p>
                              </w:tc>
                              <w:tc>
                                <w:tcPr>
                                  <w:tcW w:w="3970" w:type="dxa"/>
                                  <w:tcBorders>
                                    <w:bottom w:val="nil"/>
                                  </w:tcBorders>
                                </w:tcPr>
                                <w:p>
                                  <w:pPr>
                                    <w:pStyle w:val="8"/>
                                    <w:spacing w:before="123" w:line="240" w:lineRule="exact"/>
                                    <w:ind w:left="60"/>
                                    <w:rPr>
                                      <w:sz w:val="21"/>
                                    </w:rPr>
                                  </w:pPr>
                                  <w:r>
                                    <w:rPr>
                                      <w:sz w:val="21"/>
                                    </w:rPr>
                                    <w:t>方式一：提供材料参评</w:t>
                                  </w:r>
                                </w:p>
                              </w:tc>
                              <w:tc>
                                <w:tcPr>
                                  <w:tcW w:w="3826" w:type="dxa"/>
                                  <w:tcBorders>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rPr>
                                      <w:rFonts w:ascii="Times New Roman"/>
                                      <w:sz w:val="18"/>
                                    </w:rPr>
                                  </w:pPr>
                                </w:p>
                              </w:tc>
                              <w:tc>
                                <w:tcPr>
                                  <w:tcW w:w="3970" w:type="dxa"/>
                                  <w:tcBorders>
                                    <w:top w:val="nil"/>
                                    <w:bottom w:val="nil"/>
                                  </w:tcBorders>
                                </w:tcPr>
                                <w:p>
                                  <w:pPr>
                                    <w:pStyle w:val="8"/>
                                    <w:spacing w:line="232" w:lineRule="exact"/>
                                    <w:ind w:left="60"/>
                                    <w:rPr>
                                      <w:sz w:val="21"/>
                                    </w:rPr>
                                  </w:pPr>
                                  <w:r>
                                    <w:rPr>
                                      <w:sz w:val="21"/>
                                    </w:rPr>
                                    <w:t>1.</w:t>
                                  </w:r>
                                  <w:r>
                                    <w:rPr>
                                      <w:spacing w:val="-14"/>
                                      <w:sz w:val="21"/>
                                    </w:rPr>
                                    <w:t>须提交一个文档。若选择第一类型，须总</w:t>
                                  </w:r>
                                </w:p>
                              </w:tc>
                              <w:tc>
                                <w:tcPr>
                                  <w:tcW w:w="3826" w:type="dxa"/>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3"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sz w:val="20"/>
                                    </w:rPr>
                                  </w:pPr>
                                </w:p>
                                <w:p>
                                  <w:pPr>
                                    <w:pStyle w:val="8"/>
                                    <w:rPr>
                                      <w:sz w:val="20"/>
                                    </w:rPr>
                                  </w:pPr>
                                </w:p>
                                <w:p>
                                  <w:pPr>
                                    <w:pStyle w:val="8"/>
                                    <w:rPr>
                                      <w:sz w:val="20"/>
                                    </w:rPr>
                                  </w:pPr>
                                </w:p>
                                <w:p>
                                  <w:pPr>
                                    <w:pStyle w:val="8"/>
                                    <w:spacing w:before="3"/>
                                    <w:rPr>
                                      <w:sz w:val="24"/>
                                    </w:rPr>
                                  </w:pPr>
                                </w:p>
                                <w:p>
                                  <w:pPr>
                                    <w:pStyle w:val="8"/>
                                    <w:spacing w:line="242" w:lineRule="auto"/>
                                    <w:ind w:left="144" w:right="119"/>
                                    <w:jc w:val="both"/>
                                    <w:rPr>
                                      <w:sz w:val="21"/>
                                    </w:rPr>
                                  </w:pPr>
                                  <w:r>
                                    <w:rPr>
                                      <w:sz w:val="21"/>
                                    </w:rPr>
                                    <w:t>设计与实施</w:t>
                                  </w:r>
                                </w:p>
                              </w:tc>
                              <w:tc>
                                <w:tcPr>
                                  <w:tcW w:w="708" w:type="dxa"/>
                                  <w:tcBorders>
                                    <w:top w:val="nil"/>
                                    <w:bottom w:val="nil"/>
                                  </w:tcBorders>
                                </w:tcPr>
                                <w:p>
                                  <w:pPr>
                                    <w:pStyle w:val="8"/>
                                    <w:rPr>
                                      <w:sz w:val="20"/>
                                    </w:rPr>
                                  </w:pPr>
                                </w:p>
                                <w:p>
                                  <w:pPr>
                                    <w:pStyle w:val="8"/>
                                    <w:rPr>
                                      <w:sz w:val="20"/>
                                    </w:rPr>
                                  </w:pPr>
                                </w:p>
                                <w:p>
                                  <w:pPr>
                                    <w:pStyle w:val="8"/>
                                    <w:rPr>
                                      <w:sz w:val="20"/>
                                    </w:rPr>
                                  </w:pPr>
                                </w:p>
                                <w:p>
                                  <w:pPr>
                                    <w:pStyle w:val="8"/>
                                    <w:rPr>
                                      <w:sz w:val="20"/>
                                    </w:rPr>
                                  </w:pPr>
                                </w:p>
                                <w:p>
                                  <w:pPr>
                                    <w:pStyle w:val="8"/>
                                    <w:spacing w:before="8"/>
                                    <w:rPr>
                                      <w:sz w:val="25"/>
                                    </w:rPr>
                                  </w:pPr>
                                </w:p>
                                <w:p>
                                  <w:pPr>
                                    <w:pStyle w:val="8"/>
                                    <w:ind w:left="23"/>
                                    <w:jc w:val="center"/>
                                    <w:rPr>
                                      <w:sz w:val="21"/>
                                    </w:rPr>
                                  </w:pPr>
                                  <w:r>
                                    <w:rPr>
                                      <w:w w:val="100"/>
                                      <w:sz w:val="21"/>
                                    </w:rPr>
                                    <w:t>7</w:t>
                                  </w:r>
                                </w:p>
                              </w:tc>
                              <w:tc>
                                <w:tcPr>
                                  <w:tcW w:w="852" w:type="dxa"/>
                                  <w:tcBorders>
                                    <w:top w:val="nil"/>
                                    <w:bottom w:val="nil"/>
                                  </w:tcBorders>
                                </w:tcPr>
                                <w:p>
                                  <w:pPr>
                                    <w:pStyle w:val="8"/>
                                    <w:rPr>
                                      <w:sz w:val="20"/>
                                    </w:rPr>
                                  </w:pPr>
                                </w:p>
                                <w:p>
                                  <w:pPr>
                                    <w:pStyle w:val="8"/>
                                    <w:rPr>
                                      <w:sz w:val="20"/>
                                    </w:rPr>
                                  </w:pPr>
                                </w:p>
                                <w:p>
                                  <w:pPr>
                                    <w:pStyle w:val="8"/>
                                    <w:rPr>
                                      <w:sz w:val="20"/>
                                    </w:rPr>
                                  </w:pPr>
                                </w:p>
                                <w:p>
                                  <w:pPr>
                                    <w:pStyle w:val="8"/>
                                    <w:spacing w:before="176" w:line="242" w:lineRule="auto"/>
                                    <w:ind w:left="62" w:right="-29"/>
                                    <w:jc w:val="both"/>
                                    <w:rPr>
                                      <w:sz w:val="21"/>
                                    </w:rPr>
                                  </w:pPr>
                                  <w:r>
                                    <w:rPr>
                                      <w:sz w:val="21"/>
                                    </w:rPr>
                                    <w:t>技术支持的交流与探究</w:t>
                                  </w:r>
                                </w:p>
                              </w:tc>
                              <w:tc>
                                <w:tcPr>
                                  <w:tcW w:w="1560" w:type="dxa"/>
                                  <w:tcBorders>
                                    <w:top w:val="nil"/>
                                    <w:bottom w:val="nil"/>
                                  </w:tcBorders>
                                </w:tcPr>
                                <w:p>
                                  <w:pPr>
                                    <w:pStyle w:val="8"/>
                                    <w:rPr>
                                      <w:sz w:val="20"/>
                                    </w:rPr>
                                  </w:pPr>
                                </w:p>
                                <w:p>
                                  <w:pPr>
                                    <w:pStyle w:val="8"/>
                                    <w:numPr>
                                      <w:ilvl w:val="0"/>
                                      <w:numId w:val="88"/>
                                    </w:numPr>
                                    <w:tabs>
                                      <w:tab w:val="left" w:pos="308"/>
                                    </w:tabs>
                                    <w:spacing w:before="144" w:after="0" w:line="242" w:lineRule="auto"/>
                                    <w:ind w:left="60" w:right="35" w:firstLine="0"/>
                                    <w:jc w:val="both"/>
                                    <w:rPr>
                                      <w:sz w:val="21"/>
                                    </w:rPr>
                                  </w:pPr>
                                  <w:r>
                                    <w:rPr>
                                      <w:spacing w:val="23"/>
                                      <w:sz w:val="21"/>
                                    </w:rPr>
                                    <w:t>利用信息技</w:t>
                                  </w:r>
                                  <w:r>
                                    <w:rPr>
                                      <w:spacing w:val="25"/>
                                      <w:sz w:val="21"/>
                                    </w:rPr>
                                    <w:t>术增加师生互</w:t>
                                  </w:r>
                                  <w:r>
                                    <w:rPr>
                                      <w:spacing w:val="-9"/>
                                      <w:sz w:val="21"/>
                                    </w:rPr>
                                    <w:t>动、生生互动的</w:t>
                                  </w:r>
                                  <w:r>
                                    <w:rPr>
                                      <w:sz w:val="21"/>
                                    </w:rPr>
                                    <w:t>机会；</w:t>
                                  </w:r>
                                </w:p>
                                <w:p>
                                  <w:pPr>
                                    <w:pStyle w:val="8"/>
                                    <w:numPr>
                                      <w:ilvl w:val="0"/>
                                      <w:numId w:val="88"/>
                                    </w:numPr>
                                    <w:tabs>
                                      <w:tab w:val="left" w:pos="308"/>
                                    </w:tabs>
                                    <w:spacing w:before="3" w:after="0" w:line="242" w:lineRule="auto"/>
                                    <w:ind w:left="60" w:right="3" w:firstLine="0"/>
                                    <w:jc w:val="both"/>
                                    <w:rPr>
                                      <w:sz w:val="21"/>
                                    </w:rPr>
                                  </w:pPr>
                                  <w:r>
                                    <w:rPr>
                                      <w:spacing w:val="26"/>
                                      <w:sz w:val="21"/>
                                    </w:rPr>
                                    <w:t>利用信息技</w:t>
                                  </w:r>
                                  <w:r>
                                    <w:rPr>
                                      <w:spacing w:val="27"/>
                                      <w:sz w:val="21"/>
                                    </w:rPr>
                                    <w:t>术引发幼儿主</w:t>
                                  </w:r>
                                  <w:r>
                                    <w:rPr>
                                      <w:sz w:val="21"/>
                                    </w:rPr>
                                    <w:t>动探索、相互合</w:t>
                                  </w:r>
                                  <w:r>
                                    <w:rPr>
                                      <w:spacing w:val="-4"/>
                                      <w:sz w:val="21"/>
                                    </w:rPr>
                                    <w:t>作、解决问题。</w:t>
                                  </w:r>
                                </w:p>
                              </w:tc>
                              <w:tc>
                                <w:tcPr>
                                  <w:tcW w:w="2636" w:type="dxa"/>
                                  <w:tcBorders>
                                    <w:top w:val="nil"/>
                                    <w:bottom w:val="nil"/>
                                  </w:tcBorders>
                                </w:tcPr>
                                <w:p>
                                  <w:pPr>
                                    <w:pStyle w:val="8"/>
                                    <w:numPr>
                                      <w:ilvl w:val="0"/>
                                      <w:numId w:val="89"/>
                                    </w:numPr>
                                    <w:tabs>
                                      <w:tab w:val="left" w:pos="292"/>
                                    </w:tabs>
                                    <w:spacing w:before="127" w:after="0" w:line="244" w:lineRule="auto"/>
                                    <w:ind w:left="60" w:right="37" w:firstLine="0"/>
                                    <w:jc w:val="left"/>
                                    <w:rPr>
                                      <w:sz w:val="21"/>
                                    </w:rPr>
                                  </w:pPr>
                                  <w:r>
                                    <w:rPr>
                                      <w:spacing w:val="15"/>
                                      <w:sz w:val="21"/>
                                    </w:rPr>
                                    <w:t>利用软件工具进行互动</w:t>
                                  </w:r>
                                  <w:r>
                                    <w:rPr>
                                      <w:sz w:val="21"/>
                                    </w:rPr>
                                    <w:t>交流</w:t>
                                  </w:r>
                                </w:p>
                                <w:p>
                                  <w:pPr>
                                    <w:pStyle w:val="8"/>
                                    <w:spacing w:line="244" w:lineRule="auto"/>
                                    <w:ind w:left="60" w:right="39"/>
                                    <w:rPr>
                                      <w:sz w:val="21"/>
                                    </w:rPr>
                                  </w:pPr>
                                  <w:r>
                                    <w:rPr>
                                      <w:sz w:val="21"/>
                                    </w:rPr>
                                    <w:t>利用软件与设备工具增加师幼互动、幼幼互动。</w:t>
                                  </w:r>
                                </w:p>
                                <w:p>
                                  <w:pPr>
                                    <w:pStyle w:val="8"/>
                                    <w:numPr>
                                      <w:ilvl w:val="0"/>
                                      <w:numId w:val="89"/>
                                    </w:numPr>
                                    <w:tabs>
                                      <w:tab w:val="left" w:pos="433"/>
                                    </w:tabs>
                                    <w:spacing w:before="0" w:after="0" w:line="244" w:lineRule="auto"/>
                                    <w:ind w:left="60" w:right="37" w:firstLine="0"/>
                                    <w:jc w:val="left"/>
                                    <w:rPr>
                                      <w:sz w:val="21"/>
                                    </w:rPr>
                                  </w:pPr>
                                  <w:r>
                                    <w:rPr>
                                      <w:spacing w:val="-2"/>
                                      <w:sz w:val="21"/>
                                    </w:rPr>
                                    <w:t>利用软件工具进行问题</w:t>
                                  </w:r>
                                  <w:r>
                                    <w:rPr>
                                      <w:sz w:val="21"/>
                                    </w:rPr>
                                    <w:t>探究</w:t>
                                  </w:r>
                                </w:p>
                                <w:p>
                                  <w:pPr>
                                    <w:pStyle w:val="8"/>
                                    <w:spacing w:line="242" w:lineRule="auto"/>
                                    <w:ind w:left="60" w:right="30"/>
                                    <w:jc w:val="both"/>
                                    <w:rPr>
                                      <w:sz w:val="21"/>
                                    </w:rPr>
                                  </w:pPr>
                                  <w:r>
                                    <w:rPr>
                                      <w:sz w:val="21"/>
                                    </w:rPr>
                                    <w:t>利用软件工具在资源查找、早期阅读等方面引发幼儿主动探究与交流。</w:t>
                                  </w:r>
                                </w:p>
                              </w:tc>
                              <w:tc>
                                <w:tcPr>
                                  <w:tcW w:w="3970" w:type="dxa"/>
                                  <w:tcBorders>
                                    <w:top w:val="nil"/>
                                    <w:bottom w:val="nil"/>
                                  </w:tcBorders>
                                </w:tcPr>
                                <w:p>
                                  <w:pPr>
                                    <w:pStyle w:val="8"/>
                                    <w:spacing w:line="242" w:lineRule="auto"/>
                                    <w:ind w:left="60" w:right="35"/>
                                    <w:jc w:val="both"/>
                                    <w:rPr>
                                      <w:sz w:val="21"/>
                                    </w:rPr>
                                  </w:pPr>
                                  <w:r>
                                    <w:rPr>
                                      <w:sz w:val="21"/>
                                    </w:rPr>
                                    <w:t>结利用软件工具进行学习交流的过程，包</w:t>
                                  </w:r>
                                  <w:r>
                                    <w:rPr>
                                      <w:spacing w:val="-15"/>
                                      <w:sz w:val="21"/>
                                    </w:rPr>
                                    <w:t>括交流主题、交流内容、交流效果等，并要</w:t>
                                  </w:r>
                                  <w:r>
                                    <w:rPr>
                                      <w:spacing w:val="-1"/>
                                      <w:sz w:val="21"/>
                                    </w:rPr>
                                    <w:t>求说明软件工具的使用要点等。若选择第二类型，须总结利用软件工具进行问题探</w:t>
                                  </w:r>
                                  <w:r>
                                    <w:rPr>
                                      <w:spacing w:val="-14"/>
                                      <w:sz w:val="21"/>
                                    </w:rPr>
                                    <w:t>究的过程，包括探究主题、探究内容及探究</w:t>
                                  </w:r>
                                  <w:r>
                                    <w:rPr>
                                      <w:spacing w:val="-2"/>
                                      <w:sz w:val="21"/>
                                    </w:rPr>
                                    <w:t>效果等，并要求说明软件工具的操作要点</w:t>
                                  </w:r>
                                  <w:r>
                                    <w:rPr>
                                      <w:sz w:val="21"/>
                                    </w:rPr>
                                    <w:t>等。</w:t>
                                  </w:r>
                                </w:p>
                                <w:p>
                                  <w:pPr>
                                    <w:pStyle w:val="8"/>
                                    <w:numPr>
                                      <w:ilvl w:val="0"/>
                                      <w:numId w:val="90"/>
                                    </w:numPr>
                                    <w:tabs>
                                      <w:tab w:val="left" w:pos="273"/>
                                    </w:tabs>
                                    <w:spacing w:before="0" w:after="0" w:line="240" w:lineRule="auto"/>
                                    <w:ind w:left="272" w:right="0" w:hanging="213"/>
                                    <w:jc w:val="left"/>
                                    <w:rPr>
                                      <w:sz w:val="21"/>
                                    </w:rPr>
                                  </w:pPr>
                                  <w:r>
                                    <w:rPr>
                                      <w:spacing w:val="-3"/>
                                      <w:sz w:val="21"/>
                                    </w:rPr>
                                    <w:t>两种类型可任选一种提交文档。</w:t>
                                  </w:r>
                                </w:p>
                                <w:p>
                                  <w:pPr>
                                    <w:pStyle w:val="8"/>
                                    <w:numPr>
                                      <w:ilvl w:val="0"/>
                                      <w:numId w:val="90"/>
                                    </w:numPr>
                                    <w:tabs>
                                      <w:tab w:val="left" w:pos="273"/>
                                    </w:tabs>
                                    <w:spacing w:before="0" w:after="0" w:line="240" w:lineRule="auto"/>
                                    <w:ind w:left="272"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90"/>
                                    </w:numPr>
                                    <w:tabs>
                                      <w:tab w:val="left" w:pos="273"/>
                                    </w:tabs>
                                    <w:spacing w:before="3" w:after="0" w:line="240" w:lineRule="exact"/>
                                    <w:ind w:left="272" w:right="0" w:hanging="213"/>
                                    <w:jc w:val="left"/>
                                    <w:rPr>
                                      <w:sz w:val="21"/>
                                    </w:rPr>
                                  </w:pPr>
                                  <w:r>
                                    <w:rPr>
                                      <w:spacing w:val="-3"/>
                                      <w:sz w:val="21"/>
                                    </w:rPr>
                                    <w:t>所有提交的材料都由本人原创。</w:t>
                                  </w:r>
                                </w:p>
                              </w:tc>
                              <w:tc>
                                <w:tcPr>
                                  <w:tcW w:w="3826" w:type="dxa"/>
                                  <w:tcBorders>
                                    <w:top w:val="nil"/>
                                    <w:bottom w:val="nil"/>
                                  </w:tcBorders>
                                </w:tcPr>
                                <w:p>
                                  <w:pPr>
                                    <w:pStyle w:val="8"/>
                                    <w:spacing w:before="7"/>
                                    <w:rPr>
                                      <w:sz w:val="20"/>
                                    </w:rPr>
                                  </w:pPr>
                                </w:p>
                                <w:p>
                                  <w:pPr>
                                    <w:pStyle w:val="8"/>
                                    <w:ind w:left="60"/>
                                    <w:rPr>
                                      <w:sz w:val="21"/>
                                    </w:rPr>
                                  </w:pPr>
                                  <w:r>
                                    <w:rPr>
                                      <w:sz w:val="21"/>
                                    </w:rPr>
                                    <w:t>1.规范要求：</w:t>
                                  </w:r>
                                </w:p>
                                <w:p>
                                  <w:pPr>
                                    <w:pStyle w:val="8"/>
                                    <w:numPr>
                                      <w:ilvl w:val="0"/>
                                      <w:numId w:val="91"/>
                                    </w:numPr>
                                    <w:tabs>
                                      <w:tab w:val="left" w:pos="378"/>
                                    </w:tabs>
                                    <w:spacing w:before="5" w:after="0" w:line="242" w:lineRule="auto"/>
                                    <w:ind w:left="60" w:right="138" w:firstLine="0"/>
                                    <w:jc w:val="left"/>
                                    <w:rPr>
                                      <w:sz w:val="21"/>
                                    </w:rPr>
                                  </w:pPr>
                                  <w:r>
                                    <w:rPr>
                                      <w:spacing w:val="-10"/>
                                      <w:sz w:val="21"/>
                                    </w:rPr>
                                    <w:t>文档总结的内容详实规范、图文并茂</w:t>
                                  </w:r>
                                  <w:r>
                                    <w:rPr>
                                      <w:spacing w:val="-3"/>
                                      <w:sz w:val="21"/>
                                    </w:rPr>
                                    <w:t>表述清晰，附有佐证材料；</w:t>
                                  </w:r>
                                </w:p>
                                <w:p>
                                  <w:pPr>
                                    <w:pStyle w:val="8"/>
                                    <w:numPr>
                                      <w:ilvl w:val="0"/>
                                      <w:numId w:val="91"/>
                                    </w:numPr>
                                    <w:tabs>
                                      <w:tab w:val="left" w:pos="378"/>
                                    </w:tabs>
                                    <w:spacing w:before="0" w:after="0" w:line="244" w:lineRule="auto"/>
                                    <w:ind w:left="60" w:right="37" w:firstLine="0"/>
                                    <w:jc w:val="left"/>
                                    <w:rPr>
                                      <w:sz w:val="21"/>
                                    </w:rPr>
                                  </w:pPr>
                                  <w:r>
                                    <w:rPr>
                                      <w:spacing w:val="-2"/>
                                      <w:sz w:val="21"/>
                                    </w:rPr>
                                    <w:t>所选软件工具恰当，能有效促进学习交流与问题探究；</w:t>
                                  </w:r>
                                </w:p>
                                <w:p>
                                  <w:pPr>
                                    <w:pStyle w:val="8"/>
                                    <w:spacing w:line="266" w:lineRule="exact"/>
                                    <w:ind w:left="60"/>
                                    <w:rPr>
                                      <w:sz w:val="21"/>
                                    </w:rPr>
                                  </w:pPr>
                                  <w:r>
                                    <w:rPr>
                                      <w:sz w:val="21"/>
                                    </w:rPr>
                                    <w:t>2.</w:t>
                                  </w:r>
                                  <w:r>
                                    <w:rPr>
                                      <w:spacing w:val="-3"/>
                                      <w:sz w:val="21"/>
                                    </w:rPr>
                                    <w:t>评价标准：</w:t>
                                  </w:r>
                                </w:p>
                                <w:p>
                                  <w:pPr>
                                    <w:pStyle w:val="8"/>
                                    <w:numPr>
                                      <w:ilvl w:val="0"/>
                                      <w:numId w:val="92"/>
                                    </w:numPr>
                                    <w:tabs>
                                      <w:tab w:val="left" w:pos="378"/>
                                    </w:tabs>
                                    <w:spacing w:before="3" w:after="0" w:line="240" w:lineRule="auto"/>
                                    <w:ind w:left="378" w:right="0" w:hanging="318"/>
                                    <w:jc w:val="left"/>
                                    <w:rPr>
                                      <w:sz w:val="21"/>
                                    </w:rPr>
                                  </w:pPr>
                                  <w:r>
                                    <w:rPr>
                                      <w:spacing w:val="-3"/>
                                      <w:sz w:val="21"/>
                                    </w:rPr>
                                    <w:t>以上指标均达标即评为合格；</w:t>
                                  </w:r>
                                </w:p>
                                <w:p>
                                  <w:pPr>
                                    <w:pStyle w:val="8"/>
                                    <w:numPr>
                                      <w:ilvl w:val="0"/>
                                      <w:numId w:val="92"/>
                                    </w:numPr>
                                    <w:tabs>
                                      <w:tab w:val="left" w:pos="378"/>
                                    </w:tabs>
                                    <w:spacing w:before="2" w:after="0" w:line="240" w:lineRule="auto"/>
                                    <w:ind w:left="378" w:right="0" w:hanging="318"/>
                                    <w:jc w:val="left"/>
                                    <w:rPr>
                                      <w:sz w:val="21"/>
                                    </w:rPr>
                                  </w:pPr>
                                  <w:r>
                                    <w:rPr>
                                      <w:sz w:val="21"/>
                                    </w:rPr>
                                    <w:t>以上指标有缺项或不达标即评为不合</w:t>
                                  </w:r>
                                </w:p>
                                <w:p>
                                  <w:pPr>
                                    <w:pStyle w:val="8"/>
                                    <w:spacing w:before="5" w:line="240" w:lineRule="exact"/>
                                    <w:ind w:left="60"/>
                                    <w:rPr>
                                      <w:sz w:val="21"/>
                                    </w:rPr>
                                  </w:pP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rPr>
                                      <w:rFonts w:ascii="Times New Roman"/>
                                      <w:sz w:val="18"/>
                                    </w:rPr>
                                  </w:pPr>
                                </w:p>
                              </w:tc>
                              <w:tc>
                                <w:tcPr>
                                  <w:tcW w:w="3970" w:type="dxa"/>
                                  <w:tcBorders>
                                    <w:top w:val="nil"/>
                                    <w:bottom w:val="nil"/>
                                  </w:tcBorders>
                                </w:tcPr>
                                <w:p>
                                  <w:pPr>
                                    <w:pStyle w:val="8"/>
                                    <w:spacing w:line="232" w:lineRule="exact"/>
                                    <w:ind w:left="60"/>
                                    <w:rPr>
                                      <w:sz w:val="21"/>
                                    </w:rPr>
                                  </w:pPr>
                                  <w:r>
                                    <w:rPr>
                                      <w:sz w:val="21"/>
                                    </w:rPr>
                                    <w:t>方式二：伴随式数据采集达合格标准</w:t>
                                  </w:r>
                                </w:p>
                              </w:tc>
                              <w:tc>
                                <w:tcPr>
                                  <w:tcW w:w="3826" w:type="dxa"/>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rPr>
                                      <w:rFonts w:ascii="Times New Roman"/>
                                      <w:sz w:val="18"/>
                                    </w:rPr>
                                  </w:pPr>
                                </w:p>
                              </w:tc>
                              <w:tc>
                                <w:tcPr>
                                  <w:tcW w:w="3970" w:type="dxa"/>
                                  <w:tcBorders>
                                    <w:top w:val="nil"/>
                                    <w:bottom w:val="nil"/>
                                  </w:tcBorders>
                                </w:tcPr>
                                <w:p>
                                  <w:pPr>
                                    <w:pStyle w:val="8"/>
                                    <w:spacing w:line="232" w:lineRule="exact"/>
                                    <w:ind w:left="60"/>
                                    <w:rPr>
                                      <w:sz w:val="21"/>
                                    </w:rPr>
                                  </w:pPr>
                                  <w:r>
                                    <w:rPr>
                                      <w:sz w:val="21"/>
                                    </w:rPr>
                                    <w:t>运用相关的系统平台伴随式采集数据并达</w:t>
                                  </w:r>
                                </w:p>
                              </w:tc>
                              <w:tc>
                                <w:tcPr>
                                  <w:tcW w:w="3826" w:type="dxa"/>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rPr>
                                      <w:rFonts w:ascii="Times New Roman"/>
                                      <w:sz w:val="20"/>
                                    </w:rPr>
                                  </w:pPr>
                                </w:p>
                              </w:tc>
                              <w:tc>
                                <w:tcPr>
                                  <w:tcW w:w="2636" w:type="dxa"/>
                                  <w:tcBorders>
                                    <w:top w:val="nil"/>
                                  </w:tcBorders>
                                </w:tcPr>
                                <w:p>
                                  <w:pPr>
                                    <w:pStyle w:val="8"/>
                                    <w:rPr>
                                      <w:rFonts w:ascii="Times New Roman"/>
                                      <w:sz w:val="20"/>
                                    </w:rPr>
                                  </w:pPr>
                                </w:p>
                              </w:tc>
                              <w:tc>
                                <w:tcPr>
                                  <w:tcW w:w="3970" w:type="dxa"/>
                                  <w:tcBorders>
                                    <w:top w:val="nil"/>
                                  </w:tcBorders>
                                </w:tcPr>
                                <w:p>
                                  <w:pPr>
                                    <w:pStyle w:val="8"/>
                                    <w:spacing w:line="261" w:lineRule="exact"/>
                                    <w:ind w:left="60"/>
                                    <w:rPr>
                                      <w:sz w:val="21"/>
                                    </w:rPr>
                                  </w:pPr>
                                  <w:r>
                                    <w:rPr>
                                      <w:sz w:val="21"/>
                                    </w:rPr>
                                    <w:t>到合格标准。</w:t>
                                  </w:r>
                                </w:p>
                              </w:tc>
                              <w:tc>
                                <w:tcPr>
                                  <w:tcW w:w="3826" w:type="dxa"/>
                                  <w:tcBorders>
                                    <w:top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710" w:type="dxa"/>
                                  <w:vMerge w:val="continue"/>
                                  <w:tcBorders>
                                    <w:top w:val="nil"/>
                                  </w:tcBorders>
                                </w:tcPr>
                                <w:p>
                                  <w:pPr>
                                    <w:rPr>
                                      <w:sz w:val="2"/>
                                      <w:szCs w:val="2"/>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spacing w:before="1"/>
                                    <w:rPr>
                                      <w:sz w:val="20"/>
                                    </w:rPr>
                                  </w:pPr>
                                </w:p>
                                <w:p>
                                  <w:pPr>
                                    <w:pStyle w:val="8"/>
                                    <w:spacing w:line="240" w:lineRule="exact"/>
                                    <w:ind w:left="60"/>
                                    <w:rPr>
                                      <w:sz w:val="21"/>
                                    </w:rPr>
                                  </w:pPr>
                                  <w:r>
                                    <w:rPr>
                                      <w:sz w:val="21"/>
                                    </w:rPr>
                                    <w:t>1.上传与发布学习成果</w:t>
                                  </w:r>
                                </w:p>
                              </w:tc>
                              <w:tc>
                                <w:tcPr>
                                  <w:tcW w:w="3970" w:type="dxa"/>
                                  <w:vMerge w:val="restart"/>
                                </w:tcPr>
                                <w:p>
                                  <w:pPr>
                                    <w:pStyle w:val="8"/>
                                    <w:spacing w:before="120"/>
                                    <w:ind w:left="60"/>
                                    <w:rPr>
                                      <w:sz w:val="21"/>
                                    </w:rPr>
                                  </w:pPr>
                                  <w:r>
                                    <w:rPr>
                                      <w:sz w:val="21"/>
                                    </w:rPr>
                                    <w:t>方式一：提供材料参评</w:t>
                                  </w:r>
                                </w:p>
                                <w:p>
                                  <w:pPr>
                                    <w:pStyle w:val="8"/>
                                    <w:numPr>
                                      <w:ilvl w:val="0"/>
                                      <w:numId w:val="93"/>
                                    </w:numPr>
                                    <w:tabs>
                                      <w:tab w:val="left" w:pos="273"/>
                                    </w:tabs>
                                    <w:spacing w:before="5" w:after="0" w:line="242" w:lineRule="auto"/>
                                    <w:ind w:left="60" w:right="35" w:firstLine="0"/>
                                    <w:jc w:val="both"/>
                                    <w:rPr>
                                      <w:sz w:val="21"/>
                                    </w:rPr>
                                  </w:pPr>
                                  <w:r>
                                    <w:rPr>
                                      <w:spacing w:val="-14"/>
                                      <w:sz w:val="21"/>
                                    </w:rPr>
                                    <w:t>须提交一个文档：描述成果的上传、发布</w:t>
                                  </w:r>
                                  <w:r>
                                    <w:rPr>
                                      <w:spacing w:val="-1"/>
                                      <w:sz w:val="21"/>
                                    </w:rPr>
                                    <w:t>与展示交流的过程，呈现页面链接及页面</w:t>
                                  </w:r>
                                  <w:r>
                                    <w:rPr>
                                      <w:spacing w:val="-3"/>
                                      <w:sz w:val="21"/>
                                    </w:rPr>
                                    <w:t>图片，总结分享成果的收获。</w:t>
                                  </w:r>
                                </w:p>
                                <w:p>
                                  <w:pPr>
                                    <w:pStyle w:val="8"/>
                                    <w:numPr>
                                      <w:ilvl w:val="0"/>
                                      <w:numId w:val="93"/>
                                    </w:numPr>
                                    <w:tabs>
                                      <w:tab w:val="left" w:pos="273"/>
                                    </w:tabs>
                                    <w:spacing w:before="1" w:after="0" w:line="240" w:lineRule="auto"/>
                                    <w:ind w:left="272" w:right="0" w:hanging="213"/>
                                    <w:jc w:val="both"/>
                                    <w:rPr>
                                      <w:sz w:val="21"/>
                                    </w:rPr>
                                  </w:pPr>
                                  <w:r>
                                    <w:rPr>
                                      <w:spacing w:val="-9"/>
                                      <w:sz w:val="21"/>
                                    </w:rPr>
                                    <w:t xml:space="preserve">提交的文档要求为 </w:t>
                                  </w:r>
                                  <w:r>
                                    <w:rPr>
                                      <w:sz w:val="21"/>
                                    </w:rPr>
                                    <w:t>PDF</w:t>
                                  </w:r>
                                  <w:r>
                                    <w:rPr>
                                      <w:spacing w:val="-14"/>
                                      <w:sz w:val="21"/>
                                    </w:rPr>
                                    <w:t xml:space="preserve"> 格式。</w:t>
                                  </w:r>
                                </w:p>
                                <w:p>
                                  <w:pPr>
                                    <w:pStyle w:val="8"/>
                                    <w:numPr>
                                      <w:ilvl w:val="0"/>
                                      <w:numId w:val="93"/>
                                    </w:numPr>
                                    <w:tabs>
                                      <w:tab w:val="left" w:pos="273"/>
                                    </w:tabs>
                                    <w:spacing w:before="2" w:after="0" w:line="244"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tcBorders>
                                    <w:bottom w:val="nil"/>
                                  </w:tcBorders>
                                </w:tcPr>
                                <w:p>
                                  <w:pPr>
                                    <w:pStyle w:val="8"/>
                                    <w:spacing w:before="1"/>
                                    <w:rPr>
                                      <w:sz w:val="20"/>
                                    </w:rPr>
                                  </w:pPr>
                                </w:p>
                                <w:p>
                                  <w:pPr>
                                    <w:pStyle w:val="8"/>
                                    <w:spacing w:line="240" w:lineRule="exact"/>
                                    <w:ind w:left="60"/>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3" w:lineRule="exact"/>
                                    <w:ind w:left="60"/>
                                    <w:rPr>
                                      <w:sz w:val="21"/>
                                    </w:rPr>
                                  </w:pPr>
                                  <w:r>
                                    <w:rPr>
                                      <w:sz w:val="21"/>
                                    </w:rPr>
                                    <w:t>将某一主题下幼儿的学习</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3" w:lineRule="exact"/>
                                    <w:ind w:left="60"/>
                                    <w:rPr>
                                      <w:sz w:val="21"/>
                                    </w:rPr>
                                  </w:pPr>
                                  <w:r>
                                    <w:rPr>
                                      <w:sz w:val="21"/>
                                    </w:rPr>
                                    <w:t>(1)文档内容齐全、表述清晰、图文并茂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9"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9" w:line="242" w:lineRule="auto"/>
                                    <w:ind w:left="144" w:right="119"/>
                                    <w:jc w:val="both"/>
                                    <w:rPr>
                                      <w:sz w:val="21"/>
                                    </w:rPr>
                                  </w:pPr>
                                  <w:r>
                                    <w:rPr>
                                      <w:sz w:val="21"/>
                                    </w:rPr>
                                    <w:t>设计与实施</w:t>
                                  </w:r>
                                </w:p>
                              </w:tc>
                              <w:tc>
                                <w:tcPr>
                                  <w:tcW w:w="708" w:type="dxa"/>
                                  <w:tcBorders>
                                    <w:top w:val="nil"/>
                                    <w:bottom w:val="nil"/>
                                  </w:tcBorders>
                                </w:tcPr>
                                <w:p>
                                  <w:pPr>
                                    <w:pStyle w:val="8"/>
                                    <w:rPr>
                                      <w:sz w:val="20"/>
                                    </w:rPr>
                                  </w:pPr>
                                </w:p>
                                <w:p>
                                  <w:pPr>
                                    <w:pStyle w:val="8"/>
                                    <w:spacing w:before="144"/>
                                    <w:ind w:left="23"/>
                                    <w:jc w:val="center"/>
                                    <w:rPr>
                                      <w:sz w:val="21"/>
                                    </w:rPr>
                                  </w:pPr>
                                  <w:r>
                                    <w:rPr>
                                      <w:w w:val="100"/>
                                      <w:sz w:val="21"/>
                                    </w:rPr>
                                    <w:t>8</w:t>
                                  </w:r>
                                </w:p>
                              </w:tc>
                              <w:tc>
                                <w:tcPr>
                                  <w:tcW w:w="852" w:type="dxa"/>
                                  <w:tcBorders>
                                    <w:top w:val="nil"/>
                                    <w:bottom w:val="nil"/>
                                  </w:tcBorders>
                                </w:tcPr>
                                <w:p>
                                  <w:pPr>
                                    <w:pStyle w:val="8"/>
                                    <w:spacing w:line="242" w:lineRule="auto"/>
                                    <w:ind w:left="62" w:right="-29"/>
                                    <w:jc w:val="both"/>
                                    <w:rPr>
                                      <w:sz w:val="21"/>
                                    </w:rPr>
                                  </w:pPr>
                                  <w:r>
                                    <w:rPr>
                                      <w:sz w:val="21"/>
                                    </w:rPr>
                                    <w:t xml:space="preserve">技术支持的学习成果 </w:t>
                                  </w:r>
                                </w:p>
                                <w:p>
                                  <w:pPr>
                                    <w:pStyle w:val="8"/>
                                    <w:spacing w:line="241" w:lineRule="exact"/>
                                    <w:ind w:left="62"/>
                                    <w:rPr>
                                      <w:sz w:val="21"/>
                                    </w:rPr>
                                  </w:pPr>
                                  <w:r>
                                    <w:rPr>
                                      <w:sz w:val="21"/>
                                    </w:rPr>
                                    <w:t>展示</w:t>
                                  </w:r>
                                </w:p>
                              </w:tc>
                              <w:tc>
                                <w:tcPr>
                                  <w:tcW w:w="1560" w:type="dxa"/>
                                  <w:tcBorders>
                                    <w:top w:val="nil"/>
                                    <w:bottom w:val="nil"/>
                                  </w:tcBorders>
                                </w:tcPr>
                                <w:p>
                                  <w:pPr>
                                    <w:pStyle w:val="8"/>
                                    <w:spacing w:before="129" w:line="242" w:lineRule="auto"/>
                                    <w:ind w:left="60" w:right="35"/>
                                    <w:jc w:val="both"/>
                                    <w:rPr>
                                      <w:sz w:val="21"/>
                                    </w:rPr>
                                  </w:pPr>
                                  <w:r>
                                    <w:rPr>
                                      <w:spacing w:val="25"/>
                                      <w:sz w:val="21"/>
                                    </w:rPr>
                                    <w:t>将学习成果上</w:t>
                                  </w:r>
                                  <w:r>
                                    <w:rPr>
                                      <w:spacing w:val="-9"/>
                                      <w:sz w:val="21"/>
                                    </w:rPr>
                                    <w:t>传在线社区，实</w:t>
                                  </w:r>
                                  <w:r>
                                    <w:rPr>
                                      <w:spacing w:val="-1"/>
                                      <w:sz w:val="21"/>
                                    </w:rPr>
                                    <w:t>时分享。</w:t>
                                  </w:r>
                                </w:p>
                              </w:tc>
                              <w:tc>
                                <w:tcPr>
                                  <w:tcW w:w="2636" w:type="dxa"/>
                                  <w:tcBorders>
                                    <w:top w:val="nil"/>
                                    <w:bottom w:val="nil"/>
                                  </w:tcBorders>
                                </w:tcPr>
                                <w:p>
                                  <w:pPr>
                                    <w:pStyle w:val="8"/>
                                    <w:spacing w:line="242" w:lineRule="auto"/>
                                    <w:ind w:left="60" w:right="39"/>
                                    <w:rPr>
                                      <w:sz w:val="21"/>
                                    </w:rPr>
                                  </w:pPr>
                                  <w:r>
                                    <w:rPr>
                                      <w:spacing w:val="15"/>
                                      <w:sz w:val="21"/>
                                    </w:rPr>
                                    <w:t>成果上传与发布至网络空</w:t>
                                  </w:r>
                                  <w:r>
                                    <w:rPr>
                                      <w:sz w:val="21"/>
                                    </w:rPr>
                                    <w:t>间（</w:t>
                                  </w:r>
                                  <w:r>
                                    <w:rPr>
                                      <w:spacing w:val="-2"/>
                                      <w:sz w:val="21"/>
                                    </w:rPr>
                                    <w:t>平台</w:t>
                                  </w:r>
                                  <w:r>
                                    <w:rPr>
                                      <w:spacing w:val="-3"/>
                                      <w:sz w:val="21"/>
                                    </w:rPr>
                                    <w:t>）</w:t>
                                  </w:r>
                                  <w:r>
                                    <w:rPr>
                                      <w:sz w:val="21"/>
                                    </w:rPr>
                                    <w:t>上。</w:t>
                                  </w:r>
                                </w:p>
                                <w:p>
                                  <w:pPr>
                                    <w:pStyle w:val="8"/>
                                    <w:ind w:left="60"/>
                                    <w:rPr>
                                      <w:sz w:val="21"/>
                                    </w:rPr>
                                  </w:pPr>
                                  <w:r>
                                    <w:rPr>
                                      <w:sz w:val="21"/>
                                    </w:rPr>
                                    <w:t>2.</w:t>
                                  </w:r>
                                  <w:r>
                                    <w:rPr>
                                      <w:spacing w:val="-3"/>
                                      <w:sz w:val="21"/>
                                    </w:rPr>
                                    <w:t>交流学习成果</w:t>
                                  </w:r>
                                </w:p>
                                <w:p>
                                  <w:pPr>
                                    <w:pStyle w:val="8"/>
                                    <w:spacing w:line="241" w:lineRule="exact"/>
                                    <w:ind w:left="60"/>
                                    <w:rPr>
                                      <w:sz w:val="21"/>
                                    </w:rPr>
                                  </w:pPr>
                                  <w:r>
                                    <w:rPr>
                                      <w:sz w:val="21"/>
                                    </w:rPr>
                                    <w:t>在网络空间（平台）中与幼</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62" w:lineRule="exact"/>
                                    <w:ind w:left="60"/>
                                    <w:rPr>
                                      <w:sz w:val="21"/>
                                    </w:rPr>
                                  </w:pPr>
                                  <w:r>
                                    <w:rPr>
                                      <w:sz w:val="21"/>
                                    </w:rPr>
                                    <w:t>佐证材料充分；</w:t>
                                  </w:r>
                                </w:p>
                                <w:p>
                                  <w:pPr>
                                    <w:pStyle w:val="8"/>
                                    <w:spacing w:before="2" w:line="244" w:lineRule="auto"/>
                                    <w:ind w:left="60" w:right="695"/>
                                    <w:rPr>
                                      <w:sz w:val="21"/>
                                    </w:rPr>
                                  </w:pPr>
                                  <w:r>
                                    <w:rPr>
                                      <w:sz w:val="21"/>
                                    </w:rPr>
                                    <w:t>(2)主题研讨与成果交流有成效。2.评价标准：</w:t>
                                  </w:r>
                                </w:p>
                                <w:p>
                                  <w:pPr>
                                    <w:pStyle w:val="8"/>
                                    <w:spacing w:line="237" w:lineRule="exact"/>
                                    <w:ind w:left="60"/>
                                    <w:rPr>
                                      <w:sz w:val="21"/>
                                    </w:rPr>
                                  </w:pPr>
                                  <w:r>
                                    <w:rPr>
                                      <w:sz w:val="21"/>
                                    </w:rPr>
                                    <w:t>(1)以上指标均达标即评为合格；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儿及家长交流学习成果。</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(2)以上指标有缺项或不达标即评为不合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rPr>
                                      <w:rFonts w:ascii="Times New Roman"/>
                                      <w:sz w:val="20"/>
                                    </w:rPr>
                                  </w:pPr>
                                </w:p>
                              </w:tc>
                              <w:tc>
                                <w:tcPr>
                                  <w:tcW w:w="2636" w:type="dxa"/>
                                  <w:tcBorders>
                                    <w:top w:val="nil"/>
                                  </w:tcBorders>
                                </w:tcPr>
                                <w:p>
                                  <w:pPr>
                                    <w:pStyle w:val="8"/>
                                    <w:rPr>
                                      <w:rFonts w:ascii="Times New Roman"/>
                                      <w:sz w:val="20"/>
                                    </w:rPr>
                                  </w:pPr>
                                </w:p>
                              </w:tc>
                              <w:tc>
                                <w:tcPr>
                                  <w:tcW w:w="3970" w:type="dxa"/>
                                  <w:vMerge w:val="continue"/>
                                  <w:tcBorders>
                                    <w:top w:val="nil"/>
                                  </w:tcBorders>
                                </w:tcPr>
                                <w:p>
                                  <w:pPr>
                                    <w:rPr>
                                      <w:sz w:val="2"/>
                                      <w:szCs w:val="2"/>
                                    </w:rPr>
                                  </w:pPr>
                                </w:p>
                              </w:tc>
                              <w:tc>
                                <w:tcPr>
                                  <w:tcW w:w="3826" w:type="dxa"/>
                                  <w:tcBorders>
                                    <w:top w:val="nil"/>
                                  </w:tcBorders>
                                </w:tcPr>
                                <w:p>
                                  <w:pPr>
                                    <w:pStyle w:val="8"/>
                                    <w:spacing w:line="261" w:lineRule="exact"/>
                                    <w:ind w:left="60"/>
                                    <w:rPr>
                                      <w:sz w:val="21"/>
                                    </w:rPr>
                                  </w:pPr>
                                  <w:r>
                                    <w:rPr>
                                      <w:sz w:val="21"/>
                                    </w:rPr>
                                    <w:t>格。</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46.2pt;margin-top:-101.8pt;height:394.15pt;width:750pt;mso-position-horizontal-relative:page;z-index:251685888;mso-width-relative:page;mso-height-relative:page;" filled="f" stroked="f" coordsize="21600,21600" o:gfxdata="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c72TtoAAAAMAQAADwAAAAAAAAABACAAAAAiAAAAZHJzL2Rvd25yZXYueG1sUEsB&#10;AhQAFAAAAAgAh07iQBVAhti6AQAAdQMAAA4AAAAAAAAAAQAgAAAAKQEAAGRycy9lMm9Eb2MueG1s&#10;UEsFBgAAAAAGAAYAWQEAAFUFA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rPr>
                                <w:rFonts w:ascii="Times New Roman"/>
                                <w:sz w:val="20"/>
                              </w:rPr>
                            </w:pPr>
                          </w:p>
                        </w:tc>
                        <w:tc>
                          <w:tcPr>
                            <w:tcW w:w="3970" w:type="dxa"/>
                            <w:tcBorders>
                              <w:bottom w:val="nil"/>
                            </w:tcBorders>
                          </w:tcPr>
                          <w:p>
                            <w:pPr>
                              <w:pStyle w:val="8"/>
                              <w:spacing w:before="123" w:line="240" w:lineRule="exact"/>
                              <w:ind w:left="60"/>
                              <w:rPr>
                                <w:sz w:val="21"/>
                              </w:rPr>
                            </w:pPr>
                            <w:r>
                              <w:rPr>
                                <w:sz w:val="21"/>
                              </w:rPr>
                              <w:t>方式一：提供材料参评</w:t>
                            </w:r>
                          </w:p>
                        </w:tc>
                        <w:tc>
                          <w:tcPr>
                            <w:tcW w:w="3826" w:type="dxa"/>
                            <w:tcBorders>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rPr>
                                <w:rFonts w:ascii="Times New Roman"/>
                                <w:sz w:val="18"/>
                              </w:rPr>
                            </w:pPr>
                          </w:p>
                        </w:tc>
                        <w:tc>
                          <w:tcPr>
                            <w:tcW w:w="3970" w:type="dxa"/>
                            <w:tcBorders>
                              <w:top w:val="nil"/>
                              <w:bottom w:val="nil"/>
                            </w:tcBorders>
                          </w:tcPr>
                          <w:p>
                            <w:pPr>
                              <w:pStyle w:val="8"/>
                              <w:spacing w:line="232" w:lineRule="exact"/>
                              <w:ind w:left="60"/>
                              <w:rPr>
                                <w:sz w:val="21"/>
                              </w:rPr>
                            </w:pPr>
                            <w:r>
                              <w:rPr>
                                <w:sz w:val="21"/>
                              </w:rPr>
                              <w:t>1.</w:t>
                            </w:r>
                            <w:r>
                              <w:rPr>
                                <w:spacing w:val="-14"/>
                                <w:sz w:val="21"/>
                              </w:rPr>
                              <w:t>须提交一个文档。若选择第一类型，须总</w:t>
                            </w:r>
                          </w:p>
                        </w:tc>
                        <w:tc>
                          <w:tcPr>
                            <w:tcW w:w="3826" w:type="dxa"/>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3"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sz w:val="20"/>
                              </w:rPr>
                            </w:pPr>
                          </w:p>
                          <w:p>
                            <w:pPr>
                              <w:pStyle w:val="8"/>
                              <w:rPr>
                                <w:sz w:val="20"/>
                              </w:rPr>
                            </w:pPr>
                          </w:p>
                          <w:p>
                            <w:pPr>
                              <w:pStyle w:val="8"/>
                              <w:rPr>
                                <w:sz w:val="20"/>
                              </w:rPr>
                            </w:pPr>
                          </w:p>
                          <w:p>
                            <w:pPr>
                              <w:pStyle w:val="8"/>
                              <w:spacing w:before="3"/>
                              <w:rPr>
                                <w:sz w:val="24"/>
                              </w:rPr>
                            </w:pPr>
                          </w:p>
                          <w:p>
                            <w:pPr>
                              <w:pStyle w:val="8"/>
                              <w:spacing w:line="242" w:lineRule="auto"/>
                              <w:ind w:left="144" w:right="119"/>
                              <w:jc w:val="both"/>
                              <w:rPr>
                                <w:sz w:val="21"/>
                              </w:rPr>
                            </w:pPr>
                            <w:r>
                              <w:rPr>
                                <w:sz w:val="21"/>
                              </w:rPr>
                              <w:t>设计与实施</w:t>
                            </w:r>
                          </w:p>
                        </w:tc>
                        <w:tc>
                          <w:tcPr>
                            <w:tcW w:w="708" w:type="dxa"/>
                            <w:tcBorders>
                              <w:top w:val="nil"/>
                              <w:bottom w:val="nil"/>
                            </w:tcBorders>
                          </w:tcPr>
                          <w:p>
                            <w:pPr>
                              <w:pStyle w:val="8"/>
                              <w:rPr>
                                <w:sz w:val="20"/>
                              </w:rPr>
                            </w:pPr>
                          </w:p>
                          <w:p>
                            <w:pPr>
                              <w:pStyle w:val="8"/>
                              <w:rPr>
                                <w:sz w:val="20"/>
                              </w:rPr>
                            </w:pPr>
                          </w:p>
                          <w:p>
                            <w:pPr>
                              <w:pStyle w:val="8"/>
                              <w:rPr>
                                <w:sz w:val="20"/>
                              </w:rPr>
                            </w:pPr>
                          </w:p>
                          <w:p>
                            <w:pPr>
                              <w:pStyle w:val="8"/>
                              <w:rPr>
                                <w:sz w:val="20"/>
                              </w:rPr>
                            </w:pPr>
                          </w:p>
                          <w:p>
                            <w:pPr>
                              <w:pStyle w:val="8"/>
                              <w:spacing w:before="8"/>
                              <w:rPr>
                                <w:sz w:val="25"/>
                              </w:rPr>
                            </w:pPr>
                          </w:p>
                          <w:p>
                            <w:pPr>
                              <w:pStyle w:val="8"/>
                              <w:ind w:left="23"/>
                              <w:jc w:val="center"/>
                              <w:rPr>
                                <w:sz w:val="21"/>
                              </w:rPr>
                            </w:pPr>
                            <w:r>
                              <w:rPr>
                                <w:w w:val="100"/>
                                <w:sz w:val="21"/>
                              </w:rPr>
                              <w:t>7</w:t>
                            </w:r>
                          </w:p>
                        </w:tc>
                        <w:tc>
                          <w:tcPr>
                            <w:tcW w:w="852" w:type="dxa"/>
                            <w:tcBorders>
                              <w:top w:val="nil"/>
                              <w:bottom w:val="nil"/>
                            </w:tcBorders>
                          </w:tcPr>
                          <w:p>
                            <w:pPr>
                              <w:pStyle w:val="8"/>
                              <w:rPr>
                                <w:sz w:val="20"/>
                              </w:rPr>
                            </w:pPr>
                          </w:p>
                          <w:p>
                            <w:pPr>
                              <w:pStyle w:val="8"/>
                              <w:rPr>
                                <w:sz w:val="20"/>
                              </w:rPr>
                            </w:pPr>
                          </w:p>
                          <w:p>
                            <w:pPr>
                              <w:pStyle w:val="8"/>
                              <w:rPr>
                                <w:sz w:val="20"/>
                              </w:rPr>
                            </w:pPr>
                          </w:p>
                          <w:p>
                            <w:pPr>
                              <w:pStyle w:val="8"/>
                              <w:spacing w:before="176" w:line="242" w:lineRule="auto"/>
                              <w:ind w:left="62" w:right="-29"/>
                              <w:jc w:val="both"/>
                              <w:rPr>
                                <w:sz w:val="21"/>
                              </w:rPr>
                            </w:pPr>
                            <w:r>
                              <w:rPr>
                                <w:sz w:val="21"/>
                              </w:rPr>
                              <w:t>技术支持的交流与探究</w:t>
                            </w:r>
                          </w:p>
                        </w:tc>
                        <w:tc>
                          <w:tcPr>
                            <w:tcW w:w="1560" w:type="dxa"/>
                            <w:tcBorders>
                              <w:top w:val="nil"/>
                              <w:bottom w:val="nil"/>
                            </w:tcBorders>
                          </w:tcPr>
                          <w:p>
                            <w:pPr>
                              <w:pStyle w:val="8"/>
                              <w:rPr>
                                <w:sz w:val="20"/>
                              </w:rPr>
                            </w:pPr>
                          </w:p>
                          <w:p>
                            <w:pPr>
                              <w:pStyle w:val="8"/>
                              <w:numPr>
                                <w:ilvl w:val="0"/>
                                <w:numId w:val="88"/>
                              </w:numPr>
                              <w:tabs>
                                <w:tab w:val="left" w:pos="308"/>
                              </w:tabs>
                              <w:spacing w:before="144" w:after="0" w:line="242" w:lineRule="auto"/>
                              <w:ind w:left="60" w:right="35" w:firstLine="0"/>
                              <w:jc w:val="both"/>
                              <w:rPr>
                                <w:sz w:val="21"/>
                              </w:rPr>
                            </w:pPr>
                            <w:r>
                              <w:rPr>
                                <w:spacing w:val="23"/>
                                <w:sz w:val="21"/>
                              </w:rPr>
                              <w:t>利用信息技</w:t>
                            </w:r>
                            <w:r>
                              <w:rPr>
                                <w:spacing w:val="25"/>
                                <w:sz w:val="21"/>
                              </w:rPr>
                              <w:t>术增加师生互</w:t>
                            </w:r>
                            <w:r>
                              <w:rPr>
                                <w:spacing w:val="-9"/>
                                <w:sz w:val="21"/>
                              </w:rPr>
                              <w:t>动、生生互动的</w:t>
                            </w:r>
                            <w:r>
                              <w:rPr>
                                <w:sz w:val="21"/>
                              </w:rPr>
                              <w:t>机会；</w:t>
                            </w:r>
                          </w:p>
                          <w:p>
                            <w:pPr>
                              <w:pStyle w:val="8"/>
                              <w:numPr>
                                <w:ilvl w:val="0"/>
                                <w:numId w:val="88"/>
                              </w:numPr>
                              <w:tabs>
                                <w:tab w:val="left" w:pos="308"/>
                              </w:tabs>
                              <w:spacing w:before="3" w:after="0" w:line="242" w:lineRule="auto"/>
                              <w:ind w:left="60" w:right="3" w:firstLine="0"/>
                              <w:jc w:val="both"/>
                              <w:rPr>
                                <w:sz w:val="21"/>
                              </w:rPr>
                            </w:pPr>
                            <w:r>
                              <w:rPr>
                                <w:spacing w:val="26"/>
                                <w:sz w:val="21"/>
                              </w:rPr>
                              <w:t>利用信息技</w:t>
                            </w:r>
                            <w:r>
                              <w:rPr>
                                <w:spacing w:val="27"/>
                                <w:sz w:val="21"/>
                              </w:rPr>
                              <w:t>术引发幼儿主</w:t>
                            </w:r>
                            <w:r>
                              <w:rPr>
                                <w:sz w:val="21"/>
                              </w:rPr>
                              <w:t>动探索、相互合</w:t>
                            </w:r>
                            <w:r>
                              <w:rPr>
                                <w:spacing w:val="-4"/>
                                <w:sz w:val="21"/>
                              </w:rPr>
                              <w:t>作、解决问题。</w:t>
                            </w:r>
                          </w:p>
                        </w:tc>
                        <w:tc>
                          <w:tcPr>
                            <w:tcW w:w="2636" w:type="dxa"/>
                            <w:tcBorders>
                              <w:top w:val="nil"/>
                              <w:bottom w:val="nil"/>
                            </w:tcBorders>
                          </w:tcPr>
                          <w:p>
                            <w:pPr>
                              <w:pStyle w:val="8"/>
                              <w:numPr>
                                <w:ilvl w:val="0"/>
                                <w:numId w:val="89"/>
                              </w:numPr>
                              <w:tabs>
                                <w:tab w:val="left" w:pos="292"/>
                              </w:tabs>
                              <w:spacing w:before="127" w:after="0" w:line="244" w:lineRule="auto"/>
                              <w:ind w:left="60" w:right="37" w:firstLine="0"/>
                              <w:jc w:val="left"/>
                              <w:rPr>
                                <w:sz w:val="21"/>
                              </w:rPr>
                            </w:pPr>
                            <w:r>
                              <w:rPr>
                                <w:spacing w:val="15"/>
                                <w:sz w:val="21"/>
                              </w:rPr>
                              <w:t>利用软件工具进行互动</w:t>
                            </w:r>
                            <w:r>
                              <w:rPr>
                                <w:sz w:val="21"/>
                              </w:rPr>
                              <w:t>交流</w:t>
                            </w:r>
                          </w:p>
                          <w:p>
                            <w:pPr>
                              <w:pStyle w:val="8"/>
                              <w:spacing w:line="244" w:lineRule="auto"/>
                              <w:ind w:left="60" w:right="39"/>
                              <w:rPr>
                                <w:sz w:val="21"/>
                              </w:rPr>
                            </w:pPr>
                            <w:r>
                              <w:rPr>
                                <w:sz w:val="21"/>
                              </w:rPr>
                              <w:t>利用软件与设备工具增加师幼互动、幼幼互动。</w:t>
                            </w:r>
                          </w:p>
                          <w:p>
                            <w:pPr>
                              <w:pStyle w:val="8"/>
                              <w:numPr>
                                <w:ilvl w:val="0"/>
                                <w:numId w:val="89"/>
                              </w:numPr>
                              <w:tabs>
                                <w:tab w:val="left" w:pos="433"/>
                              </w:tabs>
                              <w:spacing w:before="0" w:after="0" w:line="244" w:lineRule="auto"/>
                              <w:ind w:left="60" w:right="37" w:firstLine="0"/>
                              <w:jc w:val="left"/>
                              <w:rPr>
                                <w:sz w:val="21"/>
                              </w:rPr>
                            </w:pPr>
                            <w:r>
                              <w:rPr>
                                <w:spacing w:val="-2"/>
                                <w:sz w:val="21"/>
                              </w:rPr>
                              <w:t>利用软件工具进行问题</w:t>
                            </w:r>
                            <w:r>
                              <w:rPr>
                                <w:sz w:val="21"/>
                              </w:rPr>
                              <w:t>探究</w:t>
                            </w:r>
                          </w:p>
                          <w:p>
                            <w:pPr>
                              <w:pStyle w:val="8"/>
                              <w:spacing w:line="242" w:lineRule="auto"/>
                              <w:ind w:left="60" w:right="30"/>
                              <w:jc w:val="both"/>
                              <w:rPr>
                                <w:sz w:val="21"/>
                              </w:rPr>
                            </w:pPr>
                            <w:r>
                              <w:rPr>
                                <w:sz w:val="21"/>
                              </w:rPr>
                              <w:t>利用软件工具在资源查找、早期阅读等方面引发幼儿主动探究与交流。</w:t>
                            </w:r>
                          </w:p>
                        </w:tc>
                        <w:tc>
                          <w:tcPr>
                            <w:tcW w:w="3970" w:type="dxa"/>
                            <w:tcBorders>
                              <w:top w:val="nil"/>
                              <w:bottom w:val="nil"/>
                            </w:tcBorders>
                          </w:tcPr>
                          <w:p>
                            <w:pPr>
                              <w:pStyle w:val="8"/>
                              <w:spacing w:line="242" w:lineRule="auto"/>
                              <w:ind w:left="60" w:right="35"/>
                              <w:jc w:val="both"/>
                              <w:rPr>
                                <w:sz w:val="21"/>
                              </w:rPr>
                            </w:pPr>
                            <w:r>
                              <w:rPr>
                                <w:sz w:val="21"/>
                              </w:rPr>
                              <w:t>结利用软件工具进行学习交流的过程，包</w:t>
                            </w:r>
                            <w:r>
                              <w:rPr>
                                <w:spacing w:val="-15"/>
                                <w:sz w:val="21"/>
                              </w:rPr>
                              <w:t>括交流主题、交流内容、交流效果等，并要</w:t>
                            </w:r>
                            <w:r>
                              <w:rPr>
                                <w:spacing w:val="-1"/>
                                <w:sz w:val="21"/>
                              </w:rPr>
                              <w:t>求说明软件工具的使用要点等。若选择第二类型，须总结利用软件工具进行问题探</w:t>
                            </w:r>
                            <w:r>
                              <w:rPr>
                                <w:spacing w:val="-14"/>
                                <w:sz w:val="21"/>
                              </w:rPr>
                              <w:t>究的过程，包括探究主题、探究内容及探究</w:t>
                            </w:r>
                            <w:r>
                              <w:rPr>
                                <w:spacing w:val="-2"/>
                                <w:sz w:val="21"/>
                              </w:rPr>
                              <w:t>效果等，并要求说明软件工具的操作要点</w:t>
                            </w:r>
                            <w:r>
                              <w:rPr>
                                <w:sz w:val="21"/>
                              </w:rPr>
                              <w:t>等。</w:t>
                            </w:r>
                          </w:p>
                          <w:p>
                            <w:pPr>
                              <w:pStyle w:val="8"/>
                              <w:numPr>
                                <w:ilvl w:val="0"/>
                                <w:numId w:val="90"/>
                              </w:numPr>
                              <w:tabs>
                                <w:tab w:val="left" w:pos="273"/>
                              </w:tabs>
                              <w:spacing w:before="0" w:after="0" w:line="240" w:lineRule="auto"/>
                              <w:ind w:left="272" w:right="0" w:hanging="213"/>
                              <w:jc w:val="left"/>
                              <w:rPr>
                                <w:sz w:val="21"/>
                              </w:rPr>
                            </w:pPr>
                            <w:r>
                              <w:rPr>
                                <w:spacing w:val="-3"/>
                                <w:sz w:val="21"/>
                              </w:rPr>
                              <w:t>两种类型可任选一种提交文档。</w:t>
                            </w:r>
                          </w:p>
                          <w:p>
                            <w:pPr>
                              <w:pStyle w:val="8"/>
                              <w:numPr>
                                <w:ilvl w:val="0"/>
                                <w:numId w:val="90"/>
                              </w:numPr>
                              <w:tabs>
                                <w:tab w:val="left" w:pos="273"/>
                              </w:tabs>
                              <w:spacing w:before="0" w:after="0" w:line="240" w:lineRule="auto"/>
                              <w:ind w:left="272"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90"/>
                              </w:numPr>
                              <w:tabs>
                                <w:tab w:val="left" w:pos="273"/>
                              </w:tabs>
                              <w:spacing w:before="3" w:after="0" w:line="240" w:lineRule="exact"/>
                              <w:ind w:left="272" w:right="0" w:hanging="213"/>
                              <w:jc w:val="left"/>
                              <w:rPr>
                                <w:sz w:val="21"/>
                              </w:rPr>
                            </w:pPr>
                            <w:r>
                              <w:rPr>
                                <w:spacing w:val="-3"/>
                                <w:sz w:val="21"/>
                              </w:rPr>
                              <w:t>所有提交的材料都由本人原创。</w:t>
                            </w:r>
                          </w:p>
                        </w:tc>
                        <w:tc>
                          <w:tcPr>
                            <w:tcW w:w="3826" w:type="dxa"/>
                            <w:tcBorders>
                              <w:top w:val="nil"/>
                              <w:bottom w:val="nil"/>
                            </w:tcBorders>
                          </w:tcPr>
                          <w:p>
                            <w:pPr>
                              <w:pStyle w:val="8"/>
                              <w:spacing w:before="7"/>
                              <w:rPr>
                                <w:sz w:val="20"/>
                              </w:rPr>
                            </w:pPr>
                          </w:p>
                          <w:p>
                            <w:pPr>
                              <w:pStyle w:val="8"/>
                              <w:ind w:left="60"/>
                              <w:rPr>
                                <w:sz w:val="21"/>
                              </w:rPr>
                            </w:pPr>
                            <w:r>
                              <w:rPr>
                                <w:sz w:val="21"/>
                              </w:rPr>
                              <w:t>1.规范要求：</w:t>
                            </w:r>
                          </w:p>
                          <w:p>
                            <w:pPr>
                              <w:pStyle w:val="8"/>
                              <w:numPr>
                                <w:ilvl w:val="0"/>
                                <w:numId w:val="91"/>
                              </w:numPr>
                              <w:tabs>
                                <w:tab w:val="left" w:pos="378"/>
                              </w:tabs>
                              <w:spacing w:before="5" w:after="0" w:line="242" w:lineRule="auto"/>
                              <w:ind w:left="60" w:right="138" w:firstLine="0"/>
                              <w:jc w:val="left"/>
                              <w:rPr>
                                <w:sz w:val="21"/>
                              </w:rPr>
                            </w:pPr>
                            <w:r>
                              <w:rPr>
                                <w:spacing w:val="-10"/>
                                <w:sz w:val="21"/>
                              </w:rPr>
                              <w:t>文档总结的内容详实规范、图文并茂</w:t>
                            </w:r>
                            <w:r>
                              <w:rPr>
                                <w:spacing w:val="-3"/>
                                <w:sz w:val="21"/>
                              </w:rPr>
                              <w:t>表述清晰，附有佐证材料；</w:t>
                            </w:r>
                          </w:p>
                          <w:p>
                            <w:pPr>
                              <w:pStyle w:val="8"/>
                              <w:numPr>
                                <w:ilvl w:val="0"/>
                                <w:numId w:val="91"/>
                              </w:numPr>
                              <w:tabs>
                                <w:tab w:val="left" w:pos="378"/>
                              </w:tabs>
                              <w:spacing w:before="0" w:after="0" w:line="244" w:lineRule="auto"/>
                              <w:ind w:left="60" w:right="37" w:firstLine="0"/>
                              <w:jc w:val="left"/>
                              <w:rPr>
                                <w:sz w:val="21"/>
                              </w:rPr>
                            </w:pPr>
                            <w:r>
                              <w:rPr>
                                <w:spacing w:val="-2"/>
                                <w:sz w:val="21"/>
                              </w:rPr>
                              <w:t>所选软件工具恰当，能有效促进学习交流与问题探究；</w:t>
                            </w:r>
                          </w:p>
                          <w:p>
                            <w:pPr>
                              <w:pStyle w:val="8"/>
                              <w:spacing w:line="266" w:lineRule="exact"/>
                              <w:ind w:left="60"/>
                              <w:rPr>
                                <w:sz w:val="21"/>
                              </w:rPr>
                            </w:pPr>
                            <w:r>
                              <w:rPr>
                                <w:sz w:val="21"/>
                              </w:rPr>
                              <w:t>2.</w:t>
                            </w:r>
                            <w:r>
                              <w:rPr>
                                <w:spacing w:val="-3"/>
                                <w:sz w:val="21"/>
                              </w:rPr>
                              <w:t>评价标准：</w:t>
                            </w:r>
                          </w:p>
                          <w:p>
                            <w:pPr>
                              <w:pStyle w:val="8"/>
                              <w:numPr>
                                <w:ilvl w:val="0"/>
                                <w:numId w:val="92"/>
                              </w:numPr>
                              <w:tabs>
                                <w:tab w:val="left" w:pos="378"/>
                              </w:tabs>
                              <w:spacing w:before="3" w:after="0" w:line="240" w:lineRule="auto"/>
                              <w:ind w:left="378" w:right="0" w:hanging="318"/>
                              <w:jc w:val="left"/>
                              <w:rPr>
                                <w:sz w:val="21"/>
                              </w:rPr>
                            </w:pPr>
                            <w:r>
                              <w:rPr>
                                <w:spacing w:val="-3"/>
                                <w:sz w:val="21"/>
                              </w:rPr>
                              <w:t>以上指标均达标即评为合格；</w:t>
                            </w:r>
                          </w:p>
                          <w:p>
                            <w:pPr>
                              <w:pStyle w:val="8"/>
                              <w:numPr>
                                <w:ilvl w:val="0"/>
                                <w:numId w:val="92"/>
                              </w:numPr>
                              <w:tabs>
                                <w:tab w:val="left" w:pos="378"/>
                              </w:tabs>
                              <w:spacing w:before="2" w:after="0" w:line="240" w:lineRule="auto"/>
                              <w:ind w:left="378" w:right="0" w:hanging="318"/>
                              <w:jc w:val="left"/>
                              <w:rPr>
                                <w:sz w:val="21"/>
                              </w:rPr>
                            </w:pPr>
                            <w:r>
                              <w:rPr>
                                <w:sz w:val="21"/>
                              </w:rPr>
                              <w:t>以上指标有缺项或不达标即评为不合</w:t>
                            </w:r>
                          </w:p>
                          <w:p>
                            <w:pPr>
                              <w:pStyle w:val="8"/>
                              <w:spacing w:before="5" w:line="240" w:lineRule="exact"/>
                              <w:ind w:left="60"/>
                              <w:rPr>
                                <w:sz w:val="21"/>
                              </w:rPr>
                            </w:pP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rPr>
                                <w:rFonts w:ascii="Times New Roman"/>
                                <w:sz w:val="18"/>
                              </w:rPr>
                            </w:pPr>
                          </w:p>
                        </w:tc>
                        <w:tc>
                          <w:tcPr>
                            <w:tcW w:w="3970" w:type="dxa"/>
                            <w:tcBorders>
                              <w:top w:val="nil"/>
                              <w:bottom w:val="nil"/>
                            </w:tcBorders>
                          </w:tcPr>
                          <w:p>
                            <w:pPr>
                              <w:pStyle w:val="8"/>
                              <w:spacing w:line="232" w:lineRule="exact"/>
                              <w:ind w:left="60"/>
                              <w:rPr>
                                <w:sz w:val="21"/>
                              </w:rPr>
                            </w:pPr>
                            <w:r>
                              <w:rPr>
                                <w:sz w:val="21"/>
                              </w:rPr>
                              <w:t>方式二：伴随式数据采集达合格标准</w:t>
                            </w:r>
                          </w:p>
                        </w:tc>
                        <w:tc>
                          <w:tcPr>
                            <w:tcW w:w="3826" w:type="dxa"/>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rPr>
                                <w:rFonts w:ascii="Times New Roman"/>
                                <w:sz w:val="18"/>
                              </w:rPr>
                            </w:pPr>
                          </w:p>
                        </w:tc>
                        <w:tc>
                          <w:tcPr>
                            <w:tcW w:w="3970" w:type="dxa"/>
                            <w:tcBorders>
                              <w:top w:val="nil"/>
                              <w:bottom w:val="nil"/>
                            </w:tcBorders>
                          </w:tcPr>
                          <w:p>
                            <w:pPr>
                              <w:pStyle w:val="8"/>
                              <w:spacing w:line="232" w:lineRule="exact"/>
                              <w:ind w:left="60"/>
                              <w:rPr>
                                <w:sz w:val="21"/>
                              </w:rPr>
                            </w:pPr>
                            <w:r>
                              <w:rPr>
                                <w:sz w:val="21"/>
                              </w:rPr>
                              <w:t>运用相关的系统平台伴随式采集数据并达</w:t>
                            </w:r>
                          </w:p>
                        </w:tc>
                        <w:tc>
                          <w:tcPr>
                            <w:tcW w:w="3826" w:type="dxa"/>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rPr>
                                <w:rFonts w:ascii="Times New Roman"/>
                                <w:sz w:val="20"/>
                              </w:rPr>
                            </w:pPr>
                          </w:p>
                        </w:tc>
                        <w:tc>
                          <w:tcPr>
                            <w:tcW w:w="2636" w:type="dxa"/>
                            <w:tcBorders>
                              <w:top w:val="nil"/>
                            </w:tcBorders>
                          </w:tcPr>
                          <w:p>
                            <w:pPr>
                              <w:pStyle w:val="8"/>
                              <w:rPr>
                                <w:rFonts w:ascii="Times New Roman"/>
                                <w:sz w:val="20"/>
                              </w:rPr>
                            </w:pPr>
                          </w:p>
                        </w:tc>
                        <w:tc>
                          <w:tcPr>
                            <w:tcW w:w="3970" w:type="dxa"/>
                            <w:tcBorders>
                              <w:top w:val="nil"/>
                            </w:tcBorders>
                          </w:tcPr>
                          <w:p>
                            <w:pPr>
                              <w:pStyle w:val="8"/>
                              <w:spacing w:line="261" w:lineRule="exact"/>
                              <w:ind w:left="60"/>
                              <w:rPr>
                                <w:sz w:val="21"/>
                              </w:rPr>
                            </w:pPr>
                            <w:r>
                              <w:rPr>
                                <w:sz w:val="21"/>
                              </w:rPr>
                              <w:t>到合格标准。</w:t>
                            </w:r>
                          </w:p>
                        </w:tc>
                        <w:tc>
                          <w:tcPr>
                            <w:tcW w:w="3826" w:type="dxa"/>
                            <w:tcBorders>
                              <w:top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710" w:type="dxa"/>
                            <w:vMerge w:val="continue"/>
                            <w:tcBorders>
                              <w:top w:val="nil"/>
                            </w:tcBorders>
                          </w:tcPr>
                          <w:p>
                            <w:pPr>
                              <w:rPr>
                                <w:sz w:val="2"/>
                                <w:szCs w:val="2"/>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spacing w:before="1"/>
                              <w:rPr>
                                <w:sz w:val="20"/>
                              </w:rPr>
                            </w:pPr>
                          </w:p>
                          <w:p>
                            <w:pPr>
                              <w:pStyle w:val="8"/>
                              <w:spacing w:line="240" w:lineRule="exact"/>
                              <w:ind w:left="60"/>
                              <w:rPr>
                                <w:sz w:val="21"/>
                              </w:rPr>
                            </w:pPr>
                            <w:r>
                              <w:rPr>
                                <w:sz w:val="21"/>
                              </w:rPr>
                              <w:t>1.上传与发布学习成果</w:t>
                            </w:r>
                          </w:p>
                        </w:tc>
                        <w:tc>
                          <w:tcPr>
                            <w:tcW w:w="3970" w:type="dxa"/>
                            <w:vMerge w:val="restart"/>
                          </w:tcPr>
                          <w:p>
                            <w:pPr>
                              <w:pStyle w:val="8"/>
                              <w:spacing w:before="120"/>
                              <w:ind w:left="60"/>
                              <w:rPr>
                                <w:sz w:val="21"/>
                              </w:rPr>
                            </w:pPr>
                            <w:r>
                              <w:rPr>
                                <w:sz w:val="21"/>
                              </w:rPr>
                              <w:t>方式一：提供材料参评</w:t>
                            </w:r>
                          </w:p>
                          <w:p>
                            <w:pPr>
                              <w:pStyle w:val="8"/>
                              <w:numPr>
                                <w:ilvl w:val="0"/>
                                <w:numId w:val="93"/>
                              </w:numPr>
                              <w:tabs>
                                <w:tab w:val="left" w:pos="273"/>
                              </w:tabs>
                              <w:spacing w:before="5" w:after="0" w:line="242" w:lineRule="auto"/>
                              <w:ind w:left="60" w:right="35" w:firstLine="0"/>
                              <w:jc w:val="both"/>
                              <w:rPr>
                                <w:sz w:val="21"/>
                              </w:rPr>
                            </w:pPr>
                            <w:r>
                              <w:rPr>
                                <w:spacing w:val="-14"/>
                                <w:sz w:val="21"/>
                              </w:rPr>
                              <w:t>须提交一个文档：描述成果的上传、发布</w:t>
                            </w:r>
                            <w:r>
                              <w:rPr>
                                <w:spacing w:val="-1"/>
                                <w:sz w:val="21"/>
                              </w:rPr>
                              <w:t>与展示交流的过程，呈现页面链接及页面</w:t>
                            </w:r>
                            <w:r>
                              <w:rPr>
                                <w:spacing w:val="-3"/>
                                <w:sz w:val="21"/>
                              </w:rPr>
                              <w:t>图片，总结分享成果的收获。</w:t>
                            </w:r>
                          </w:p>
                          <w:p>
                            <w:pPr>
                              <w:pStyle w:val="8"/>
                              <w:numPr>
                                <w:ilvl w:val="0"/>
                                <w:numId w:val="93"/>
                              </w:numPr>
                              <w:tabs>
                                <w:tab w:val="left" w:pos="273"/>
                              </w:tabs>
                              <w:spacing w:before="1" w:after="0" w:line="240" w:lineRule="auto"/>
                              <w:ind w:left="272" w:right="0" w:hanging="213"/>
                              <w:jc w:val="both"/>
                              <w:rPr>
                                <w:sz w:val="21"/>
                              </w:rPr>
                            </w:pPr>
                            <w:r>
                              <w:rPr>
                                <w:spacing w:val="-9"/>
                                <w:sz w:val="21"/>
                              </w:rPr>
                              <w:t xml:space="preserve">提交的文档要求为 </w:t>
                            </w:r>
                            <w:r>
                              <w:rPr>
                                <w:sz w:val="21"/>
                              </w:rPr>
                              <w:t>PDF</w:t>
                            </w:r>
                            <w:r>
                              <w:rPr>
                                <w:spacing w:val="-14"/>
                                <w:sz w:val="21"/>
                              </w:rPr>
                              <w:t xml:space="preserve"> 格式。</w:t>
                            </w:r>
                          </w:p>
                          <w:p>
                            <w:pPr>
                              <w:pStyle w:val="8"/>
                              <w:numPr>
                                <w:ilvl w:val="0"/>
                                <w:numId w:val="93"/>
                              </w:numPr>
                              <w:tabs>
                                <w:tab w:val="left" w:pos="273"/>
                              </w:tabs>
                              <w:spacing w:before="2" w:after="0" w:line="244"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tcBorders>
                              <w:bottom w:val="nil"/>
                            </w:tcBorders>
                          </w:tcPr>
                          <w:p>
                            <w:pPr>
                              <w:pStyle w:val="8"/>
                              <w:spacing w:before="1"/>
                              <w:rPr>
                                <w:sz w:val="20"/>
                              </w:rPr>
                            </w:pPr>
                          </w:p>
                          <w:p>
                            <w:pPr>
                              <w:pStyle w:val="8"/>
                              <w:spacing w:line="240" w:lineRule="exact"/>
                              <w:ind w:left="60"/>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3" w:lineRule="exact"/>
                              <w:ind w:left="60"/>
                              <w:rPr>
                                <w:sz w:val="21"/>
                              </w:rPr>
                            </w:pPr>
                            <w:r>
                              <w:rPr>
                                <w:sz w:val="21"/>
                              </w:rPr>
                              <w:t>将某一主题下幼儿的学习</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3" w:lineRule="exact"/>
                              <w:ind w:left="60"/>
                              <w:rPr>
                                <w:sz w:val="21"/>
                              </w:rPr>
                            </w:pPr>
                            <w:r>
                              <w:rPr>
                                <w:sz w:val="21"/>
                              </w:rPr>
                              <w:t>(1)文档内容齐全、表述清晰、图文并茂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9"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9" w:line="242" w:lineRule="auto"/>
                              <w:ind w:left="144" w:right="119"/>
                              <w:jc w:val="both"/>
                              <w:rPr>
                                <w:sz w:val="21"/>
                              </w:rPr>
                            </w:pPr>
                            <w:r>
                              <w:rPr>
                                <w:sz w:val="21"/>
                              </w:rPr>
                              <w:t>设计与实施</w:t>
                            </w:r>
                          </w:p>
                        </w:tc>
                        <w:tc>
                          <w:tcPr>
                            <w:tcW w:w="708" w:type="dxa"/>
                            <w:tcBorders>
                              <w:top w:val="nil"/>
                              <w:bottom w:val="nil"/>
                            </w:tcBorders>
                          </w:tcPr>
                          <w:p>
                            <w:pPr>
                              <w:pStyle w:val="8"/>
                              <w:rPr>
                                <w:sz w:val="20"/>
                              </w:rPr>
                            </w:pPr>
                          </w:p>
                          <w:p>
                            <w:pPr>
                              <w:pStyle w:val="8"/>
                              <w:spacing w:before="144"/>
                              <w:ind w:left="23"/>
                              <w:jc w:val="center"/>
                              <w:rPr>
                                <w:sz w:val="21"/>
                              </w:rPr>
                            </w:pPr>
                            <w:r>
                              <w:rPr>
                                <w:w w:val="100"/>
                                <w:sz w:val="21"/>
                              </w:rPr>
                              <w:t>8</w:t>
                            </w:r>
                          </w:p>
                        </w:tc>
                        <w:tc>
                          <w:tcPr>
                            <w:tcW w:w="852" w:type="dxa"/>
                            <w:tcBorders>
                              <w:top w:val="nil"/>
                              <w:bottom w:val="nil"/>
                            </w:tcBorders>
                          </w:tcPr>
                          <w:p>
                            <w:pPr>
                              <w:pStyle w:val="8"/>
                              <w:spacing w:line="242" w:lineRule="auto"/>
                              <w:ind w:left="62" w:right="-29"/>
                              <w:jc w:val="both"/>
                              <w:rPr>
                                <w:sz w:val="21"/>
                              </w:rPr>
                            </w:pPr>
                            <w:r>
                              <w:rPr>
                                <w:sz w:val="21"/>
                              </w:rPr>
                              <w:t xml:space="preserve">技术支持的学习成果 </w:t>
                            </w:r>
                          </w:p>
                          <w:p>
                            <w:pPr>
                              <w:pStyle w:val="8"/>
                              <w:spacing w:line="241" w:lineRule="exact"/>
                              <w:ind w:left="62"/>
                              <w:rPr>
                                <w:sz w:val="21"/>
                              </w:rPr>
                            </w:pPr>
                            <w:r>
                              <w:rPr>
                                <w:sz w:val="21"/>
                              </w:rPr>
                              <w:t>展示</w:t>
                            </w:r>
                          </w:p>
                        </w:tc>
                        <w:tc>
                          <w:tcPr>
                            <w:tcW w:w="1560" w:type="dxa"/>
                            <w:tcBorders>
                              <w:top w:val="nil"/>
                              <w:bottom w:val="nil"/>
                            </w:tcBorders>
                          </w:tcPr>
                          <w:p>
                            <w:pPr>
                              <w:pStyle w:val="8"/>
                              <w:spacing w:before="129" w:line="242" w:lineRule="auto"/>
                              <w:ind w:left="60" w:right="35"/>
                              <w:jc w:val="both"/>
                              <w:rPr>
                                <w:sz w:val="21"/>
                              </w:rPr>
                            </w:pPr>
                            <w:r>
                              <w:rPr>
                                <w:spacing w:val="25"/>
                                <w:sz w:val="21"/>
                              </w:rPr>
                              <w:t>将学习成果上</w:t>
                            </w:r>
                            <w:r>
                              <w:rPr>
                                <w:spacing w:val="-9"/>
                                <w:sz w:val="21"/>
                              </w:rPr>
                              <w:t>传在线社区，实</w:t>
                            </w:r>
                            <w:r>
                              <w:rPr>
                                <w:spacing w:val="-1"/>
                                <w:sz w:val="21"/>
                              </w:rPr>
                              <w:t>时分享。</w:t>
                            </w:r>
                          </w:p>
                        </w:tc>
                        <w:tc>
                          <w:tcPr>
                            <w:tcW w:w="2636" w:type="dxa"/>
                            <w:tcBorders>
                              <w:top w:val="nil"/>
                              <w:bottom w:val="nil"/>
                            </w:tcBorders>
                          </w:tcPr>
                          <w:p>
                            <w:pPr>
                              <w:pStyle w:val="8"/>
                              <w:spacing w:line="242" w:lineRule="auto"/>
                              <w:ind w:left="60" w:right="39"/>
                              <w:rPr>
                                <w:sz w:val="21"/>
                              </w:rPr>
                            </w:pPr>
                            <w:r>
                              <w:rPr>
                                <w:spacing w:val="15"/>
                                <w:sz w:val="21"/>
                              </w:rPr>
                              <w:t>成果上传与发布至网络空</w:t>
                            </w:r>
                            <w:r>
                              <w:rPr>
                                <w:sz w:val="21"/>
                              </w:rPr>
                              <w:t>间（</w:t>
                            </w:r>
                            <w:r>
                              <w:rPr>
                                <w:spacing w:val="-2"/>
                                <w:sz w:val="21"/>
                              </w:rPr>
                              <w:t>平台</w:t>
                            </w:r>
                            <w:r>
                              <w:rPr>
                                <w:spacing w:val="-3"/>
                                <w:sz w:val="21"/>
                              </w:rPr>
                              <w:t>）</w:t>
                            </w:r>
                            <w:r>
                              <w:rPr>
                                <w:sz w:val="21"/>
                              </w:rPr>
                              <w:t>上。</w:t>
                            </w:r>
                          </w:p>
                          <w:p>
                            <w:pPr>
                              <w:pStyle w:val="8"/>
                              <w:ind w:left="60"/>
                              <w:rPr>
                                <w:sz w:val="21"/>
                              </w:rPr>
                            </w:pPr>
                            <w:r>
                              <w:rPr>
                                <w:sz w:val="21"/>
                              </w:rPr>
                              <w:t>2.</w:t>
                            </w:r>
                            <w:r>
                              <w:rPr>
                                <w:spacing w:val="-3"/>
                                <w:sz w:val="21"/>
                              </w:rPr>
                              <w:t>交流学习成果</w:t>
                            </w:r>
                          </w:p>
                          <w:p>
                            <w:pPr>
                              <w:pStyle w:val="8"/>
                              <w:spacing w:line="241" w:lineRule="exact"/>
                              <w:ind w:left="60"/>
                              <w:rPr>
                                <w:sz w:val="21"/>
                              </w:rPr>
                            </w:pPr>
                            <w:r>
                              <w:rPr>
                                <w:sz w:val="21"/>
                              </w:rPr>
                              <w:t>在网络空间（平台）中与幼</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62" w:lineRule="exact"/>
                              <w:ind w:left="60"/>
                              <w:rPr>
                                <w:sz w:val="21"/>
                              </w:rPr>
                            </w:pPr>
                            <w:r>
                              <w:rPr>
                                <w:sz w:val="21"/>
                              </w:rPr>
                              <w:t>佐证材料充分；</w:t>
                            </w:r>
                          </w:p>
                          <w:p>
                            <w:pPr>
                              <w:pStyle w:val="8"/>
                              <w:spacing w:before="2" w:line="244" w:lineRule="auto"/>
                              <w:ind w:left="60" w:right="695"/>
                              <w:rPr>
                                <w:sz w:val="21"/>
                              </w:rPr>
                            </w:pPr>
                            <w:r>
                              <w:rPr>
                                <w:sz w:val="21"/>
                              </w:rPr>
                              <w:t>(2)主题研讨与成果交流有成效。2.评价标准：</w:t>
                            </w:r>
                          </w:p>
                          <w:p>
                            <w:pPr>
                              <w:pStyle w:val="8"/>
                              <w:spacing w:line="237" w:lineRule="exact"/>
                              <w:ind w:left="60"/>
                              <w:rPr>
                                <w:sz w:val="21"/>
                              </w:rPr>
                            </w:pPr>
                            <w:r>
                              <w:rPr>
                                <w:sz w:val="21"/>
                              </w:rPr>
                              <w:t>(1)以上指标均达标即评为合格；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儿及家长交流学习成果。</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(2)以上指标有缺项或不达标即评为不合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rPr>
                                <w:rFonts w:ascii="Times New Roman"/>
                                <w:sz w:val="20"/>
                              </w:rPr>
                            </w:pPr>
                          </w:p>
                        </w:tc>
                        <w:tc>
                          <w:tcPr>
                            <w:tcW w:w="2636" w:type="dxa"/>
                            <w:tcBorders>
                              <w:top w:val="nil"/>
                            </w:tcBorders>
                          </w:tcPr>
                          <w:p>
                            <w:pPr>
                              <w:pStyle w:val="8"/>
                              <w:rPr>
                                <w:rFonts w:ascii="Times New Roman"/>
                                <w:sz w:val="20"/>
                              </w:rPr>
                            </w:pPr>
                          </w:p>
                        </w:tc>
                        <w:tc>
                          <w:tcPr>
                            <w:tcW w:w="3970" w:type="dxa"/>
                            <w:vMerge w:val="continue"/>
                            <w:tcBorders>
                              <w:top w:val="nil"/>
                            </w:tcBorders>
                          </w:tcPr>
                          <w:p>
                            <w:pPr>
                              <w:rPr>
                                <w:sz w:val="2"/>
                                <w:szCs w:val="2"/>
                              </w:rPr>
                            </w:pPr>
                          </w:p>
                        </w:tc>
                        <w:tc>
                          <w:tcPr>
                            <w:tcW w:w="3826" w:type="dxa"/>
                            <w:tcBorders>
                              <w:top w:val="nil"/>
                            </w:tcBorders>
                          </w:tcPr>
                          <w:p>
                            <w:pPr>
                              <w:pStyle w:val="8"/>
                              <w:spacing w:line="261" w:lineRule="exact"/>
                              <w:ind w:left="60"/>
                              <w:rPr>
                                <w:sz w:val="21"/>
                              </w:rPr>
                            </w:pPr>
                            <w:r>
                              <w:rPr>
                                <w:sz w:val="21"/>
                              </w:rPr>
                              <w:t>格。</w:t>
                            </w:r>
                          </w:p>
                        </w:tc>
                      </w:tr>
                    </w:tbl>
                    <w:p>
                      <w:pPr>
                        <w:pStyle w:val="3"/>
                      </w:pPr>
                    </w:p>
                  </w:txbxContent>
                </v:textbox>
              </v:shape>
            </w:pict>
          </mc:Fallback>
        </mc:AlternateContent>
      </w:r>
      <w:r>
        <w:rPr>
          <w:w w:val="100"/>
          <w:sz w:val="21"/>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1"/>
        <w:rPr>
          <w:sz w:val="24"/>
        </w:rPr>
      </w:pPr>
    </w:p>
    <w:p>
      <w:pPr>
        <w:spacing w:before="0"/>
        <w:ind w:left="0" w:right="101" w:firstLine="0"/>
        <w:jc w:val="right"/>
        <w:rPr>
          <w:sz w:val="21"/>
        </w:rPr>
      </w:pPr>
      <w:r>
        <w:rPr>
          <w:w w:val="100"/>
          <w:sz w:val="21"/>
        </w:rPr>
        <w:t>，</w:t>
      </w:r>
    </w:p>
    <w:p>
      <w:pPr>
        <w:spacing w:after="0"/>
        <w:jc w:val="right"/>
        <w:rPr>
          <w:sz w:val="21"/>
        </w:rPr>
        <w:sectPr>
          <w:pgSz w:w="16840" w:h="11910" w:orient="landscape"/>
          <w:pgMar w:top="720" w:right="780" w:bottom="1120" w:left="620" w:header="0" w:footer="926"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1"/>
        <w:rPr>
          <w:sz w:val="20"/>
        </w:rPr>
      </w:pPr>
    </w:p>
    <w:p>
      <w:pPr>
        <w:spacing w:before="71"/>
        <w:ind w:left="0" w:right="101" w:firstLine="0"/>
        <w:jc w:val="right"/>
        <w:rPr>
          <w:sz w:val="21"/>
        </w:rPr>
      </w:pPr>
      <w:r>
        <mc:AlternateContent>
          <mc:Choice Requires="wps">
            <w:drawing>
              <wp:anchor distT="0" distB="0" distL="114300" distR="114300" simplePos="0" relativeHeight="251686912" behindDoc="0" locked="0" layoutInCell="1" allowOverlap="1">
                <wp:simplePos x="0" y="0"/>
                <wp:positionH relativeFrom="page">
                  <wp:posOffset>586740</wp:posOffset>
                </wp:positionH>
                <wp:positionV relativeFrom="paragraph">
                  <wp:posOffset>-987425</wp:posOffset>
                </wp:positionV>
                <wp:extent cx="9525000" cy="550481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525000" cy="5504815"/>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rPr>
                                      <w:rFonts w:ascii="Times New Roman"/>
                                      <w:sz w:val="20"/>
                                    </w:rPr>
                                  </w:pPr>
                                </w:p>
                              </w:tc>
                              <w:tc>
                                <w:tcPr>
                                  <w:tcW w:w="3970" w:type="dxa"/>
                                  <w:tcBorders>
                                    <w:bottom w:val="nil"/>
                                  </w:tcBorders>
                                </w:tcPr>
                                <w:p>
                                  <w:pPr>
                                    <w:pStyle w:val="8"/>
                                    <w:spacing w:before="123" w:line="240" w:lineRule="exact"/>
                                    <w:ind w:left="60"/>
                                    <w:rPr>
                                      <w:sz w:val="21"/>
                                    </w:rPr>
                                  </w:pPr>
                                  <w:r>
                                    <w:rPr>
                                      <w:sz w:val="21"/>
                                    </w:rPr>
                                    <w:t>方式一：提供材料参评</w:t>
                                  </w:r>
                                </w:p>
                              </w:tc>
                              <w:tc>
                                <w:tcPr>
                                  <w:tcW w:w="3826" w:type="dxa"/>
                                  <w:vMerge w:val="restart"/>
                                </w:tcPr>
                                <w:p>
                                  <w:pPr>
                                    <w:pStyle w:val="8"/>
                                    <w:rPr>
                                      <w:sz w:val="20"/>
                                    </w:rPr>
                                  </w:pPr>
                                </w:p>
                                <w:p>
                                  <w:pPr>
                                    <w:pStyle w:val="8"/>
                                    <w:spacing w:before="5"/>
                                    <w:rPr>
                                      <w:sz w:val="21"/>
                                    </w:rPr>
                                  </w:pPr>
                                </w:p>
                                <w:p>
                                  <w:pPr>
                                    <w:pStyle w:val="8"/>
                                    <w:spacing w:before="1"/>
                                    <w:ind w:left="60"/>
                                    <w:rPr>
                                      <w:sz w:val="21"/>
                                    </w:rPr>
                                  </w:pPr>
                                  <w:r>
                                    <w:rPr>
                                      <w:sz w:val="21"/>
                                    </w:rPr>
                                    <w:t>1.规范要求：</w:t>
                                  </w:r>
                                </w:p>
                                <w:p>
                                  <w:pPr>
                                    <w:pStyle w:val="8"/>
                                    <w:numPr>
                                      <w:ilvl w:val="0"/>
                                      <w:numId w:val="94"/>
                                    </w:numPr>
                                    <w:tabs>
                                      <w:tab w:val="left" w:pos="378"/>
                                    </w:tabs>
                                    <w:spacing w:before="2" w:after="0" w:line="244" w:lineRule="auto"/>
                                    <w:ind w:left="60" w:right="138" w:firstLine="0"/>
                                    <w:jc w:val="both"/>
                                    <w:rPr>
                                      <w:sz w:val="21"/>
                                    </w:rPr>
                                  </w:pPr>
                                  <w:r>
                                    <w:rPr>
                                      <w:spacing w:val="-11"/>
                                      <w:sz w:val="21"/>
                                    </w:rPr>
                                    <w:t>文档内容详实、图文并茂、表述清晰</w:t>
                                  </w:r>
                                  <w:r>
                                    <w:rPr>
                                      <w:spacing w:val="-2"/>
                                      <w:sz w:val="21"/>
                                    </w:rPr>
                                    <w:t>佐证材料充分；</w:t>
                                  </w:r>
                                  <w:r>
                                    <w:rPr>
                                      <w:sz w:val="21"/>
                                    </w:rPr>
                                    <w:t>（30</w:t>
                                  </w:r>
                                  <w:r>
                                    <w:rPr>
                                      <w:spacing w:val="-28"/>
                                      <w:sz w:val="21"/>
                                    </w:rPr>
                                    <w:t xml:space="preserve"> 分</w:t>
                                  </w:r>
                                  <w:r>
                                    <w:rPr>
                                      <w:spacing w:val="-3"/>
                                      <w:sz w:val="21"/>
                                    </w:rPr>
                                    <w:t>）</w:t>
                                  </w:r>
                                </w:p>
                                <w:p>
                                  <w:pPr>
                                    <w:pStyle w:val="8"/>
                                    <w:numPr>
                                      <w:ilvl w:val="0"/>
                                      <w:numId w:val="94"/>
                                    </w:numPr>
                                    <w:tabs>
                                      <w:tab w:val="left" w:pos="378"/>
                                    </w:tabs>
                                    <w:spacing w:before="0" w:after="0" w:line="244" w:lineRule="auto"/>
                                    <w:ind w:left="60" w:right="35" w:firstLine="0"/>
                                    <w:jc w:val="both"/>
                                    <w:rPr>
                                      <w:sz w:val="21"/>
                                    </w:rPr>
                                  </w:pPr>
                                  <w:r>
                                    <w:rPr>
                                      <w:spacing w:val="-1"/>
                                      <w:sz w:val="21"/>
                                    </w:rPr>
                                    <w:t>视频可视性好、声音清晰、讲解准确</w:t>
                                  </w:r>
                                  <w:r>
                                    <w:rPr>
                                      <w:sz w:val="21"/>
                                    </w:rPr>
                                    <w:t>清楚；（40</w:t>
                                  </w:r>
                                  <w:r>
                                    <w:rPr>
                                      <w:spacing w:val="-28"/>
                                      <w:sz w:val="21"/>
                                    </w:rPr>
                                    <w:t xml:space="preserve"> 分</w:t>
                                  </w:r>
                                  <w:r>
                                    <w:rPr>
                                      <w:spacing w:val="-3"/>
                                      <w:sz w:val="21"/>
                                    </w:rPr>
                                    <w:t>）</w:t>
                                  </w:r>
                                </w:p>
                                <w:p>
                                  <w:pPr>
                                    <w:pStyle w:val="8"/>
                                    <w:numPr>
                                      <w:ilvl w:val="0"/>
                                      <w:numId w:val="94"/>
                                    </w:numPr>
                                    <w:tabs>
                                      <w:tab w:val="left" w:pos="378"/>
                                    </w:tabs>
                                    <w:spacing w:before="0" w:after="0" w:line="242" w:lineRule="auto"/>
                                    <w:ind w:left="60" w:right="116" w:firstLine="0"/>
                                    <w:jc w:val="both"/>
                                    <w:rPr>
                                      <w:sz w:val="21"/>
                                    </w:rPr>
                                  </w:pPr>
                                  <w:r>
                                    <w:rPr>
                                      <w:spacing w:val="-10"/>
                                      <w:sz w:val="21"/>
                                    </w:rPr>
                                    <w:t>软件或平台选择合理，教师指导有方</w:t>
                                  </w:r>
                                  <w:r>
                                    <w:rPr>
                                      <w:spacing w:val="-5"/>
                                      <w:sz w:val="21"/>
                                    </w:rPr>
                                    <w:t>有效促进了幼儿个性化发展。</w:t>
                                  </w:r>
                                  <w:r>
                                    <w:rPr>
                                      <w:sz w:val="21"/>
                                    </w:rPr>
                                    <w:t>（30</w:t>
                                  </w:r>
                                  <w:r>
                                    <w:rPr>
                                      <w:spacing w:val="-23"/>
                                      <w:sz w:val="21"/>
                                    </w:rPr>
                                    <w:t xml:space="preserve"> 分</w:t>
                                  </w:r>
                                  <w:r>
                                    <w:rPr>
                                      <w:spacing w:val="-12"/>
                                      <w:sz w:val="21"/>
                                    </w:rPr>
                                    <w:t xml:space="preserve">） </w:t>
                                  </w:r>
                                  <w:r>
                                    <w:rPr>
                                      <w:sz w:val="21"/>
                                    </w:rPr>
                                    <w:t>2.</w:t>
                                  </w:r>
                                  <w:r>
                                    <w:rPr>
                                      <w:spacing w:val="-3"/>
                                      <w:sz w:val="21"/>
                                    </w:rPr>
                                    <w:t>评价标准：</w:t>
                                  </w:r>
                                </w:p>
                                <w:p>
                                  <w:pPr>
                                    <w:pStyle w:val="8"/>
                                    <w:ind w:left="60"/>
                                    <w:rPr>
                                      <w:sz w:val="21"/>
                                    </w:rPr>
                                  </w:pPr>
                                  <w:r>
                                    <w:rPr>
                                      <w:sz w:val="21"/>
                                    </w:rPr>
                                    <w:t>总分为 85-100 分认定为优秀等第；</w:t>
                                  </w:r>
                                </w:p>
                                <w:p>
                                  <w:pPr>
                                    <w:pStyle w:val="8"/>
                                    <w:ind w:left="60"/>
                                    <w:rPr>
                                      <w:sz w:val="21"/>
                                    </w:rPr>
                                  </w:pPr>
                                  <w:r>
                                    <w:rPr>
                                      <w:sz w:val="21"/>
                                    </w:rPr>
                                    <w:t>总分为 60-84 分认定为合格等第；</w:t>
                                  </w:r>
                                </w:p>
                                <w:p>
                                  <w:pPr>
                                    <w:pStyle w:val="8"/>
                                    <w:spacing w:before="2"/>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rPr>
                                      <w:rFonts w:ascii="Times New Roman"/>
                                      <w:sz w:val="18"/>
                                    </w:rPr>
                                  </w:pPr>
                                </w:p>
                              </w:tc>
                              <w:tc>
                                <w:tcPr>
                                  <w:tcW w:w="3970" w:type="dxa"/>
                                  <w:tcBorders>
                                    <w:top w:val="nil"/>
                                    <w:bottom w:val="nil"/>
                                  </w:tcBorders>
                                </w:tcPr>
                                <w:p>
                                  <w:pPr>
                                    <w:pStyle w:val="8"/>
                                    <w:spacing w:line="232" w:lineRule="exact"/>
                                    <w:ind w:left="60"/>
                                    <w:rPr>
                                      <w:sz w:val="21"/>
                                    </w:rPr>
                                  </w:pPr>
                                  <w:r>
                                    <w:rPr>
                                      <w:sz w:val="21"/>
                                    </w:rPr>
                                    <w:t>1.须提交一个文档和10 分钟以内的本人出</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1.即时指导</w:t>
                                  </w:r>
                                </w:p>
                              </w:tc>
                              <w:tc>
                                <w:tcPr>
                                  <w:tcW w:w="3970" w:type="dxa"/>
                                  <w:tcBorders>
                                    <w:top w:val="nil"/>
                                    <w:bottom w:val="nil"/>
                                  </w:tcBorders>
                                </w:tcPr>
                                <w:p>
                                  <w:pPr>
                                    <w:pStyle w:val="8"/>
                                    <w:spacing w:line="232" w:lineRule="exact"/>
                                    <w:ind w:left="60"/>
                                    <w:rPr>
                                      <w:sz w:val="21"/>
                                    </w:rPr>
                                  </w:pPr>
                                  <w:r>
                                    <w:rPr>
                                      <w:spacing w:val="-14"/>
                                      <w:sz w:val="21"/>
                                    </w:rPr>
                                    <w:t>镜的视频。文档和视频须包含以下内容：软</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1. 利用信息技</w:t>
                                  </w:r>
                                </w:p>
                              </w:tc>
                              <w:tc>
                                <w:tcPr>
                                  <w:tcW w:w="2636" w:type="dxa"/>
                                  <w:tcBorders>
                                    <w:top w:val="nil"/>
                                    <w:bottom w:val="nil"/>
                                  </w:tcBorders>
                                </w:tcPr>
                                <w:p>
                                  <w:pPr>
                                    <w:pStyle w:val="8"/>
                                    <w:spacing w:line="232" w:lineRule="exact"/>
                                    <w:ind w:left="60"/>
                                    <w:rPr>
                                      <w:sz w:val="21"/>
                                    </w:rPr>
                                  </w:pPr>
                                  <w:r>
                                    <w:rPr>
                                      <w:sz w:val="21"/>
                                    </w:rPr>
                                    <w:t>利用软件或平台采集和分</w:t>
                                  </w:r>
                                </w:p>
                              </w:tc>
                              <w:tc>
                                <w:tcPr>
                                  <w:tcW w:w="3970" w:type="dxa"/>
                                  <w:tcBorders>
                                    <w:top w:val="nil"/>
                                    <w:bottom w:val="nil"/>
                                  </w:tcBorders>
                                </w:tcPr>
                                <w:p>
                                  <w:pPr>
                                    <w:pStyle w:val="8"/>
                                    <w:spacing w:line="232" w:lineRule="exact"/>
                                    <w:ind w:left="60"/>
                                    <w:rPr>
                                      <w:sz w:val="21"/>
                                    </w:rPr>
                                  </w:pPr>
                                  <w:r>
                                    <w:rPr>
                                      <w:sz w:val="21"/>
                                    </w:rPr>
                                    <w:t>件或平台的简要说明、数据截图（至少 5</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术采集和分析</w:t>
                                  </w:r>
                                </w:p>
                              </w:tc>
                              <w:tc>
                                <w:tcPr>
                                  <w:tcW w:w="2636" w:type="dxa"/>
                                  <w:tcBorders>
                                    <w:top w:val="nil"/>
                                    <w:bottom w:val="nil"/>
                                  </w:tcBorders>
                                </w:tcPr>
                                <w:p>
                                  <w:pPr>
                                    <w:pStyle w:val="8"/>
                                    <w:spacing w:line="232" w:lineRule="exact"/>
                                    <w:ind w:left="60"/>
                                    <w:rPr>
                                      <w:sz w:val="21"/>
                                    </w:rPr>
                                  </w:pPr>
                                  <w:r>
                                    <w:rPr>
                                      <w:sz w:val="21"/>
                                    </w:rPr>
                                    <w:t>析幼儿提交的数据，形成诊</w:t>
                                  </w:r>
                                </w:p>
                              </w:tc>
                              <w:tc>
                                <w:tcPr>
                                  <w:tcW w:w="3970" w:type="dxa"/>
                                  <w:tcBorders>
                                    <w:top w:val="nil"/>
                                    <w:bottom w:val="nil"/>
                                  </w:tcBorders>
                                </w:tcPr>
                                <w:p>
                                  <w:pPr>
                                    <w:pStyle w:val="8"/>
                                    <w:spacing w:line="232" w:lineRule="exact"/>
                                    <w:ind w:left="60"/>
                                    <w:rPr>
                                      <w:sz w:val="21"/>
                                    </w:rPr>
                                  </w:pPr>
                                  <w:r>
                                    <w:rPr>
                                      <w:sz w:val="21"/>
                                    </w:rPr>
                                    <w:t>人</w:t>
                                  </w:r>
                                  <w:r>
                                    <w:rPr>
                                      <w:spacing w:val="-48"/>
                                      <w:sz w:val="21"/>
                                    </w:rPr>
                                    <w:t>）</w:t>
                                  </w:r>
                                  <w:r>
                                    <w:rPr>
                                      <w:spacing w:val="-13"/>
                                      <w:sz w:val="21"/>
                                    </w:rPr>
                                    <w:t>、数据采集过程的简要说明、个性化指</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9"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8" w:line="242" w:lineRule="auto"/>
                                    <w:ind w:left="144" w:right="119"/>
                                    <w:jc w:val="both"/>
                                    <w:rPr>
                                      <w:sz w:val="21"/>
                                    </w:rPr>
                                  </w:pPr>
                                  <w:r>
                                    <w:rPr>
                                      <w:sz w:val="21"/>
                                    </w:rPr>
                                    <w:t>设计与实施</w:t>
                                  </w:r>
                                </w:p>
                              </w:tc>
                              <w:tc>
                                <w:tcPr>
                                  <w:tcW w:w="708" w:type="dxa"/>
                                  <w:tcBorders>
                                    <w:top w:val="nil"/>
                                    <w:bottom w:val="nil"/>
                                  </w:tcBorders>
                                </w:tcPr>
                                <w:p>
                                  <w:pPr>
                                    <w:pStyle w:val="8"/>
                                    <w:rPr>
                                      <w:sz w:val="20"/>
                                    </w:rPr>
                                  </w:pPr>
                                </w:p>
                                <w:p>
                                  <w:pPr>
                                    <w:pStyle w:val="8"/>
                                    <w:spacing w:before="143"/>
                                    <w:ind w:left="23"/>
                                    <w:jc w:val="center"/>
                                    <w:rPr>
                                      <w:sz w:val="21"/>
                                    </w:rPr>
                                  </w:pPr>
                                  <w:r>
                                    <w:rPr>
                                      <w:w w:val="100"/>
                                      <w:sz w:val="21"/>
                                    </w:rPr>
                                    <w:t>9</w:t>
                                  </w:r>
                                </w:p>
                              </w:tc>
                              <w:tc>
                                <w:tcPr>
                                  <w:tcW w:w="852" w:type="dxa"/>
                                  <w:tcBorders>
                                    <w:top w:val="nil"/>
                                    <w:bottom w:val="nil"/>
                                  </w:tcBorders>
                                </w:tcPr>
                                <w:p>
                                  <w:pPr>
                                    <w:pStyle w:val="8"/>
                                    <w:spacing w:line="242" w:lineRule="auto"/>
                                    <w:ind w:left="62" w:right="-29"/>
                                    <w:jc w:val="both"/>
                                    <w:rPr>
                                      <w:sz w:val="21"/>
                                    </w:rPr>
                                  </w:pPr>
                                  <w:r>
                                    <w:rPr>
                                      <w:sz w:val="21"/>
                                    </w:rPr>
                                    <w:t xml:space="preserve">* 基 于数据的个性化 </w:t>
                                  </w:r>
                                </w:p>
                                <w:p>
                                  <w:pPr>
                                    <w:pStyle w:val="8"/>
                                    <w:spacing w:line="241" w:lineRule="exact"/>
                                    <w:ind w:left="62"/>
                                    <w:rPr>
                                      <w:sz w:val="21"/>
                                    </w:rPr>
                                  </w:pPr>
                                  <w:r>
                                    <w:rPr>
                                      <w:sz w:val="21"/>
                                    </w:rPr>
                                    <w:t>指导</w:t>
                                  </w:r>
                                </w:p>
                              </w:tc>
                              <w:tc>
                                <w:tcPr>
                                  <w:tcW w:w="1560" w:type="dxa"/>
                                  <w:tcBorders>
                                    <w:top w:val="nil"/>
                                    <w:bottom w:val="nil"/>
                                  </w:tcBorders>
                                </w:tcPr>
                                <w:p>
                                  <w:pPr>
                                    <w:pStyle w:val="8"/>
                                    <w:spacing w:line="242" w:lineRule="auto"/>
                                    <w:ind w:left="60" w:right="35"/>
                                    <w:jc w:val="both"/>
                                    <w:rPr>
                                      <w:sz w:val="21"/>
                                    </w:rPr>
                                  </w:pPr>
                                  <w:r>
                                    <w:rPr>
                                      <w:spacing w:val="-9"/>
                                      <w:sz w:val="21"/>
                                    </w:rPr>
                                    <w:t>数据，发现幼儿</w:t>
                                  </w:r>
                                  <w:r>
                                    <w:rPr>
                                      <w:spacing w:val="25"/>
                                      <w:sz w:val="21"/>
                                    </w:rPr>
                                    <w:t>学习与发展特</w:t>
                                  </w:r>
                                  <w:r>
                                    <w:rPr>
                                      <w:sz w:val="21"/>
                                    </w:rPr>
                                    <w:t>质;</w:t>
                                  </w:r>
                                </w:p>
                                <w:p>
                                  <w:pPr>
                                    <w:pStyle w:val="8"/>
                                    <w:spacing w:line="241" w:lineRule="exact"/>
                                    <w:ind w:left="60"/>
                                    <w:jc w:val="both"/>
                                    <w:rPr>
                                      <w:sz w:val="21"/>
                                    </w:rPr>
                                  </w:pPr>
                                  <w:r>
                                    <w:rPr>
                                      <w:sz w:val="21"/>
                                    </w:rPr>
                                    <w:t>2. 跟踪幼儿学</w:t>
                                  </w:r>
                                </w:p>
                              </w:tc>
                              <w:tc>
                                <w:tcPr>
                                  <w:tcW w:w="2636" w:type="dxa"/>
                                  <w:tcBorders>
                                    <w:top w:val="nil"/>
                                    <w:bottom w:val="nil"/>
                                  </w:tcBorders>
                                </w:tcPr>
                                <w:p>
                                  <w:pPr>
                                    <w:pStyle w:val="8"/>
                                    <w:spacing w:line="242" w:lineRule="auto"/>
                                    <w:ind w:left="60" w:right="35"/>
                                    <w:rPr>
                                      <w:sz w:val="21"/>
                                    </w:rPr>
                                  </w:pPr>
                                  <w:r>
                                    <w:rPr>
                                      <w:spacing w:val="-4"/>
                                      <w:sz w:val="21"/>
                                    </w:rPr>
                                    <w:t>断性意见，并对幼儿进行个</w:t>
                                  </w:r>
                                  <w:r>
                                    <w:rPr>
                                      <w:spacing w:val="-1"/>
                                      <w:sz w:val="21"/>
                                    </w:rPr>
                                    <w:t>性化指导。</w:t>
                                  </w:r>
                                </w:p>
                                <w:p>
                                  <w:pPr>
                                    <w:pStyle w:val="8"/>
                                    <w:ind w:left="60"/>
                                    <w:rPr>
                                      <w:sz w:val="21"/>
                                    </w:rPr>
                                  </w:pPr>
                                  <w:r>
                                    <w:rPr>
                                      <w:sz w:val="21"/>
                                    </w:rPr>
                                    <w:t>2.</w:t>
                                  </w:r>
                                  <w:r>
                                    <w:rPr>
                                      <w:spacing w:val="-2"/>
                                      <w:sz w:val="21"/>
                                    </w:rPr>
                                    <w:t>跟踪指导</w:t>
                                  </w:r>
                                </w:p>
                                <w:p>
                                  <w:pPr>
                                    <w:pStyle w:val="8"/>
                                    <w:spacing w:line="241" w:lineRule="exact"/>
                                    <w:ind w:left="60"/>
                                    <w:rPr>
                                      <w:sz w:val="21"/>
                                    </w:rPr>
                                  </w:pPr>
                                  <w:r>
                                    <w:rPr>
                                      <w:sz w:val="21"/>
                                    </w:rPr>
                                    <w:t>利用软件或平台跟踪与采</w:t>
                                  </w:r>
                                </w:p>
                              </w:tc>
                              <w:tc>
                                <w:tcPr>
                                  <w:tcW w:w="3970" w:type="dxa"/>
                                  <w:tcBorders>
                                    <w:top w:val="nil"/>
                                    <w:bottom w:val="nil"/>
                                  </w:tcBorders>
                                </w:tcPr>
                                <w:p>
                                  <w:pPr>
                                    <w:pStyle w:val="8"/>
                                    <w:spacing w:line="261" w:lineRule="exact"/>
                                    <w:ind w:left="60"/>
                                    <w:rPr>
                                      <w:sz w:val="21"/>
                                    </w:rPr>
                                  </w:pPr>
                                  <w:r>
                                    <w:rPr>
                                      <w:sz w:val="21"/>
                                    </w:rPr>
                                    <w:t>导建议或指导方案、指导效果。</w:t>
                                  </w:r>
                                </w:p>
                                <w:p>
                                  <w:pPr>
                                    <w:pStyle w:val="8"/>
                                    <w:numPr>
                                      <w:ilvl w:val="0"/>
                                      <w:numId w:val="95"/>
                                    </w:numPr>
                                    <w:tabs>
                                      <w:tab w:val="left" w:pos="274"/>
                                    </w:tabs>
                                    <w:spacing w:before="2" w:after="0" w:line="244" w:lineRule="auto"/>
                                    <w:ind w:left="60" w:right="39" w:firstLine="0"/>
                                    <w:jc w:val="left"/>
                                    <w:rPr>
                                      <w:sz w:val="21"/>
                                    </w:rPr>
                                  </w:pPr>
                                  <w:r>
                                    <w:rPr>
                                      <w:spacing w:val="-1"/>
                                      <w:sz w:val="21"/>
                                    </w:rPr>
                                    <w:t>两种类型可任选一种提交视频和文档材</w:t>
                                  </w:r>
                                  <w:r>
                                    <w:rPr>
                                      <w:sz w:val="21"/>
                                    </w:rPr>
                                    <w:t>料。</w:t>
                                  </w:r>
                                </w:p>
                                <w:p>
                                  <w:pPr>
                                    <w:pStyle w:val="8"/>
                                    <w:numPr>
                                      <w:ilvl w:val="0"/>
                                      <w:numId w:val="95"/>
                                    </w:numPr>
                                    <w:tabs>
                                      <w:tab w:val="left" w:pos="273"/>
                                    </w:tabs>
                                    <w:spacing w:before="0" w:after="0" w:line="237" w:lineRule="exact"/>
                                    <w:ind w:left="272" w:right="0" w:hanging="213"/>
                                    <w:jc w:val="left"/>
                                    <w:rPr>
                                      <w:sz w:val="21"/>
                                    </w:rPr>
                                  </w:pPr>
                                  <w:r>
                                    <w:rPr>
                                      <w:spacing w:val="-9"/>
                                      <w:sz w:val="21"/>
                                    </w:rPr>
                                    <w:t xml:space="preserve">提交的文档要求为 </w:t>
                                  </w:r>
                                  <w:r>
                                    <w:rPr>
                                      <w:sz w:val="21"/>
                                    </w:rPr>
                                    <w:t>PDF</w:t>
                                  </w:r>
                                  <w:r>
                                    <w:rPr>
                                      <w:spacing w:val="-27"/>
                                      <w:sz w:val="21"/>
                                    </w:rPr>
                                    <w:t xml:space="preserve"> 格式，视频为 </w:t>
                                  </w:r>
                                  <w:r>
                                    <w:rPr>
                                      <w:sz w:val="21"/>
                                    </w:rPr>
                                    <w:t>MP4</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习进程，灵活调</w:t>
                                  </w:r>
                                </w:p>
                              </w:tc>
                              <w:tc>
                                <w:tcPr>
                                  <w:tcW w:w="2636" w:type="dxa"/>
                                  <w:tcBorders>
                                    <w:top w:val="nil"/>
                                    <w:bottom w:val="nil"/>
                                  </w:tcBorders>
                                </w:tcPr>
                                <w:p>
                                  <w:pPr>
                                    <w:pStyle w:val="8"/>
                                    <w:spacing w:line="232" w:lineRule="exact"/>
                                    <w:ind w:left="60"/>
                                    <w:rPr>
                                      <w:sz w:val="21"/>
                                    </w:rPr>
                                  </w:pPr>
                                  <w:r>
                                    <w:rPr>
                                      <w:sz w:val="21"/>
                                    </w:rPr>
                                    <w:t>集幼儿学习的过程性数据，</w:t>
                                  </w:r>
                                </w:p>
                              </w:tc>
                              <w:tc>
                                <w:tcPr>
                                  <w:tcW w:w="3970" w:type="dxa"/>
                                  <w:tcBorders>
                                    <w:top w:val="nil"/>
                                    <w:bottom w:val="nil"/>
                                  </w:tcBorders>
                                </w:tcPr>
                                <w:p>
                                  <w:pPr>
                                    <w:pStyle w:val="8"/>
                                    <w:spacing w:line="232" w:lineRule="exact"/>
                                    <w:ind w:left="60"/>
                                    <w:rPr>
                                      <w:sz w:val="21"/>
                                    </w:rPr>
                                  </w:pPr>
                                  <w:r>
                                    <w:rPr>
                                      <w:sz w:val="21"/>
                                    </w:rPr>
                                    <w:t>格式（720P）。</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整指导方法。</w:t>
                                  </w:r>
                                </w:p>
                              </w:tc>
                              <w:tc>
                                <w:tcPr>
                                  <w:tcW w:w="2636" w:type="dxa"/>
                                  <w:tcBorders>
                                    <w:top w:val="nil"/>
                                    <w:bottom w:val="nil"/>
                                  </w:tcBorders>
                                </w:tcPr>
                                <w:p>
                                  <w:pPr>
                                    <w:pStyle w:val="8"/>
                                    <w:spacing w:line="232" w:lineRule="exact"/>
                                    <w:ind w:left="60"/>
                                    <w:rPr>
                                      <w:sz w:val="21"/>
                                    </w:rPr>
                                  </w:pPr>
                                  <w:r>
                                    <w:rPr>
                                      <w:sz w:val="21"/>
                                    </w:rPr>
                                    <w:t>分析并生成个性化指导方</w:t>
                                  </w:r>
                                </w:p>
                              </w:tc>
                              <w:tc>
                                <w:tcPr>
                                  <w:tcW w:w="3970" w:type="dxa"/>
                                  <w:tcBorders>
                                    <w:top w:val="nil"/>
                                    <w:bottom w:val="nil"/>
                                  </w:tcBorders>
                                </w:tcPr>
                                <w:p>
                                  <w:pPr>
                                    <w:pStyle w:val="8"/>
                                    <w:spacing w:line="232" w:lineRule="exact"/>
                                    <w:ind w:left="60"/>
                                    <w:rPr>
                                      <w:sz w:val="21"/>
                                    </w:rPr>
                                  </w:pPr>
                                  <w:r>
                                    <w:rPr>
                                      <w:sz w:val="21"/>
                                    </w:rPr>
                                    <w:t>4.所有提交的材料都由本人原创。</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案。</w:t>
                                  </w:r>
                                </w:p>
                              </w:tc>
                              <w:tc>
                                <w:tcPr>
                                  <w:tcW w:w="3970" w:type="dxa"/>
                                  <w:tcBorders>
                                    <w:top w:val="nil"/>
                                    <w:bottom w:val="nil"/>
                                  </w:tcBorders>
                                </w:tcPr>
                                <w:p>
                                  <w:pPr>
                                    <w:pStyle w:val="8"/>
                                    <w:spacing w:line="232" w:lineRule="exact"/>
                                    <w:ind w:left="60"/>
                                    <w:rPr>
                                      <w:sz w:val="21"/>
                                    </w:rPr>
                                  </w:pPr>
                                  <w:r>
                                    <w:rPr>
                                      <w:sz w:val="21"/>
                                    </w:rPr>
                                    <w:t>方式二：伴随式数据采集达合格标准</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rPr>
                                      <w:rFonts w:ascii="Times New Roman"/>
                                      <w:sz w:val="18"/>
                                    </w:rPr>
                                  </w:pPr>
                                </w:p>
                              </w:tc>
                              <w:tc>
                                <w:tcPr>
                                  <w:tcW w:w="3970" w:type="dxa"/>
                                  <w:tcBorders>
                                    <w:top w:val="nil"/>
                                    <w:bottom w:val="nil"/>
                                  </w:tcBorders>
                                </w:tcPr>
                                <w:p>
                                  <w:pPr>
                                    <w:pStyle w:val="8"/>
                                    <w:spacing w:line="232" w:lineRule="exact"/>
                                    <w:ind w:left="60"/>
                                    <w:rPr>
                                      <w:sz w:val="21"/>
                                    </w:rPr>
                                  </w:pPr>
                                  <w:r>
                                    <w:rPr>
                                      <w:sz w:val="21"/>
                                    </w:rPr>
                                    <w:t>运用相关的系统平台伴随式采集数据并达</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rPr>
                                      <w:rFonts w:ascii="Times New Roman"/>
                                      <w:sz w:val="20"/>
                                    </w:rPr>
                                  </w:pPr>
                                </w:p>
                              </w:tc>
                              <w:tc>
                                <w:tcPr>
                                  <w:tcW w:w="2636" w:type="dxa"/>
                                  <w:tcBorders>
                                    <w:top w:val="nil"/>
                                  </w:tcBorders>
                                </w:tcPr>
                                <w:p>
                                  <w:pPr>
                                    <w:pStyle w:val="8"/>
                                    <w:rPr>
                                      <w:rFonts w:ascii="Times New Roman"/>
                                      <w:sz w:val="20"/>
                                    </w:rPr>
                                  </w:pPr>
                                </w:p>
                              </w:tc>
                              <w:tc>
                                <w:tcPr>
                                  <w:tcW w:w="3970" w:type="dxa"/>
                                  <w:tcBorders>
                                    <w:top w:val="nil"/>
                                  </w:tcBorders>
                                </w:tcPr>
                                <w:p>
                                  <w:pPr>
                                    <w:pStyle w:val="8"/>
                                    <w:spacing w:line="262" w:lineRule="exact"/>
                                    <w:ind w:left="60"/>
                                    <w:rPr>
                                      <w:sz w:val="21"/>
                                    </w:rPr>
                                  </w:pPr>
                                  <w:r>
                                    <w:rPr>
                                      <w:sz w:val="21"/>
                                    </w:rPr>
                                    <w:t>到合格标准。</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2" w:hRule="atLeast"/>
                              </w:trPr>
                              <w:tc>
                                <w:tcPr>
                                  <w:tcW w:w="710" w:type="dxa"/>
                                  <w:vMerge w:val="continue"/>
                                  <w:tcBorders>
                                    <w:top w:val="nil"/>
                                  </w:tcBorders>
                                </w:tcPr>
                                <w:p>
                                  <w:pPr>
                                    <w:rPr>
                                      <w:sz w:val="2"/>
                                      <w:szCs w:val="2"/>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spacing w:before="12"/>
                                    <w:rPr>
                                      <w:sz w:val="18"/>
                                    </w:rPr>
                                  </w:pPr>
                                </w:p>
                                <w:p>
                                  <w:pPr>
                                    <w:pStyle w:val="8"/>
                                    <w:spacing w:line="240" w:lineRule="exact"/>
                                    <w:ind w:left="60"/>
                                    <w:rPr>
                                      <w:sz w:val="21"/>
                                    </w:rPr>
                                  </w:pPr>
                                  <w:r>
                                    <w:rPr>
                                      <w:sz w:val="21"/>
                                    </w:rPr>
                                    <w:t>1.采集数据</w:t>
                                  </w:r>
                                </w:p>
                              </w:tc>
                              <w:tc>
                                <w:tcPr>
                                  <w:tcW w:w="3970" w:type="dxa"/>
                                  <w:vMerge w:val="restart"/>
                                </w:tcPr>
                                <w:p>
                                  <w:pPr>
                                    <w:pStyle w:val="8"/>
                                    <w:spacing w:before="6"/>
                                    <w:rPr>
                                      <w:sz w:val="29"/>
                                    </w:rPr>
                                  </w:pPr>
                                </w:p>
                                <w:p>
                                  <w:pPr>
                                    <w:pStyle w:val="8"/>
                                    <w:ind w:left="60"/>
                                    <w:rPr>
                                      <w:sz w:val="21"/>
                                    </w:rPr>
                                  </w:pPr>
                                  <w:r>
                                    <w:rPr>
                                      <w:sz w:val="21"/>
                                    </w:rPr>
                                    <w:t>方式一：提供材料参评</w:t>
                                  </w:r>
                                </w:p>
                                <w:p>
                                  <w:pPr>
                                    <w:pStyle w:val="8"/>
                                    <w:spacing w:before="4" w:line="242" w:lineRule="auto"/>
                                    <w:ind w:left="60" w:right="35"/>
                                    <w:rPr>
                                      <w:sz w:val="21"/>
                                    </w:rPr>
                                  </w:pPr>
                                  <w:r>
                                    <w:rPr>
                                      <w:sz w:val="21"/>
                                    </w:rPr>
                                    <w:t>1.</w:t>
                                  </w:r>
                                  <w:r>
                                    <w:rPr>
                                      <w:spacing w:val="4"/>
                                      <w:sz w:val="21"/>
                                    </w:rPr>
                                    <w:t>须提交一个</w:t>
                                  </w:r>
                                  <w:r>
                                    <w:rPr>
                                      <w:sz w:val="21"/>
                                    </w:rPr>
                                    <w:t>10</w:t>
                                  </w:r>
                                  <w:r>
                                    <w:rPr>
                                      <w:spacing w:val="-11"/>
                                      <w:sz w:val="21"/>
                                    </w:rPr>
                                    <w:t xml:space="preserve"> 分钟以内本人出镜的解说</w:t>
                                  </w:r>
                                  <w:r>
                                    <w:rPr>
                                      <w:spacing w:val="-14"/>
                                      <w:sz w:val="21"/>
                                    </w:rPr>
                                    <w:t>视频与文档。说明采集工具及使用依据，描</w:t>
                                  </w:r>
                                  <w:r>
                                    <w:rPr>
                                      <w:spacing w:val="-1"/>
                                      <w:sz w:val="21"/>
                                    </w:rPr>
                                    <w:t>述数据采集的过程，分析一个班与一个幼</w:t>
                                  </w:r>
                                  <w:r>
                                    <w:rPr>
                                      <w:spacing w:val="-3"/>
                                      <w:sz w:val="21"/>
                                    </w:rPr>
                                    <w:t>儿的数据，给出学习评价与指导建议。 2.</w:t>
                                  </w:r>
                                  <w:r>
                                    <w:rPr>
                                      <w:spacing w:val="-9"/>
                                      <w:sz w:val="21"/>
                                    </w:rPr>
                                    <w:t xml:space="preserve">提交的视频要求为 </w:t>
                                  </w:r>
                                  <w:r>
                                    <w:rPr>
                                      <w:sz w:val="21"/>
                                    </w:rPr>
                                    <w:t>MP4</w:t>
                                  </w:r>
                                  <w:r>
                                    <w:rPr>
                                      <w:spacing w:val="-18"/>
                                      <w:sz w:val="21"/>
                                    </w:rPr>
                                    <w:t xml:space="preserve"> 格式</w:t>
                                  </w:r>
                                  <w:r>
                                    <w:rPr>
                                      <w:sz w:val="21"/>
                                    </w:rPr>
                                    <w:t>（720P）。</w:t>
                                  </w:r>
                                </w:p>
                                <w:p>
                                  <w:pPr>
                                    <w:pStyle w:val="8"/>
                                    <w:spacing w:before="3" w:line="244" w:lineRule="auto"/>
                                    <w:ind w:left="60" w:right="522"/>
                                    <w:rPr>
                                      <w:sz w:val="21"/>
                                    </w:rPr>
                                  </w:pPr>
                                  <w:r>
                                    <w:rPr>
                                      <w:sz w:val="21"/>
                                    </w:rPr>
                                    <w:t>3.</w:t>
                                  </w: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vMerge w:val="restart"/>
                                </w:tcPr>
                                <w:p>
                                  <w:pPr>
                                    <w:pStyle w:val="8"/>
                                    <w:spacing w:before="6"/>
                                    <w:rPr>
                                      <w:sz w:val="29"/>
                                    </w:rPr>
                                  </w:pPr>
                                </w:p>
                                <w:p>
                                  <w:pPr>
                                    <w:pStyle w:val="8"/>
                                    <w:ind w:left="60"/>
                                    <w:rPr>
                                      <w:sz w:val="21"/>
                                    </w:rPr>
                                  </w:pPr>
                                  <w:r>
                                    <w:rPr>
                                      <w:sz w:val="21"/>
                                    </w:rPr>
                                    <w:t>1.规范要求：</w:t>
                                  </w:r>
                                </w:p>
                                <w:p>
                                  <w:pPr>
                                    <w:pStyle w:val="8"/>
                                    <w:numPr>
                                      <w:ilvl w:val="0"/>
                                      <w:numId w:val="96"/>
                                    </w:numPr>
                                    <w:tabs>
                                      <w:tab w:val="left" w:pos="378"/>
                                    </w:tabs>
                                    <w:spacing w:before="4" w:after="0" w:line="242" w:lineRule="auto"/>
                                    <w:ind w:left="60" w:right="138" w:firstLine="0"/>
                                    <w:jc w:val="left"/>
                                    <w:rPr>
                                      <w:sz w:val="21"/>
                                    </w:rPr>
                                  </w:pPr>
                                  <w:r>
                                    <w:rPr>
                                      <w:spacing w:val="-11"/>
                                      <w:sz w:val="21"/>
                                    </w:rPr>
                                    <w:t>文档内容详实、图文并茂、表述清晰</w:t>
                                  </w:r>
                                  <w:r>
                                    <w:rPr>
                                      <w:spacing w:val="-2"/>
                                      <w:sz w:val="21"/>
                                    </w:rPr>
                                    <w:t>佐证材料充分；</w:t>
                                  </w:r>
                                  <w:r>
                                    <w:rPr>
                                      <w:sz w:val="21"/>
                                    </w:rPr>
                                    <w:t>（30</w:t>
                                  </w:r>
                                  <w:r>
                                    <w:rPr>
                                      <w:spacing w:val="-28"/>
                                      <w:sz w:val="21"/>
                                    </w:rPr>
                                    <w:t xml:space="preserve"> 分</w:t>
                                  </w:r>
                                  <w:r>
                                    <w:rPr>
                                      <w:spacing w:val="-3"/>
                                      <w:sz w:val="21"/>
                                    </w:rPr>
                                    <w:t>）</w:t>
                                  </w:r>
                                </w:p>
                                <w:p>
                                  <w:pPr>
                                    <w:pStyle w:val="8"/>
                                    <w:numPr>
                                      <w:ilvl w:val="0"/>
                                      <w:numId w:val="96"/>
                                    </w:numPr>
                                    <w:tabs>
                                      <w:tab w:val="left" w:pos="378"/>
                                    </w:tabs>
                                    <w:spacing w:before="2" w:after="0" w:line="242" w:lineRule="auto"/>
                                    <w:ind w:left="60" w:right="35" w:firstLine="0"/>
                                    <w:jc w:val="left"/>
                                    <w:rPr>
                                      <w:sz w:val="21"/>
                                    </w:rPr>
                                  </w:pPr>
                                  <w:r>
                                    <w:rPr>
                                      <w:spacing w:val="-1"/>
                                      <w:sz w:val="21"/>
                                    </w:rPr>
                                    <w:t>视频可视性好、声音清晰，讲解准确</w:t>
                                  </w:r>
                                  <w:r>
                                    <w:rPr>
                                      <w:sz w:val="21"/>
                                    </w:rPr>
                                    <w:t>清楚；（40</w:t>
                                  </w:r>
                                  <w:r>
                                    <w:rPr>
                                      <w:spacing w:val="-28"/>
                                      <w:sz w:val="21"/>
                                    </w:rPr>
                                    <w:t xml:space="preserve"> 分</w:t>
                                  </w:r>
                                  <w:r>
                                    <w:rPr>
                                      <w:spacing w:val="-3"/>
                                      <w:sz w:val="21"/>
                                    </w:rPr>
                                    <w:t>）</w:t>
                                  </w:r>
                                </w:p>
                                <w:p>
                                  <w:pPr>
                                    <w:pStyle w:val="8"/>
                                    <w:numPr>
                                      <w:ilvl w:val="0"/>
                                      <w:numId w:val="96"/>
                                    </w:numPr>
                                    <w:tabs>
                                      <w:tab w:val="left" w:pos="378"/>
                                    </w:tabs>
                                    <w:spacing w:before="1" w:after="0" w:line="242" w:lineRule="auto"/>
                                    <w:ind w:left="60" w:right="138" w:firstLine="0"/>
                                    <w:jc w:val="left"/>
                                    <w:rPr>
                                      <w:sz w:val="21"/>
                                    </w:rPr>
                                  </w:pPr>
                                  <w:r>
                                    <w:rPr>
                                      <w:spacing w:val="-11"/>
                                      <w:sz w:val="21"/>
                                    </w:rPr>
                                    <w:t>数据分析合理，给出的学习评价中肯</w:t>
                                  </w:r>
                                  <w:r>
                                    <w:rPr>
                                      <w:spacing w:val="-3"/>
                                      <w:sz w:val="21"/>
                                    </w:rPr>
                                    <w:t>指导建议有效。</w:t>
                                  </w:r>
                                  <w:r>
                                    <w:rPr>
                                      <w:sz w:val="21"/>
                                    </w:rPr>
                                    <w:t>（30</w:t>
                                  </w:r>
                                  <w:r>
                                    <w:rPr>
                                      <w:spacing w:val="-28"/>
                                      <w:sz w:val="21"/>
                                    </w:rPr>
                                    <w:t xml:space="preserve"> 分</w:t>
                                  </w:r>
                                  <w:r>
                                    <w:rPr>
                                      <w:spacing w:val="-3"/>
                                      <w:sz w:val="21"/>
                                    </w:rPr>
                                    <w:t>）</w:t>
                                  </w:r>
                                </w:p>
                                <w:p>
                                  <w:pPr>
                                    <w:pStyle w:val="8"/>
                                    <w:spacing w:before="2"/>
                                    <w:ind w:left="60"/>
                                    <w:rPr>
                                      <w:sz w:val="21"/>
                                    </w:rPr>
                                  </w:pPr>
                                  <w:r>
                                    <w:rPr>
                                      <w:sz w:val="21"/>
                                    </w:rPr>
                                    <w:t>2.评价标准：</w:t>
                                  </w:r>
                                </w:p>
                                <w:p>
                                  <w:pPr>
                                    <w:pStyle w:val="8"/>
                                    <w:spacing w:before="2"/>
                                    <w:ind w:left="60"/>
                                    <w:rPr>
                                      <w:sz w:val="21"/>
                                    </w:rPr>
                                  </w:pPr>
                                  <w:r>
                                    <w:rPr>
                                      <w:sz w:val="21"/>
                                    </w:rPr>
                                    <w:t>总分为 85-100 分认定为优秀等第；</w:t>
                                  </w:r>
                                </w:p>
                                <w:p>
                                  <w:pPr>
                                    <w:pStyle w:val="8"/>
                                    <w:spacing w:before="4"/>
                                    <w:ind w:left="60"/>
                                    <w:rPr>
                                      <w:sz w:val="21"/>
                                    </w:rPr>
                                  </w:pPr>
                                  <w:r>
                                    <w:rPr>
                                      <w:sz w:val="21"/>
                                    </w:rPr>
                                    <w:t>总分为 60-84 分认定为合格等第；</w:t>
                                  </w:r>
                                </w:p>
                                <w:p>
                                  <w:pPr>
                                    <w:pStyle w:val="8"/>
                                    <w:spacing w:before="2"/>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利用软件工具或在线平台</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1. 利用技术工</w:t>
                                  </w:r>
                                </w:p>
                              </w:tc>
                              <w:tc>
                                <w:tcPr>
                                  <w:tcW w:w="2636" w:type="dxa"/>
                                  <w:tcBorders>
                                    <w:top w:val="nil"/>
                                    <w:bottom w:val="nil"/>
                                  </w:tcBorders>
                                </w:tcPr>
                                <w:p>
                                  <w:pPr>
                                    <w:pStyle w:val="8"/>
                                    <w:spacing w:line="233" w:lineRule="exact"/>
                                    <w:ind w:left="60"/>
                                    <w:rPr>
                                      <w:sz w:val="21"/>
                                    </w:rPr>
                                  </w:pPr>
                                  <w:r>
                                    <w:rPr>
                                      <w:sz w:val="21"/>
                                    </w:rPr>
                                    <w:t>采集幼儿学习过程信息，记</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具，实时、全面</w:t>
                                  </w:r>
                                </w:p>
                              </w:tc>
                              <w:tc>
                                <w:tcPr>
                                  <w:tcW w:w="2636" w:type="dxa"/>
                                  <w:tcBorders>
                                    <w:top w:val="nil"/>
                                    <w:bottom w:val="nil"/>
                                  </w:tcBorders>
                                </w:tcPr>
                                <w:p>
                                  <w:pPr>
                                    <w:pStyle w:val="8"/>
                                    <w:spacing w:line="233" w:lineRule="exact"/>
                                    <w:ind w:left="60"/>
                                    <w:rPr>
                                      <w:sz w:val="21"/>
                                    </w:rPr>
                                  </w:pPr>
                                  <w:r>
                                    <w:rPr>
                                      <w:sz w:val="21"/>
                                    </w:rPr>
                                    <w:t>录学习过程和学习成果，形</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Pr>
                                      <w:sz w:val="21"/>
                                    </w:rPr>
                                  </w:pPr>
                                  <w:r>
                                    <w:rPr>
                                      <w:sz w:val="21"/>
                                    </w:rPr>
                                    <w:t>* 评 价</w:t>
                                  </w:r>
                                </w:p>
                              </w:tc>
                              <w:tc>
                                <w:tcPr>
                                  <w:tcW w:w="1560" w:type="dxa"/>
                                  <w:tcBorders>
                                    <w:top w:val="nil"/>
                                    <w:bottom w:val="nil"/>
                                  </w:tcBorders>
                                </w:tcPr>
                                <w:p>
                                  <w:pPr>
                                    <w:pStyle w:val="8"/>
                                    <w:spacing w:line="232" w:lineRule="exact"/>
                                    <w:ind w:left="60"/>
                                    <w:rPr>
                                      <w:sz w:val="21"/>
                                    </w:rPr>
                                  </w:pPr>
                                  <w:r>
                                    <w:rPr>
                                      <w:sz w:val="21"/>
                                    </w:rPr>
                                    <w:t>采集幼儿活动</w:t>
                                  </w:r>
                                </w:p>
                              </w:tc>
                              <w:tc>
                                <w:tcPr>
                                  <w:tcW w:w="2636" w:type="dxa"/>
                                  <w:tcBorders>
                                    <w:top w:val="nil"/>
                                    <w:bottom w:val="nil"/>
                                  </w:tcBorders>
                                </w:tcPr>
                                <w:p>
                                  <w:pPr>
                                    <w:pStyle w:val="8"/>
                                    <w:spacing w:line="232" w:lineRule="exact"/>
                                    <w:ind w:left="60"/>
                                    <w:rPr>
                                      <w:sz w:val="21"/>
                                    </w:rPr>
                                  </w:pPr>
                                  <w:r>
                                    <w:rPr>
                                      <w:sz w:val="21"/>
                                    </w:rPr>
                                    <w:t>成一定的数据积累，为幼儿</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line="261" w:lineRule="exact"/>
                                    <w:ind w:left="144"/>
                                    <w:rPr>
                                      <w:sz w:val="21"/>
                                    </w:rPr>
                                  </w:pPr>
                                  <w:r>
                                    <w:rPr>
                                      <w:sz w:val="21"/>
                                    </w:rPr>
                                    <w:t>教学</w:t>
                                  </w:r>
                                </w:p>
                                <w:p>
                                  <w:pPr>
                                    <w:pStyle w:val="8"/>
                                    <w:spacing w:before="2" w:line="241" w:lineRule="exact"/>
                                    <w:ind w:left="144"/>
                                    <w:rPr>
                                      <w:sz w:val="21"/>
                                    </w:rPr>
                                  </w:pPr>
                                  <w:r>
                                    <w:rPr>
                                      <w:sz w:val="21"/>
                                    </w:rPr>
                                    <w:t>评价</w:t>
                                  </w:r>
                                </w:p>
                              </w:tc>
                              <w:tc>
                                <w:tcPr>
                                  <w:tcW w:w="708" w:type="dxa"/>
                                  <w:tcBorders>
                                    <w:top w:val="nil"/>
                                    <w:bottom w:val="nil"/>
                                  </w:tcBorders>
                                </w:tcPr>
                                <w:p>
                                  <w:pPr>
                                    <w:pStyle w:val="8"/>
                                    <w:spacing w:before="128"/>
                                    <w:ind w:left="123" w:right="100"/>
                                    <w:jc w:val="center"/>
                                    <w:rPr>
                                      <w:sz w:val="21"/>
                                    </w:rPr>
                                  </w:pPr>
                                  <w:r>
                                    <w:rPr>
                                      <w:sz w:val="21"/>
                                    </w:rPr>
                                    <w:t>10</w:t>
                                  </w:r>
                                </w:p>
                              </w:tc>
                              <w:tc>
                                <w:tcPr>
                                  <w:tcW w:w="852" w:type="dxa"/>
                                  <w:tcBorders>
                                    <w:top w:val="nil"/>
                                    <w:bottom w:val="nil"/>
                                  </w:tcBorders>
                                </w:tcPr>
                                <w:p>
                                  <w:pPr>
                                    <w:pStyle w:val="8"/>
                                    <w:spacing w:line="261" w:lineRule="exact"/>
                                    <w:ind w:left="62" w:right="-29"/>
                                    <w:rPr>
                                      <w:sz w:val="21"/>
                                    </w:rPr>
                                  </w:pPr>
                                  <w:r>
                                    <w:rPr>
                                      <w:spacing w:val="33"/>
                                      <w:sz w:val="21"/>
                                    </w:rPr>
                                    <w:t>数据的</w:t>
                                  </w:r>
                                  <w:r>
                                    <w:rPr>
                                      <w:spacing w:val="-55"/>
                                      <w:sz w:val="21"/>
                                    </w:rPr>
                                    <w:t xml:space="preserve"> </w:t>
                                  </w:r>
                                </w:p>
                                <w:p>
                                  <w:pPr>
                                    <w:pStyle w:val="8"/>
                                    <w:spacing w:before="2" w:line="241" w:lineRule="exact"/>
                                    <w:ind w:left="62" w:right="-29"/>
                                    <w:rPr>
                                      <w:sz w:val="21"/>
                                    </w:rPr>
                                  </w:pPr>
                                  <w:r>
                                    <w:rPr>
                                      <w:spacing w:val="33"/>
                                      <w:sz w:val="21"/>
                                    </w:rPr>
                                    <w:t>伴随性</w:t>
                                  </w:r>
                                  <w:r>
                                    <w:rPr>
                                      <w:spacing w:val="-55"/>
                                      <w:sz w:val="21"/>
                                    </w:rPr>
                                    <w:t xml:space="preserve"> </w:t>
                                  </w:r>
                                </w:p>
                              </w:tc>
                              <w:tc>
                                <w:tcPr>
                                  <w:tcW w:w="1560" w:type="dxa"/>
                                  <w:tcBorders>
                                    <w:top w:val="nil"/>
                                    <w:bottom w:val="nil"/>
                                  </w:tcBorders>
                                </w:tcPr>
                                <w:p>
                                  <w:pPr>
                                    <w:pStyle w:val="8"/>
                                    <w:spacing w:line="261" w:lineRule="exact"/>
                                    <w:ind w:left="60"/>
                                    <w:rPr>
                                      <w:sz w:val="21"/>
                                    </w:rPr>
                                  </w:pPr>
                                  <w:r>
                                    <w:rPr>
                                      <w:spacing w:val="27"/>
                                      <w:sz w:val="21"/>
                                    </w:rPr>
                                    <w:t>过程及作品信</w:t>
                                  </w:r>
                                </w:p>
                                <w:p>
                                  <w:pPr>
                                    <w:pStyle w:val="8"/>
                                    <w:spacing w:before="2" w:line="241" w:lineRule="exact"/>
                                    <w:ind w:left="60"/>
                                    <w:rPr>
                                      <w:sz w:val="21"/>
                                    </w:rPr>
                                  </w:pPr>
                                  <w:r>
                                    <w:rPr>
                                      <w:spacing w:val="-6"/>
                                      <w:sz w:val="21"/>
                                    </w:rPr>
                                    <w:t>息，建立幼儿成</w:t>
                                  </w:r>
                                </w:p>
                              </w:tc>
                              <w:tc>
                                <w:tcPr>
                                  <w:tcW w:w="2636" w:type="dxa"/>
                                  <w:tcBorders>
                                    <w:top w:val="nil"/>
                                    <w:bottom w:val="nil"/>
                                  </w:tcBorders>
                                </w:tcPr>
                                <w:p>
                                  <w:pPr>
                                    <w:pStyle w:val="8"/>
                                    <w:spacing w:line="261" w:lineRule="exact"/>
                                    <w:ind w:left="60"/>
                                    <w:rPr>
                                      <w:sz w:val="21"/>
                                    </w:rPr>
                                  </w:pPr>
                                  <w:r>
                                    <w:rPr>
                                      <w:sz w:val="21"/>
                                    </w:rPr>
                                    <w:t>综合素质评价提供丰富的</w:t>
                                  </w:r>
                                </w:p>
                                <w:p>
                                  <w:pPr>
                                    <w:pStyle w:val="8"/>
                                    <w:spacing w:before="2" w:line="241" w:lineRule="exact"/>
                                    <w:ind w:left="60"/>
                                    <w:rPr>
                                      <w:sz w:val="21"/>
                                    </w:rPr>
                                  </w:pPr>
                                  <w:r>
                                    <w:rPr>
                                      <w:sz w:val="21"/>
                                    </w:rPr>
                                    <w:t>数据支持。</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Pr>
                                      <w:sz w:val="21"/>
                                    </w:rPr>
                                  </w:pPr>
                                  <w:r>
                                    <w:rPr>
                                      <w:sz w:val="21"/>
                                    </w:rPr>
                                    <w:t>采集</w:t>
                                  </w:r>
                                </w:p>
                              </w:tc>
                              <w:tc>
                                <w:tcPr>
                                  <w:tcW w:w="1560" w:type="dxa"/>
                                  <w:tcBorders>
                                    <w:top w:val="nil"/>
                                    <w:bottom w:val="nil"/>
                                  </w:tcBorders>
                                </w:tcPr>
                                <w:p>
                                  <w:pPr>
                                    <w:pStyle w:val="8"/>
                                    <w:spacing w:line="232" w:lineRule="exact"/>
                                    <w:ind w:left="60"/>
                                    <w:rPr>
                                      <w:sz w:val="21"/>
                                    </w:rPr>
                                  </w:pPr>
                                  <w:r>
                                    <w:rPr>
                                      <w:sz w:val="21"/>
                                    </w:rPr>
                                    <w:t>长档案；</w:t>
                                  </w:r>
                                </w:p>
                              </w:tc>
                              <w:tc>
                                <w:tcPr>
                                  <w:tcW w:w="2636" w:type="dxa"/>
                                  <w:tcBorders>
                                    <w:top w:val="nil"/>
                                    <w:bottom w:val="nil"/>
                                  </w:tcBorders>
                                </w:tcPr>
                                <w:p>
                                  <w:pPr>
                                    <w:pStyle w:val="8"/>
                                    <w:spacing w:line="232" w:lineRule="exact"/>
                                    <w:ind w:left="60"/>
                                    <w:rPr>
                                      <w:sz w:val="21"/>
                                    </w:rPr>
                                  </w:pPr>
                                  <w:r>
                                    <w:rPr>
                                      <w:sz w:val="21"/>
                                    </w:rPr>
                                    <w:t>2.形成参考评价</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2. 数据与评价</w:t>
                                  </w:r>
                                </w:p>
                              </w:tc>
                              <w:tc>
                                <w:tcPr>
                                  <w:tcW w:w="2636" w:type="dxa"/>
                                  <w:tcBorders>
                                    <w:top w:val="nil"/>
                                    <w:bottom w:val="nil"/>
                                  </w:tcBorders>
                                </w:tcPr>
                                <w:p>
                                  <w:pPr>
                                    <w:pStyle w:val="8"/>
                                    <w:spacing w:line="232" w:lineRule="exact"/>
                                    <w:ind w:left="60"/>
                                    <w:rPr>
                                      <w:sz w:val="21"/>
                                    </w:rPr>
                                  </w:pPr>
                                  <w:r>
                                    <w:rPr>
                                      <w:sz w:val="21"/>
                                    </w:rPr>
                                    <w:t>分析采集的数据，发现学习</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目标相匹配。</w:t>
                                  </w:r>
                                </w:p>
                              </w:tc>
                              <w:tc>
                                <w:tcPr>
                                  <w:tcW w:w="2636" w:type="dxa"/>
                                  <w:tcBorders>
                                    <w:top w:val="nil"/>
                                    <w:bottom w:val="nil"/>
                                  </w:tcBorders>
                                </w:tcPr>
                                <w:p>
                                  <w:pPr>
                                    <w:pStyle w:val="8"/>
                                    <w:spacing w:line="232" w:lineRule="exact"/>
                                    <w:ind w:left="60"/>
                                    <w:rPr>
                                      <w:sz w:val="21"/>
                                    </w:rPr>
                                  </w:pPr>
                                  <w:r>
                                    <w:rPr>
                                      <w:sz w:val="21"/>
                                    </w:rPr>
                                    <w:t>问题，形成参考性评价与指</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7"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bottom w:val="single" w:color="000000" w:sz="4" w:space="0"/>
                                  </w:tcBorders>
                                </w:tcPr>
                                <w:p>
                                  <w:pPr>
                                    <w:pStyle w:val="8"/>
                                    <w:rPr>
                                      <w:rFonts w:ascii="Times New Roman"/>
                                      <w:sz w:val="20"/>
                                    </w:rPr>
                                  </w:pPr>
                                </w:p>
                              </w:tc>
                              <w:tc>
                                <w:tcPr>
                                  <w:tcW w:w="2636" w:type="dxa"/>
                                  <w:tcBorders>
                                    <w:top w:val="nil"/>
                                  </w:tcBorders>
                                </w:tcPr>
                                <w:p>
                                  <w:pPr>
                                    <w:pStyle w:val="8"/>
                                    <w:spacing w:line="261" w:lineRule="exact"/>
                                    <w:ind w:left="60"/>
                                    <w:rPr>
                                      <w:sz w:val="21"/>
                                    </w:rPr>
                                  </w:pPr>
                                  <w:r>
                                    <w:rPr>
                                      <w:sz w:val="21"/>
                                    </w:rPr>
                                    <w:t>导性建议。</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46.2pt;margin-top:-77.75pt;height:433.45pt;width:750pt;mso-position-horizontal-relative:page;z-index:251686912;mso-width-relative:page;mso-height-relative:page;" filled="f" stroked="f" coordsize="21600,21600" o:gfxdata="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9gnH/2gAAAAwBAAAPAAAAAAAAAAEAIAAAACIAAABkcnMvZG93bnJldi54bWxQ&#10;SwECFAAUAAAACACHTuJAOWZYYLwBAAB1AwAADgAAAAAAAAABACAAAAApAQAAZHJzL2Uyb0RvYy54&#10;bWxQSwUGAAAAAAYABgBZAQAAVwU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rPr>
                                <w:rFonts w:ascii="Times New Roman"/>
                                <w:sz w:val="20"/>
                              </w:rPr>
                            </w:pPr>
                          </w:p>
                        </w:tc>
                        <w:tc>
                          <w:tcPr>
                            <w:tcW w:w="3970" w:type="dxa"/>
                            <w:tcBorders>
                              <w:bottom w:val="nil"/>
                            </w:tcBorders>
                          </w:tcPr>
                          <w:p>
                            <w:pPr>
                              <w:pStyle w:val="8"/>
                              <w:spacing w:before="123" w:line="240" w:lineRule="exact"/>
                              <w:ind w:left="60"/>
                              <w:rPr>
                                <w:sz w:val="21"/>
                              </w:rPr>
                            </w:pPr>
                            <w:r>
                              <w:rPr>
                                <w:sz w:val="21"/>
                              </w:rPr>
                              <w:t>方式一：提供材料参评</w:t>
                            </w:r>
                          </w:p>
                        </w:tc>
                        <w:tc>
                          <w:tcPr>
                            <w:tcW w:w="3826" w:type="dxa"/>
                            <w:vMerge w:val="restart"/>
                          </w:tcPr>
                          <w:p>
                            <w:pPr>
                              <w:pStyle w:val="8"/>
                              <w:rPr>
                                <w:sz w:val="20"/>
                              </w:rPr>
                            </w:pPr>
                          </w:p>
                          <w:p>
                            <w:pPr>
                              <w:pStyle w:val="8"/>
                              <w:spacing w:before="5"/>
                              <w:rPr>
                                <w:sz w:val="21"/>
                              </w:rPr>
                            </w:pPr>
                          </w:p>
                          <w:p>
                            <w:pPr>
                              <w:pStyle w:val="8"/>
                              <w:spacing w:before="1"/>
                              <w:ind w:left="60"/>
                              <w:rPr>
                                <w:sz w:val="21"/>
                              </w:rPr>
                            </w:pPr>
                            <w:r>
                              <w:rPr>
                                <w:sz w:val="21"/>
                              </w:rPr>
                              <w:t>1.规范要求：</w:t>
                            </w:r>
                          </w:p>
                          <w:p>
                            <w:pPr>
                              <w:pStyle w:val="8"/>
                              <w:numPr>
                                <w:ilvl w:val="0"/>
                                <w:numId w:val="94"/>
                              </w:numPr>
                              <w:tabs>
                                <w:tab w:val="left" w:pos="378"/>
                              </w:tabs>
                              <w:spacing w:before="2" w:after="0" w:line="244" w:lineRule="auto"/>
                              <w:ind w:left="60" w:right="138" w:firstLine="0"/>
                              <w:jc w:val="both"/>
                              <w:rPr>
                                <w:sz w:val="21"/>
                              </w:rPr>
                            </w:pPr>
                            <w:r>
                              <w:rPr>
                                <w:spacing w:val="-11"/>
                                <w:sz w:val="21"/>
                              </w:rPr>
                              <w:t>文档内容详实、图文并茂、表述清晰</w:t>
                            </w:r>
                            <w:r>
                              <w:rPr>
                                <w:spacing w:val="-2"/>
                                <w:sz w:val="21"/>
                              </w:rPr>
                              <w:t>佐证材料充分；</w:t>
                            </w:r>
                            <w:r>
                              <w:rPr>
                                <w:sz w:val="21"/>
                              </w:rPr>
                              <w:t>（30</w:t>
                            </w:r>
                            <w:r>
                              <w:rPr>
                                <w:spacing w:val="-28"/>
                                <w:sz w:val="21"/>
                              </w:rPr>
                              <w:t xml:space="preserve"> 分</w:t>
                            </w:r>
                            <w:r>
                              <w:rPr>
                                <w:spacing w:val="-3"/>
                                <w:sz w:val="21"/>
                              </w:rPr>
                              <w:t>）</w:t>
                            </w:r>
                          </w:p>
                          <w:p>
                            <w:pPr>
                              <w:pStyle w:val="8"/>
                              <w:numPr>
                                <w:ilvl w:val="0"/>
                                <w:numId w:val="94"/>
                              </w:numPr>
                              <w:tabs>
                                <w:tab w:val="left" w:pos="378"/>
                              </w:tabs>
                              <w:spacing w:before="0" w:after="0" w:line="244" w:lineRule="auto"/>
                              <w:ind w:left="60" w:right="35" w:firstLine="0"/>
                              <w:jc w:val="both"/>
                              <w:rPr>
                                <w:sz w:val="21"/>
                              </w:rPr>
                            </w:pPr>
                            <w:r>
                              <w:rPr>
                                <w:spacing w:val="-1"/>
                                <w:sz w:val="21"/>
                              </w:rPr>
                              <w:t>视频可视性好、声音清晰、讲解准确</w:t>
                            </w:r>
                            <w:r>
                              <w:rPr>
                                <w:sz w:val="21"/>
                              </w:rPr>
                              <w:t>清楚；（40</w:t>
                            </w:r>
                            <w:r>
                              <w:rPr>
                                <w:spacing w:val="-28"/>
                                <w:sz w:val="21"/>
                              </w:rPr>
                              <w:t xml:space="preserve"> 分</w:t>
                            </w:r>
                            <w:r>
                              <w:rPr>
                                <w:spacing w:val="-3"/>
                                <w:sz w:val="21"/>
                              </w:rPr>
                              <w:t>）</w:t>
                            </w:r>
                          </w:p>
                          <w:p>
                            <w:pPr>
                              <w:pStyle w:val="8"/>
                              <w:numPr>
                                <w:ilvl w:val="0"/>
                                <w:numId w:val="94"/>
                              </w:numPr>
                              <w:tabs>
                                <w:tab w:val="left" w:pos="378"/>
                              </w:tabs>
                              <w:spacing w:before="0" w:after="0" w:line="242" w:lineRule="auto"/>
                              <w:ind w:left="60" w:right="116" w:firstLine="0"/>
                              <w:jc w:val="both"/>
                              <w:rPr>
                                <w:sz w:val="21"/>
                              </w:rPr>
                            </w:pPr>
                            <w:r>
                              <w:rPr>
                                <w:spacing w:val="-10"/>
                                <w:sz w:val="21"/>
                              </w:rPr>
                              <w:t>软件或平台选择合理，教师指导有方</w:t>
                            </w:r>
                            <w:r>
                              <w:rPr>
                                <w:spacing w:val="-5"/>
                                <w:sz w:val="21"/>
                              </w:rPr>
                              <w:t>有效促进了幼儿个性化发展。</w:t>
                            </w:r>
                            <w:r>
                              <w:rPr>
                                <w:sz w:val="21"/>
                              </w:rPr>
                              <w:t>（30</w:t>
                            </w:r>
                            <w:r>
                              <w:rPr>
                                <w:spacing w:val="-23"/>
                                <w:sz w:val="21"/>
                              </w:rPr>
                              <w:t xml:space="preserve"> 分</w:t>
                            </w:r>
                            <w:r>
                              <w:rPr>
                                <w:spacing w:val="-12"/>
                                <w:sz w:val="21"/>
                              </w:rPr>
                              <w:t xml:space="preserve">） </w:t>
                            </w:r>
                            <w:r>
                              <w:rPr>
                                <w:sz w:val="21"/>
                              </w:rPr>
                              <w:t>2.</w:t>
                            </w:r>
                            <w:r>
                              <w:rPr>
                                <w:spacing w:val="-3"/>
                                <w:sz w:val="21"/>
                              </w:rPr>
                              <w:t>评价标准：</w:t>
                            </w:r>
                          </w:p>
                          <w:p>
                            <w:pPr>
                              <w:pStyle w:val="8"/>
                              <w:ind w:left="60"/>
                              <w:rPr>
                                <w:sz w:val="21"/>
                              </w:rPr>
                            </w:pPr>
                            <w:r>
                              <w:rPr>
                                <w:sz w:val="21"/>
                              </w:rPr>
                              <w:t>总分为 85-100 分认定为优秀等第；</w:t>
                            </w:r>
                          </w:p>
                          <w:p>
                            <w:pPr>
                              <w:pStyle w:val="8"/>
                              <w:ind w:left="60"/>
                              <w:rPr>
                                <w:sz w:val="21"/>
                              </w:rPr>
                            </w:pPr>
                            <w:r>
                              <w:rPr>
                                <w:sz w:val="21"/>
                              </w:rPr>
                              <w:t>总分为 60-84 分认定为合格等第；</w:t>
                            </w:r>
                          </w:p>
                          <w:p>
                            <w:pPr>
                              <w:pStyle w:val="8"/>
                              <w:spacing w:before="2"/>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rPr>
                                <w:rFonts w:ascii="Times New Roman"/>
                                <w:sz w:val="18"/>
                              </w:rPr>
                            </w:pPr>
                          </w:p>
                        </w:tc>
                        <w:tc>
                          <w:tcPr>
                            <w:tcW w:w="3970" w:type="dxa"/>
                            <w:tcBorders>
                              <w:top w:val="nil"/>
                              <w:bottom w:val="nil"/>
                            </w:tcBorders>
                          </w:tcPr>
                          <w:p>
                            <w:pPr>
                              <w:pStyle w:val="8"/>
                              <w:spacing w:line="232" w:lineRule="exact"/>
                              <w:ind w:left="60"/>
                              <w:rPr>
                                <w:sz w:val="21"/>
                              </w:rPr>
                            </w:pPr>
                            <w:r>
                              <w:rPr>
                                <w:sz w:val="21"/>
                              </w:rPr>
                              <w:t>1.须提交一个文档和10 分钟以内的本人出</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1.即时指导</w:t>
                            </w:r>
                          </w:p>
                        </w:tc>
                        <w:tc>
                          <w:tcPr>
                            <w:tcW w:w="3970" w:type="dxa"/>
                            <w:tcBorders>
                              <w:top w:val="nil"/>
                              <w:bottom w:val="nil"/>
                            </w:tcBorders>
                          </w:tcPr>
                          <w:p>
                            <w:pPr>
                              <w:pStyle w:val="8"/>
                              <w:spacing w:line="232" w:lineRule="exact"/>
                              <w:ind w:left="60"/>
                              <w:rPr>
                                <w:sz w:val="21"/>
                              </w:rPr>
                            </w:pPr>
                            <w:r>
                              <w:rPr>
                                <w:spacing w:val="-14"/>
                                <w:sz w:val="21"/>
                              </w:rPr>
                              <w:t>镜的视频。文档和视频须包含以下内容：软</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1. 利用信息技</w:t>
                            </w:r>
                          </w:p>
                        </w:tc>
                        <w:tc>
                          <w:tcPr>
                            <w:tcW w:w="2636" w:type="dxa"/>
                            <w:tcBorders>
                              <w:top w:val="nil"/>
                              <w:bottom w:val="nil"/>
                            </w:tcBorders>
                          </w:tcPr>
                          <w:p>
                            <w:pPr>
                              <w:pStyle w:val="8"/>
                              <w:spacing w:line="232" w:lineRule="exact"/>
                              <w:ind w:left="60"/>
                              <w:rPr>
                                <w:sz w:val="21"/>
                              </w:rPr>
                            </w:pPr>
                            <w:r>
                              <w:rPr>
                                <w:sz w:val="21"/>
                              </w:rPr>
                              <w:t>利用软件或平台采集和分</w:t>
                            </w:r>
                          </w:p>
                        </w:tc>
                        <w:tc>
                          <w:tcPr>
                            <w:tcW w:w="3970" w:type="dxa"/>
                            <w:tcBorders>
                              <w:top w:val="nil"/>
                              <w:bottom w:val="nil"/>
                            </w:tcBorders>
                          </w:tcPr>
                          <w:p>
                            <w:pPr>
                              <w:pStyle w:val="8"/>
                              <w:spacing w:line="232" w:lineRule="exact"/>
                              <w:ind w:left="60"/>
                              <w:rPr>
                                <w:sz w:val="21"/>
                              </w:rPr>
                            </w:pPr>
                            <w:r>
                              <w:rPr>
                                <w:sz w:val="21"/>
                              </w:rPr>
                              <w:t>件或平台的简要说明、数据截图（至少 5</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术采集和分析</w:t>
                            </w:r>
                          </w:p>
                        </w:tc>
                        <w:tc>
                          <w:tcPr>
                            <w:tcW w:w="2636" w:type="dxa"/>
                            <w:tcBorders>
                              <w:top w:val="nil"/>
                              <w:bottom w:val="nil"/>
                            </w:tcBorders>
                          </w:tcPr>
                          <w:p>
                            <w:pPr>
                              <w:pStyle w:val="8"/>
                              <w:spacing w:line="232" w:lineRule="exact"/>
                              <w:ind w:left="60"/>
                              <w:rPr>
                                <w:sz w:val="21"/>
                              </w:rPr>
                            </w:pPr>
                            <w:r>
                              <w:rPr>
                                <w:sz w:val="21"/>
                              </w:rPr>
                              <w:t>析幼儿提交的数据，形成诊</w:t>
                            </w:r>
                          </w:p>
                        </w:tc>
                        <w:tc>
                          <w:tcPr>
                            <w:tcW w:w="3970" w:type="dxa"/>
                            <w:tcBorders>
                              <w:top w:val="nil"/>
                              <w:bottom w:val="nil"/>
                            </w:tcBorders>
                          </w:tcPr>
                          <w:p>
                            <w:pPr>
                              <w:pStyle w:val="8"/>
                              <w:spacing w:line="232" w:lineRule="exact"/>
                              <w:ind w:left="60"/>
                              <w:rPr>
                                <w:sz w:val="21"/>
                              </w:rPr>
                            </w:pPr>
                            <w:r>
                              <w:rPr>
                                <w:sz w:val="21"/>
                              </w:rPr>
                              <w:t>人</w:t>
                            </w:r>
                            <w:r>
                              <w:rPr>
                                <w:spacing w:val="-48"/>
                                <w:sz w:val="21"/>
                              </w:rPr>
                              <w:t>）</w:t>
                            </w:r>
                            <w:r>
                              <w:rPr>
                                <w:spacing w:val="-13"/>
                                <w:sz w:val="21"/>
                              </w:rPr>
                              <w:t>、数据采集过程的简要说明、个性化指</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9"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8" w:line="242" w:lineRule="auto"/>
                              <w:ind w:left="144" w:right="119"/>
                              <w:jc w:val="both"/>
                              <w:rPr>
                                <w:sz w:val="21"/>
                              </w:rPr>
                            </w:pPr>
                            <w:r>
                              <w:rPr>
                                <w:sz w:val="21"/>
                              </w:rPr>
                              <w:t>设计与实施</w:t>
                            </w:r>
                          </w:p>
                        </w:tc>
                        <w:tc>
                          <w:tcPr>
                            <w:tcW w:w="708" w:type="dxa"/>
                            <w:tcBorders>
                              <w:top w:val="nil"/>
                              <w:bottom w:val="nil"/>
                            </w:tcBorders>
                          </w:tcPr>
                          <w:p>
                            <w:pPr>
                              <w:pStyle w:val="8"/>
                              <w:rPr>
                                <w:sz w:val="20"/>
                              </w:rPr>
                            </w:pPr>
                          </w:p>
                          <w:p>
                            <w:pPr>
                              <w:pStyle w:val="8"/>
                              <w:spacing w:before="143"/>
                              <w:ind w:left="23"/>
                              <w:jc w:val="center"/>
                              <w:rPr>
                                <w:sz w:val="21"/>
                              </w:rPr>
                            </w:pPr>
                            <w:r>
                              <w:rPr>
                                <w:w w:val="100"/>
                                <w:sz w:val="21"/>
                              </w:rPr>
                              <w:t>9</w:t>
                            </w:r>
                          </w:p>
                        </w:tc>
                        <w:tc>
                          <w:tcPr>
                            <w:tcW w:w="852" w:type="dxa"/>
                            <w:tcBorders>
                              <w:top w:val="nil"/>
                              <w:bottom w:val="nil"/>
                            </w:tcBorders>
                          </w:tcPr>
                          <w:p>
                            <w:pPr>
                              <w:pStyle w:val="8"/>
                              <w:spacing w:line="242" w:lineRule="auto"/>
                              <w:ind w:left="62" w:right="-29"/>
                              <w:jc w:val="both"/>
                              <w:rPr>
                                <w:sz w:val="21"/>
                              </w:rPr>
                            </w:pPr>
                            <w:r>
                              <w:rPr>
                                <w:sz w:val="21"/>
                              </w:rPr>
                              <w:t xml:space="preserve">* 基 于数据的个性化 </w:t>
                            </w:r>
                          </w:p>
                          <w:p>
                            <w:pPr>
                              <w:pStyle w:val="8"/>
                              <w:spacing w:line="241" w:lineRule="exact"/>
                              <w:ind w:left="62"/>
                              <w:rPr>
                                <w:sz w:val="21"/>
                              </w:rPr>
                            </w:pPr>
                            <w:r>
                              <w:rPr>
                                <w:sz w:val="21"/>
                              </w:rPr>
                              <w:t>指导</w:t>
                            </w:r>
                          </w:p>
                        </w:tc>
                        <w:tc>
                          <w:tcPr>
                            <w:tcW w:w="1560" w:type="dxa"/>
                            <w:tcBorders>
                              <w:top w:val="nil"/>
                              <w:bottom w:val="nil"/>
                            </w:tcBorders>
                          </w:tcPr>
                          <w:p>
                            <w:pPr>
                              <w:pStyle w:val="8"/>
                              <w:spacing w:line="242" w:lineRule="auto"/>
                              <w:ind w:left="60" w:right="35"/>
                              <w:jc w:val="both"/>
                              <w:rPr>
                                <w:sz w:val="21"/>
                              </w:rPr>
                            </w:pPr>
                            <w:r>
                              <w:rPr>
                                <w:spacing w:val="-9"/>
                                <w:sz w:val="21"/>
                              </w:rPr>
                              <w:t>数据，发现幼儿</w:t>
                            </w:r>
                            <w:r>
                              <w:rPr>
                                <w:spacing w:val="25"/>
                                <w:sz w:val="21"/>
                              </w:rPr>
                              <w:t>学习与发展特</w:t>
                            </w:r>
                            <w:r>
                              <w:rPr>
                                <w:sz w:val="21"/>
                              </w:rPr>
                              <w:t>质;</w:t>
                            </w:r>
                          </w:p>
                          <w:p>
                            <w:pPr>
                              <w:pStyle w:val="8"/>
                              <w:spacing w:line="241" w:lineRule="exact"/>
                              <w:ind w:left="60"/>
                              <w:jc w:val="both"/>
                              <w:rPr>
                                <w:sz w:val="21"/>
                              </w:rPr>
                            </w:pPr>
                            <w:r>
                              <w:rPr>
                                <w:sz w:val="21"/>
                              </w:rPr>
                              <w:t>2. 跟踪幼儿学</w:t>
                            </w:r>
                          </w:p>
                        </w:tc>
                        <w:tc>
                          <w:tcPr>
                            <w:tcW w:w="2636" w:type="dxa"/>
                            <w:tcBorders>
                              <w:top w:val="nil"/>
                              <w:bottom w:val="nil"/>
                            </w:tcBorders>
                          </w:tcPr>
                          <w:p>
                            <w:pPr>
                              <w:pStyle w:val="8"/>
                              <w:spacing w:line="242" w:lineRule="auto"/>
                              <w:ind w:left="60" w:right="35"/>
                              <w:rPr>
                                <w:sz w:val="21"/>
                              </w:rPr>
                            </w:pPr>
                            <w:r>
                              <w:rPr>
                                <w:spacing w:val="-4"/>
                                <w:sz w:val="21"/>
                              </w:rPr>
                              <w:t>断性意见，并对幼儿进行个</w:t>
                            </w:r>
                            <w:r>
                              <w:rPr>
                                <w:spacing w:val="-1"/>
                                <w:sz w:val="21"/>
                              </w:rPr>
                              <w:t>性化指导。</w:t>
                            </w:r>
                          </w:p>
                          <w:p>
                            <w:pPr>
                              <w:pStyle w:val="8"/>
                              <w:ind w:left="60"/>
                              <w:rPr>
                                <w:sz w:val="21"/>
                              </w:rPr>
                            </w:pPr>
                            <w:r>
                              <w:rPr>
                                <w:sz w:val="21"/>
                              </w:rPr>
                              <w:t>2.</w:t>
                            </w:r>
                            <w:r>
                              <w:rPr>
                                <w:spacing w:val="-2"/>
                                <w:sz w:val="21"/>
                              </w:rPr>
                              <w:t>跟踪指导</w:t>
                            </w:r>
                          </w:p>
                          <w:p>
                            <w:pPr>
                              <w:pStyle w:val="8"/>
                              <w:spacing w:line="241" w:lineRule="exact"/>
                              <w:ind w:left="60"/>
                              <w:rPr>
                                <w:sz w:val="21"/>
                              </w:rPr>
                            </w:pPr>
                            <w:r>
                              <w:rPr>
                                <w:sz w:val="21"/>
                              </w:rPr>
                              <w:t>利用软件或平台跟踪与采</w:t>
                            </w:r>
                          </w:p>
                        </w:tc>
                        <w:tc>
                          <w:tcPr>
                            <w:tcW w:w="3970" w:type="dxa"/>
                            <w:tcBorders>
                              <w:top w:val="nil"/>
                              <w:bottom w:val="nil"/>
                            </w:tcBorders>
                          </w:tcPr>
                          <w:p>
                            <w:pPr>
                              <w:pStyle w:val="8"/>
                              <w:spacing w:line="261" w:lineRule="exact"/>
                              <w:ind w:left="60"/>
                              <w:rPr>
                                <w:sz w:val="21"/>
                              </w:rPr>
                            </w:pPr>
                            <w:r>
                              <w:rPr>
                                <w:sz w:val="21"/>
                              </w:rPr>
                              <w:t>导建议或指导方案、指导效果。</w:t>
                            </w:r>
                          </w:p>
                          <w:p>
                            <w:pPr>
                              <w:pStyle w:val="8"/>
                              <w:numPr>
                                <w:ilvl w:val="0"/>
                                <w:numId w:val="95"/>
                              </w:numPr>
                              <w:tabs>
                                <w:tab w:val="left" w:pos="274"/>
                              </w:tabs>
                              <w:spacing w:before="2" w:after="0" w:line="244" w:lineRule="auto"/>
                              <w:ind w:left="60" w:right="39" w:firstLine="0"/>
                              <w:jc w:val="left"/>
                              <w:rPr>
                                <w:sz w:val="21"/>
                              </w:rPr>
                            </w:pPr>
                            <w:r>
                              <w:rPr>
                                <w:spacing w:val="-1"/>
                                <w:sz w:val="21"/>
                              </w:rPr>
                              <w:t>两种类型可任选一种提交视频和文档材</w:t>
                            </w:r>
                            <w:r>
                              <w:rPr>
                                <w:sz w:val="21"/>
                              </w:rPr>
                              <w:t>料。</w:t>
                            </w:r>
                          </w:p>
                          <w:p>
                            <w:pPr>
                              <w:pStyle w:val="8"/>
                              <w:numPr>
                                <w:ilvl w:val="0"/>
                                <w:numId w:val="95"/>
                              </w:numPr>
                              <w:tabs>
                                <w:tab w:val="left" w:pos="273"/>
                              </w:tabs>
                              <w:spacing w:before="0" w:after="0" w:line="237" w:lineRule="exact"/>
                              <w:ind w:left="272" w:right="0" w:hanging="213"/>
                              <w:jc w:val="left"/>
                              <w:rPr>
                                <w:sz w:val="21"/>
                              </w:rPr>
                            </w:pPr>
                            <w:r>
                              <w:rPr>
                                <w:spacing w:val="-9"/>
                                <w:sz w:val="21"/>
                              </w:rPr>
                              <w:t xml:space="preserve">提交的文档要求为 </w:t>
                            </w:r>
                            <w:r>
                              <w:rPr>
                                <w:sz w:val="21"/>
                              </w:rPr>
                              <w:t>PDF</w:t>
                            </w:r>
                            <w:r>
                              <w:rPr>
                                <w:spacing w:val="-27"/>
                                <w:sz w:val="21"/>
                              </w:rPr>
                              <w:t xml:space="preserve"> 格式，视频为 </w:t>
                            </w:r>
                            <w:r>
                              <w:rPr>
                                <w:sz w:val="21"/>
                              </w:rPr>
                              <w:t>MP4</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习进程，灵活调</w:t>
                            </w:r>
                          </w:p>
                        </w:tc>
                        <w:tc>
                          <w:tcPr>
                            <w:tcW w:w="2636" w:type="dxa"/>
                            <w:tcBorders>
                              <w:top w:val="nil"/>
                              <w:bottom w:val="nil"/>
                            </w:tcBorders>
                          </w:tcPr>
                          <w:p>
                            <w:pPr>
                              <w:pStyle w:val="8"/>
                              <w:spacing w:line="232" w:lineRule="exact"/>
                              <w:ind w:left="60"/>
                              <w:rPr>
                                <w:sz w:val="21"/>
                              </w:rPr>
                            </w:pPr>
                            <w:r>
                              <w:rPr>
                                <w:sz w:val="21"/>
                              </w:rPr>
                              <w:t>集幼儿学习的过程性数据，</w:t>
                            </w:r>
                          </w:p>
                        </w:tc>
                        <w:tc>
                          <w:tcPr>
                            <w:tcW w:w="3970" w:type="dxa"/>
                            <w:tcBorders>
                              <w:top w:val="nil"/>
                              <w:bottom w:val="nil"/>
                            </w:tcBorders>
                          </w:tcPr>
                          <w:p>
                            <w:pPr>
                              <w:pStyle w:val="8"/>
                              <w:spacing w:line="232" w:lineRule="exact"/>
                              <w:ind w:left="60"/>
                              <w:rPr>
                                <w:sz w:val="21"/>
                              </w:rPr>
                            </w:pPr>
                            <w:r>
                              <w:rPr>
                                <w:sz w:val="21"/>
                              </w:rPr>
                              <w:t>格式（720P）。</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整指导方法。</w:t>
                            </w:r>
                          </w:p>
                        </w:tc>
                        <w:tc>
                          <w:tcPr>
                            <w:tcW w:w="2636" w:type="dxa"/>
                            <w:tcBorders>
                              <w:top w:val="nil"/>
                              <w:bottom w:val="nil"/>
                            </w:tcBorders>
                          </w:tcPr>
                          <w:p>
                            <w:pPr>
                              <w:pStyle w:val="8"/>
                              <w:spacing w:line="232" w:lineRule="exact"/>
                              <w:ind w:left="60"/>
                              <w:rPr>
                                <w:sz w:val="21"/>
                              </w:rPr>
                            </w:pPr>
                            <w:r>
                              <w:rPr>
                                <w:sz w:val="21"/>
                              </w:rPr>
                              <w:t>分析并生成个性化指导方</w:t>
                            </w:r>
                          </w:p>
                        </w:tc>
                        <w:tc>
                          <w:tcPr>
                            <w:tcW w:w="3970" w:type="dxa"/>
                            <w:tcBorders>
                              <w:top w:val="nil"/>
                              <w:bottom w:val="nil"/>
                            </w:tcBorders>
                          </w:tcPr>
                          <w:p>
                            <w:pPr>
                              <w:pStyle w:val="8"/>
                              <w:spacing w:line="232" w:lineRule="exact"/>
                              <w:ind w:left="60"/>
                              <w:rPr>
                                <w:sz w:val="21"/>
                              </w:rPr>
                            </w:pPr>
                            <w:r>
                              <w:rPr>
                                <w:sz w:val="21"/>
                              </w:rPr>
                              <w:t>4.所有提交的材料都由本人原创。</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案。</w:t>
                            </w:r>
                          </w:p>
                        </w:tc>
                        <w:tc>
                          <w:tcPr>
                            <w:tcW w:w="3970" w:type="dxa"/>
                            <w:tcBorders>
                              <w:top w:val="nil"/>
                              <w:bottom w:val="nil"/>
                            </w:tcBorders>
                          </w:tcPr>
                          <w:p>
                            <w:pPr>
                              <w:pStyle w:val="8"/>
                              <w:spacing w:line="232" w:lineRule="exact"/>
                              <w:ind w:left="60"/>
                              <w:rPr>
                                <w:sz w:val="21"/>
                              </w:rPr>
                            </w:pPr>
                            <w:r>
                              <w:rPr>
                                <w:sz w:val="21"/>
                              </w:rPr>
                              <w:t>方式二：伴随式数据采集达合格标准</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rPr>
                                <w:rFonts w:ascii="Times New Roman"/>
                                <w:sz w:val="18"/>
                              </w:rPr>
                            </w:pPr>
                          </w:p>
                        </w:tc>
                        <w:tc>
                          <w:tcPr>
                            <w:tcW w:w="3970" w:type="dxa"/>
                            <w:tcBorders>
                              <w:top w:val="nil"/>
                              <w:bottom w:val="nil"/>
                            </w:tcBorders>
                          </w:tcPr>
                          <w:p>
                            <w:pPr>
                              <w:pStyle w:val="8"/>
                              <w:spacing w:line="232" w:lineRule="exact"/>
                              <w:ind w:left="60"/>
                              <w:rPr>
                                <w:sz w:val="21"/>
                              </w:rPr>
                            </w:pPr>
                            <w:r>
                              <w:rPr>
                                <w:sz w:val="21"/>
                              </w:rPr>
                              <w:t>运用相关的系统平台伴随式采集数据并达</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rPr>
                                <w:rFonts w:ascii="Times New Roman"/>
                                <w:sz w:val="20"/>
                              </w:rPr>
                            </w:pPr>
                          </w:p>
                        </w:tc>
                        <w:tc>
                          <w:tcPr>
                            <w:tcW w:w="2636" w:type="dxa"/>
                            <w:tcBorders>
                              <w:top w:val="nil"/>
                            </w:tcBorders>
                          </w:tcPr>
                          <w:p>
                            <w:pPr>
                              <w:pStyle w:val="8"/>
                              <w:rPr>
                                <w:rFonts w:ascii="Times New Roman"/>
                                <w:sz w:val="20"/>
                              </w:rPr>
                            </w:pPr>
                          </w:p>
                        </w:tc>
                        <w:tc>
                          <w:tcPr>
                            <w:tcW w:w="3970" w:type="dxa"/>
                            <w:tcBorders>
                              <w:top w:val="nil"/>
                            </w:tcBorders>
                          </w:tcPr>
                          <w:p>
                            <w:pPr>
                              <w:pStyle w:val="8"/>
                              <w:spacing w:line="262" w:lineRule="exact"/>
                              <w:ind w:left="60"/>
                              <w:rPr>
                                <w:sz w:val="21"/>
                              </w:rPr>
                            </w:pPr>
                            <w:r>
                              <w:rPr>
                                <w:sz w:val="21"/>
                              </w:rPr>
                              <w:t>到合格标准。</w:t>
                            </w: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2" w:hRule="atLeast"/>
                        </w:trPr>
                        <w:tc>
                          <w:tcPr>
                            <w:tcW w:w="710" w:type="dxa"/>
                            <w:vMerge w:val="continue"/>
                            <w:tcBorders>
                              <w:top w:val="nil"/>
                            </w:tcBorders>
                          </w:tcPr>
                          <w:p>
                            <w:pPr>
                              <w:rPr>
                                <w:sz w:val="2"/>
                                <w:szCs w:val="2"/>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spacing w:before="12"/>
                              <w:rPr>
                                <w:sz w:val="18"/>
                              </w:rPr>
                            </w:pPr>
                          </w:p>
                          <w:p>
                            <w:pPr>
                              <w:pStyle w:val="8"/>
                              <w:spacing w:line="240" w:lineRule="exact"/>
                              <w:ind w:left="60"/>
                              <w:rPr>
                                <w:sz w:val="21"/>
                              </w:rPr>
                            </w:pPr>
                            <w:r>
                              <w:rPr>
                                <w:sz w:val="21"/>
                              </w:rPr>
                              <w:t>1.采集数据</w:t>
                            </w:r>
                          </w:p>
                        </w:tc>
                        <w:tc>
                          <w:tcPr>
                            <w:tcW w:w="3970" w:type="dxa"/>
                            <w:vMerge w:val="restart"/>
                          </w:tcPr>
                          <w:p>
                            <w:pPr>
                              <w:pStyle w:val="8"/>
                              <w:spacing w:before="6"/>
                              <w:rPr>
                                <w:sz w:val="29"/>
                              </w:rPr>
                            </w:pPr>
                          </w:p>
                          <w:p>
                            <w:pPr>
                              <w:pStyle w:val="8"/>
                              <w:ind w:left="60"/>
                              <w:rPr>
                                <w:sz w:val="21"/>
                              </w:rPr>
                            </w:pPr>
                            <w:r>
                              <w:rPr>
                                <w:sz w:val="21"/>
                              </w:rPr>
                              <w:t>方式一：提供材料参评</w:t>
                            </w:r>
                          </w:p>
                          <w:p>
                            <w:pPr>
                              <w:pStyle w:val="8"/>
                              <w:spacing w:before="4" w:line="242" w:lineRule="auto"/>
                              <w:ind w:left="60" w:right="35"/>
                              <w:rPr>
                                <w:sz w:val="21"/>
                              </w:rPr>
                            </w:pPr>
                            <w:r>
                              <w:rPr>
                                <w:sz w:val="21"/>
                              </w:rPr>
                              <w:t>1.</w:t>
                            </w:r>
                            <w:r>
                              <w:rPr>
                                <w:spacing w:val="4"/>
                                <w:sz w:val="21"/>
                              </w:rPr>
                              <w:t>须提交一个</w:t>
                            </w:r>
                            <w:r>
                              <w:rPr>
                                <w:sz w:val="21"/>
                              </w:rPr>
                              <w:t>10</w:t>
                            </w:r>
                            <w:r>
                              <w:rPr>
                                <w:spacing w:val="-11"/>
                                <w:sz w:val="21"/>
                              </w:rPr>
                              <w:t xml:space="preserve"> 分钟以内本人出镜的解说</w:t>
                            </w:r>
                            <w:r>
                              <w:rPr>
                                <w:spacing w:val="-14"/>
                                <w:sz w:val="21"/>
                              </w:rPr>
                              <w:t>视频与文档。说明采集工具及使用依据，描</w:t>
                            </w:r>
                            <w:r>
                              <w:rPr>
                                <w:spacing w:val="-1"/>
                                <w:sz w:val="21"/>
                              </w:rPr>
                              <w:t>述数据采集的过程，分析一个班与一个幼</w:t>
                            </w:r>
                            <w:r>
                              <w:rPr>
                                <w:spacing w:val="-3"/>
                                <w:sz w:val="21"/>
                              </w:rPr>
                              <w:t>儿的数据，给出学习评价与指导建议。 2.</w:t>
                            </w:r>
                            <w:r>
                              <w:rPr>
                                <w:spacing w:val="-9"/>
                                <w:sz w:val="21"/>
                              </w:rPr>
                              <w:t xml:space="preserve">提交的视频要求为 </w:t>
                            </w:r>
                            <w:r>
                              <w:rPr>
                                <w:sz w:val="21"/>
                              </w:rPr>
                              <w:t>MP4</w:t>
                            </w:r>
                            <w:r>
                              <w:rPr>
                                <w:spacing w:val="-18"/>
                                <w:sz w:val="21"/>
                              </w:rPr>
                              <w:t xml:space="preserve"> 格式</w:t>
                            </w:r>
                            <w:r>
                              <w:rPr>
                                <w:sz w:val="21"/>
                              </w:rPr>
                              <w:t>（720P）。</w:t>
                            </w:r>
                          </w:p>
                          <w:p>
                            <w:pPr>
                              <w:pStyle w:val="8"/>
                              <w:spacing w:before="3" w:line="244" w:lineRule="auto"/>
                              <w:ind w:left="60" w:right="522"/>
                              <w:rPr>
                                <w:sz w:val="21"/>
                              </w:rPr>
                            </w:pPr>
                            <w:r>
                              <w:rPr>
                                <w:sz w:val="21"/>
                              </w:rPr>
                              <w:t>3.</w:t>
                            </w: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vMerge w:val="restart"/>
                          </w:tcPr>
                          <w:p>
                            <w:pPr>
                              <w:pStyle w:val="8"/>
                              <w:spacing w:before="6"/>
                              <w:rPr>
                                <w:sz w:val="29"/>
                              </w:rPr>
                            </w:pPr>
                          </w:p>
                          <w:p>
                            <w:pPr>
                              <w:pStyle w:val="8"/>
                              <w:ind w:left="60"/>
                              <w:rPr>
                                <w:sz w:val="21"/>
                              </w:rPr>
                            </w:pPr>
                            <w:r>
                              <w:rPr>
                                <w:sz w:val="21"/>
                              </w:rPr>
                              <w:t>1.规范要求：</w:t>
                            </w:r>
                          </w:p>
                          <w:p>
                            <w:pPr>
                              <w:pStyle w:val="8"/>
                              <w:numPr>
                                <w:ilvl w:val="0"/>
                                <w:numId w:val="96"/>
                              </w:numPr>
                              <w:tabs>
                                <w:tab w:val="left" w:pos="378"/>
                              </w:tabs>
                              <w:spacing w:before="4" w:after="0" w:line="242" w:lineRule="auto"/>
                              <w:ind w:left="60" w:right="138" w:firstLine="0"/>
                              <w:jc w:val="left"/>
                              <w:rPr>
                                <w:sz w:val="21"/>
                              </w:rPr>
                            </w:pPr>
                            <w:r>
                              <w:rPr>
                                <w:spacing w:val="-11"/>
                                <w:sz w:val="21"/>
                              </w:rPr>
                              <w:t>文档内容详实、图文并茂、表述清晰</w:t>
                            </w:r>
                            <w:r>
                              <w:rPr>
                                <w:spacing w:val="-2"/>
                                <w:sz w:val="21"/>
                              </w:rPr>
                              <w:t>佐证材料充分；</w:t>
                            </w:r>
                            <w:r>
                              <w:rPr>
                                <w:sz w:val="21"/>
                              </w:rPr>
                              <w:t>（30</w:t>
                            </w:r>
                            <w:r>
                              <w:rPr>
                                <w:spacing w:val="-28"/>
                                <w:sz w:val="21"/>
                              </w:rPr>
                              <w:t xml:space="preserve"> 分</w:t>
                            </w:r>
                            <w:r>
                              <w:rPr>
                                <w:spacing w:val="-3"/>
                                <w:sz w:val="21"/>
                              </w:rPr>
                              <w:t>）</w:t>
                            </w:r>
                          </w:p>
                          <w:p>
                            <w:pPr>
                              <w:pStyle w:val="8"/>
                              <w:numPr>
                                <w:ilvl w:val="0"/>
                                <w:numId w:val="96"/>
                              </w:numPr>
                              <w:tabs>
                                <w:tab w:val="left" w:pos="378"/>
                              </w:tabs>
                              <w:spacing w:before="2" w:after="0" w:line="242" w:lineRule="auto"/>
                              <w:ind w:left="60" w:right="35" w:firstLine="0"/>
                              <w:jc w:val="left"/>
                              <w:rPr>
                                <w:sz w:val="21"/>
                              </w:rPr>
                            </w:pPr>
                            <w:r>
                              <w:rPr>
                                <w:spacing w:val="-1"/>
                                <w:sz w:val="21"/>
                              </w:rPr>
                              <w:t>视频可视性好、声音清晰，讲解准确</w:t>
                            </w:r>
                            <w:r>
                              <w:rPr>
                                <w:sz w:val="21"/>
                              </w:rPr>
                              <w:t>清楚；（40</w:t>
                            </w:r>
                            <w:r>
                              <w:rPr>
                                <w:spacing w:val="-28"/>
                                <w:sz w:val="21"/>
                              </w:rPr>
                              <w:t xml:space="preserve"> 分</w:t>
                            </w:r>
                            <w:r>
                              <w:rPr>
                                <w:spacing w:val="-3"/>
                                <w:sz w:val="21"/>
                              </w:rPr>
                              <w:t>）</w:t>
                            </w:r>
                          </w:p>
                          <w:p>
                            <w:pPr>
                              <w:pStyle w:val="8"/>
                              <w:numPr>
                                <w:ilvl w:val="0"/>
                                <w:numId w:val="96"/>
                              </w:numPr>
                              <w:tabs>
                                <w:tab w:val="left" w:pos="378"/>
                              </w:tabs>
                              <w:spacing w:before="1" w:after="0" w:line="242" w:lineRule="auto"/>
                              <w:ind w:left="60" w:right="138" w:firstLine="0"/>
                              <w:jc w:val="left"/>
                              <w:rPr>
                                <w:sz w:val="21"/>
                              </w:rPr>
                            </w:pPr>
                            <w:r>
                              <w:rPr>
                                <w:spacing w:val="-11"/>
                                <w:sz w:val="21"/>
                              </w:rPr>
                              <w:t>数据分析合理，给出的学习评价中肯</w:t>
                            </w:r>
                            <w:r>
                              <w:rPr>
                                <w:spacing w:val="-3"/>
                                <w:sz w:val="21"/>
                              </w:rPr>
                              <w:t>指导建议有效。</w:t>
                            </w:r>
                            <w:r>
                              <w:rPr>
                                <w:sz w:val="21"/>
                              </w:rPr>
                              <w:t>（30</w:t>
                            </w:r>
                            <w:r>
                              <w:rPr>
                                <w:spacing w:val="-28"/>
                                <w:sz w:val="21"/>
                              </w:rPr>
                              <w:t xml:space="preserve"> 分</w:t>
                            </w:r>
                            <w:r>
                              <w:rPr>
                                <w:spacing w:val="-3"/>
                                <w:sz w:val="21"/>
                              </w:rPr>
                              <w:t>）</w:t>
                            </w:r>
                          </w:p>
                          <w:p>
                            <w:pPr>
                              <w:pStyle w:val="8"/>
                              <w:spacing w:before="2"/>
                              <w:ind w:left="60"/>
                              <w:rPr>
                                <w:sz w:val="21"/>
                              </w:rPr>
                            </w:pPr>
                            <w:r>
                              <w:rPr>
                                <w:sz w:val="21"/>
                              </w:rPr>
                              <w:t>2.评价标准：</w:t>
                            </w:r>
                          </w:p>
                          <w:p>
                            <w:pPr>
                              <w:pStyle w:val="8"/>
                              <w:spacing w:before="2"/>
                              <w:ind w:left="60"/>
                              <w:rPr>
                                <w:sz w:val="21"/>
                              </w:rPr>
                            </w:pPr>
                            <w:r>
                              <w:rPr>
                                <w:sz w:val="21"/>
                              </w:rPr>
                              <w:t>总分为 85-100 分认定为优秀等第；</w:t>
                            </w:r>
                          </w:p>
                          <w:p>
                            <w:pPr>
                              <w:pStyle w:val="8"/>
                              <w:spacing w:before="4"/>
                              <w:ind w:left="60"/>
                              <w:rPr>
                                <w:sz w:val="21"/>
                              </w:rPr>
                            </w:pPr>
                            <w:r>
                              <w:rPr>
                                <w:sz w:val="21"/>
                              </w:rPr>
                              <w:t>总分为 60-84 分认定为合格等第；</w:t>
                            </w:r>
                          </w:p>
                          <w:p>
                            <w:pPr>
                              <w:pStyle w:val="8"/>
                              <w:spacing w:before="2"/>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利用软件工具或在线平台</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1. 利用技术工</w:t>
                            </w:r>
                          </w:p>
                        </w:tc>
                        <w:tc>
                          <w:tcPr>
                            <w:tcW w:w="2636" w:type="dxa"/>
                            <w:tcBorders>
                              <w:top w:val="nil"/>
                              <w:bottom w:val="nil"/>
                            </w:tcBorders>
                          </w:tcPr>
                          <w:p>
                            <w:pPr>
                              <w:pStyle w:val="8"/>
                              <w:spacing w:line="233" w:lineRule="exact"/>
                              <w:ind w:left="60"/>
                              <w:rPr>
                                <w:sz w:val="21"/>
                              </w:rPr>
                            </w:pPr>
                            <w:r>
                              <w:rPr>
                                <w:sz w:val="21"/>
                              </w:rPr>
                              <w:t>采集幼儿学习过程信息，记</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具，实时、全面</w:t>
                            </w:r>
                          </w:p>
                        </w:tc>
                        <w:tc>
                          <w:tcPr>
                            <w:tcW w:w="2636" w:type="dxa"/>
                            <w:tcBorders>
                              <w:top w:val="nil"/>
                              <w:bottom w:val="nil"/>
                            </w:tcBorders>
                          </w:tcPr>
                          <w:p>
                            <w:pPr>
                              <w:pStyle w:val="8"/>
                              <w:spacing w:line="233" w:lineRule="exact"/>
                              <w:ind w:left="60"/>
                              <w:rPr>
                                <w:sz w:val="21"/>
                              </w:rPr>
                            </w:pPr>
                            <w:r>
                              <w:rPr>
                                <w:sz w:val="21"/>
                              </w:rPr>
                              <w:t>录学习过程和学习成果，形</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Pr>
                                <w:sz w:val="21"/>
                              </w:rPr>
                            </w:pPr>
                            <w:r>
                              <w:rPr>
                                <w:sz w:val="21"/>
                              </w:rPr>
                              <w:t>* 评 价</w:t>
                            </w:r>
                          </w:p>
                        </w:tc>
                        <w:tc>
                          <w:tcPr>
                            <w:tcW w:w="1560" w:type="dxa"/>
                            <w:tcBorders>
                              <w:top w:val="nil"/>
                              <w:bottom w:val="nil"/>
                            </w:tcBorders>
                          </w:tcPr>
                          <w:p>
                            <w:pPr>
                              <w:pStyle w:val="8"/>
                              <w:spacing w:line="232" w:lineRule="exact"/>
                              <w:ind w:left="60"/>
                              <w:rPr>
                                <w:sz w:val="21"/>
                              </w:rPr>
                            </w:pPr>
                            <w:r>
                              <w:rPr>
                                <w:sz w:val="21"/>
                              </w:rPr>
                              <w:t>采集幼儿活动</w:t>
                            </w:r>
                          </w:p>
                        </w:tc>
                        <w:tc>
                          <w:tcPr>
                            <w:tcW w:w="2636" w:type="dxa"/>
                            <w:tcBorders>
                              <w:top w:val="nil"/>
                              <w:bottom w:val="nil"/>
                            </w:tcBorders>
                          </w:tcPr>
                          <w:p>
                            <w:pPr>
                              <w:pStyle w:val="8"/>
                              <w:spacing w:line="232" w:lineRule="exact"/>
                              <w:ind w:left="60"/>
                              <w:rPr>
                                <w:sz w:val="21"/>
                              </w:rPr>
                            </w:pPr>
                            <w:r>
                              <w:rPr>
                                <w:sz w:val="21"/>
                              </w:rPr>
                              <w:t>成一定的数据积累，为幼儿</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line="261" w:lineRule="exact"/>
                              <w:ind w:left="144"/>
                              <w:rPr>
                                <w:sz w:val="21"/>
                              </w:rPr>
                            </w:pPr>
                            <w:r>
                              <w:rPr>
                                <w:sz w:val="21"/>
                              </w:rPr>
                              <w:t>教学</w:t>
                            </w:r>
                          </w:p>
                          <w:p>
                            <w:pPr>
                              <w:pStyle w:val="8"/>
                              <w:spacing w:before="2" w:line="241" w:lineRule="exact"/>
                              <w:ind w:left="144"/>
                              <w:rPr>
                                <w:sz w:val="21"/>
                              </w:rPr>
                            </w:pPr>
                            <w:r>
                              <w:rPr>
                                <w:sz w:val="21"/>
                              </w:rPr>
                              <w:t>评价</w:t>
                            </w:r>
                          </w:p>
                        </w:tc>
                        <w:tc>
                          <w:tcPr>
                            <w:tcW w:w="708" w:type="dxa"/>
                            <w:tcBorders>
                              <w:top w:val="nil"/>
                              <w:bottom w:val="nil"/>
                            </w:tcBorders>
                          </w:tcPr>
                          <w:p>
                            <w:pPr>
                              <w:pStyle w:val="8"/>
                              <w:spacing w:before="128"/>
                              <w:ind w:left="123" w:right="100"/>
                              <w:jc w:val="center"/>
                              <w:rPr>
                                <w:sz w:val="21"/>
                              </w:rPr>
                            </w:pPr>
                            <w:r>
                              <w:rPr>
                                <w:sz w:val="21"/>
                              </w:rPr>
                              <w:t>10</w:t>
                            </w:r>
                          </w:p>
                        </w:tc>
                        <w:tc>
                          <w:tcPr>
                            <w:tcW w:w="852" w:type="dxa"/>
                            <w:tcBorders>
                              <w:top w:val="nil"/>
                              <w:bottom w:val="nil"/>
                            </w:tcBorders>
                          </w:tcPr>
                          <w:p>
                            <w:pPr>
                              <w:pStyle w:val="8"/>
                              <w:spacing w:line="261" w:lineRule="exact"/>
                              <w:ind w:left="62" w:right="-29"/>
                              <w:rPr>
                                <w:sz w:val="21"/>
                              </w:rPr>
                            </w:pPr>
                            <w:r>
                              <w:rPr>
                                <w:spacing w:val="33"/>
                                <w:sz w:val="21"/>
                              </w:rPr>
                              <w:t>数据的</w:t>
                            </w:r>
                            <w:r>
                              <w:rPr>
                                <w:spacing w:val="-55"/>
                                <w:sz w:val="21"/>
                              </w:rPr>
                              <w:t xml:space="preserve"> </w:t>
                            </w:r>
                          </w:p>
                          <w:p>
                            <w:pPr>
                              <w:pStyle w:val="8"/>
                              <w:spacing w:before="2" w:line="241" w:lineRule="exact"/>
                              <w:ind w:left="62" w:right="-29"/>
                              <w:rPr>
                                <w:sz w:val="21"/>
                              </w:rPr>
                            </w:pPr>
                            <w:r>
                              <w:rPr>
                                <w:spacing w:val="33"/>
                                <w:sz w:val="21"/>
                              </w:rPr>
                              <w:t>伴随性</w:t>
                            </w:r>
                            <w:r>
                              <w:rPr>
                                <w:spacing w:val="-55"/>
                                <w:sz w:val="21"/>
                              </w:rPr>
                              <w:t xml:space="preserve"> </w:t>
                            </w:r>
                          </w:p>
                        </w:tc>
                        <w:tc>
                          <w:tcPr>
                            <w:tcW w:w="1560" w:type="dxa"/>
                            <w:tcBorders>
                              <w:top w:val="nil"/>
                              <w:bottom w:val="nil"/>
                            </w:tcBorders>
                          </w:tcPr>
                          <w:p>
                            <w:pPr>
                              <w:pStyle w:val="8"/>
                              <w:spacing w:line="261" w:lineRule="exact"/>
                              <w:ind w:left="60"/>
                              <w:rPr>
                                <w:sz w:val="21"/>
                              </w:rPr>
                            </w:pPr>
                            <w:r>
                              <w:rPr>
                                <w:spacing w:val="27"/>
                                <w:sz w:val="21"/>
                              </w:rPr>
                              <w:t>过程及作品信</w:t>
                            </w:r>
                          </w:p>
                          <w:p>
                            <w:pPr>
                              <w:pStyle w:val="8"/>
                              <w:spacing w:before="2" w:line="241" w:lineRule="exact"/>
                              <w:ind w:left="60"/>
                              <w:rPr>
                                <w:sz w:val="21"/>
                              </w:rPr>
                            </w:pPr>
                            <w:r>
                              <w:rPr>
                                <w:spacing w:val="-6"/>
                                <w:sz w:val="21"/>
                              </w:rPr>
                              <w:t>息，建立幼儿成</w:t>
                            </w:r>
                          </w:p>
                        </w:tc>
                        <w:tc>
                          <w:tcPr>
                            <w:tcW w:w="2636" w:type="dxa"/>
                            <w:tcBorders>
                              <w:top w:val="nil"/>
                              <w:bottom w:val="nil"/>
                            </w:tcBorders>
                          </w:tcPr>
                          <w:p>
                            <w:pPr>
                              <w:pStyle w:val="8"/>
                              <w:spacing w:line="261" w:lineRule="exact"/>
                              <w:ind w:left="60"/>
                              <w:rPr>
                                <w:sz w:val="21"/>
                              </w:rPr>
                            </w:pPr>
                            <w:r>
                              <w:rPr>
                                <w:sz w:val="21"/>
                              </w:rPr>
                              <w:t>综合素质评价提供丰富的</w:t>
                            </w:r>
                          </w:p>
                          <w:p>
                            <w:pPr>
                              <w:pStyle w:val="8"/>
                              <w:spacing w:before="2" w:line="241" w:lineRule="exact"/>
                              <w:ind w:left="60"/>
                              <w:rPr>
                                <w:sz w:val="21"/>
                              </w:rPr>
                            </w:pPr>
                            <w:r>
                              <w:rPr>
                                <w:sz w:val="21"/>
                              </w:rPr>
                              <w:t>数据支持。</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spacing w:line="232" w:lineRule="exact"/>
                              <w:ind w:left="62"/>
                              <w:rPr>
                                <w:sz w:val="21"/>
                              </w:rPr>
                            </w:pPr>
                            <w:r>
                              <w:rPr>
                                <w:sz w:val="21"/>
                              </w:rPr>
                              <w:t>采集</w:t>
                            </w:r>
                          </w:p>
                        </w:tc>
                        <w:tc>
                          <w:tcPr>
                            <w:tcW w:w="1560" w:type="dxa"/>
                            <w:tcBorders>
                              <w:top w:val="nil"/>
                              <w:bottom w:val="nil"/>
                            </w:tcBorders>
                          </w:tcPr>
                          <w:p>
                            <w:pPr>
                              <w:pStyle w:val="8"/>
                              <w:spacing w:line="232" w:lineRule="exact"/>
                              <w:ind w:left="60"/>
                              <w:rPr>
                                <w:sz w:val="21"/>
                              </w:rPr>
                            </w:pPr>
                            <w:r>
                              <w:rPr>
                                <w:sz w:val="21"/>
                              </w:rPr>
                              <w:t>长档案；</w:t>
                            </w:r>
                          </w:p>
                        </w:tc>
                        <w:tc>
                          <w:tcPr>
                            <w:tcW w:w="2636" w:type="dxa"/>
                            <w:tcBorders>
                              <w:top w:val="nil"/>
                              <w:bottom w:val="nil"/>
                            </w:tcBorders>
                          </w:tcPr>
                          <w:p>
                            <w:pPr>
                              <w:pStyle w:val="8"/>
                              <w:spacing w:line="232" w:lineRule="exact"/>
                              <w:ind w:left="60"/>
                              <w:rPr>
                                <w:sz w:val="21"/>
                              </w:rPr>
                            </w:pPr>
                            <w:r>
                              <w:rPr>
                                <w:sz w:val="21"/>
                              </w:rPr>
                              <w:t>2.形成参考评价</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2. 数据与评价</w:t>
                            </w:r>
                          </w:p>
                        </w:tc>
                        <w:tc>
                          <w:tcPr>
                            <w:tcW w:w="2636" w:type="dxa"/>
                            <w:tcBorders>
                              <w:top w:val="nil"/>
                              <w:bottom w:val="nil"/>
                            </w:tcBorders>
                          </w:tcPr>
                          <w:p>
                            <w:pPr>
                              <w:pStyle w:val="8"/>
                              <w:spacing w:line="232" w:lineRule="exact"/>
                              <w:ind w:left="60"/>
                              <w:rPr>
                                <w:sz w:val="21"/>
                              </w:rPr>
                            </w:pPr>
                            <w:r>
                              <w:rPr>
                                <w:sz w:val="21"/>
                              </w:rPr>
                              <w:t>分析采集的数据，发现学习</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目标相匹配。</w:t>
                            </w:r>
                          </w:p>
                        </w:tc>
                        <w:tc>
                          <w:tcPr>
                            <w:tcW w:w="2636" w:type="dxa"/>
                            <w:tcBorders>
                              <w:top w:val="nil"/>
                              <w:bottom w:val="nil"/>
                            </w:tcBorders>
                          </w:tcPr>
                          <w:p>
                            <w:pPr>
                              <w:pStyle w:val="8"/>
                              <w:spacing w:line="232" w:lineRule="exact"/>
                              <w:ind w:left="60"/>
                              <w:rPr>
                                <w:sz w:val="21"/>
                              </w:rPr>
                            </w:pPr>
                            <w:r>
                              <w:rPr>
                                <w:sz w:val="21"/>
                              </w:rPr>
                              <w:t>问题，形成参考性评价与指</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7"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bottom w:val="single" w:color="000000" w:sz="4" w:space="0"/>
                            </w:tcBorders>
                          </w:tcPr>
                          <w:p>
                            <w:pPr>
                              <w:pStyle w:val="8"/>
                              <w:rPr>
                                <w:rFonts w:ascii="Times New Roman"/>
                                <w:sz w:val="20"/>
                              </w:rPr>
                            </w:pPr>
                          </w:p>
                        </w:tc>
                        <w:tc>
                          <w:tcPr>
                            <w:tcW w:w="2636" w:type="dxa"/>
                            <w:tcBorders>
                              <w:top w:val="nil"/>
                            </w:tcBorders>
                          </w:tcPr>
                          <w:p>
                            <w:pPr>
                              <w:pStyle w:val="8"/>
                              <w:spacing w:line="261" w:lineRule="exact"/>
                              <w:ind w:left="60"/>
                              <w:rPr>
                                <w:sz w:val="21"/>
                              </w:rPr>
                            </w:pPr>
                            <w:r>
                              <w:rPr>
                                <w:sz w:val="21"/>
                              </w:rPr>
                              <w:t>导性建议。</w:t>
                            </w:r>
                          </w:p>
                        </w:tc>
                        <w:tc>
                          <w:tcPr>
                            <w:tcW w:w="3970" w:type="dxa"/>
                            <w:vMerge w:val="continue"/>
                            <w:tcBorders>
                              <w:top w:val="nil"/>
                            </w:tcBorders>
                          </w:tcPr>
                          <w:p>
                            <w:pPr>
                              <w:rPr>
                                <w:sz w:val="2"/>
                                <w:szCs w:val="2"/>
                              </w:rPr>
                            </w:pPr>
                          </w:p>
                        </w:tc>
                        <w:tc>
                          <w:tcPr>
                            <w:tcW w:w="3826" w:type="dxa"/>
                            <w:vMerge w:val="continue"/>
                            <w:tcBorders>
                              <w:top w:val="nil"/>
                            </w:tcBorders>
                          </w:tcPr>
                          <w:p>
                            <w:pPr>
                              <w:rPr>
                                <w:sz w:val="2"/>
                                <w:szCs w:val="2"/>
                              </w:rPr>
                            </w:pPr>
                          </w:p>
                        </w:tc>
                      </w:tr>
                    </w:tbl>
                    <w:p>
                      <w:pPr>
                        <w:pStyle w:val="3"/>
                      </w:pPr>
                    </w:p>
                  </w:txbxContent>
                </v:textbox>
              </v:shape>
            </w:pict>
          </mc:Fallback>
        </mc:AlternateContent>
      </w:r>
      <w:r>
        <w:rPr>
          <w:w w:val="100"/>
          <w:sz w:val="21"/>
        </w:rPr>
        <w:t>，</w:t>
      </w:r>
    </w:p>
    <w:p>
      <w:pPr>
        <w:pStyle w:val="3"/>
        <w:rPr>
          <w:sz w:val="20"/>
        </w:rPr>
      </w:pPr>
    </w:p>
    <w:p>
      <w:pPr>
        <w:pStyle w:val="3"/>
        <w:rPr>
          <w:sz w:val="20"/>
        </w:rPr>
      </w:pPr>
    </w:p>
    <w:p>
      <w:pPr>
        <w:pStyle w:val="3"/>
        <w:spacing w:before="1"/>
        <w:rPr>
          <w:sz w:val="24"/>
        </w:rPr>
      </w:pPr>
    </w:p>
    <w:p>
      <w:pPr>
        <w:spacing w:before="0"/>
        <w:ind w:left="0" w:right="101" w:firstLine="0"/>
        <w:jc w:val="right"/>
        <w:rPr>
          <w:sz w:val="21"/>
        </w:rPr>
      </w:pPr>
      <w:r>
        <w:rPr>
          <w:w w:val="100"/>
          <w:sz w:val="21"/>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
        <w:rPr>
          <w:sz w:val="20"/>
        </w:rPr>
      </w:pPr>
    </w:p>
    <w:p>
      <w:pPr>
        <w:spacing w:before="0"/>
        <w:ind w:left="0" w:right="101" w:firstLine="0"/>
        <w:jc w:val="right"/>
        <w:rPr>
          <w:sz w:val="21"/>
        </w:rPr>
      </w:pPr>
      <w:r>
        <w:rPr>
          <w:w w:val="100"/>
          <w:sz w:val="21"/>
        </w:rPr>
        <w:t>，</w:t>
      </w:r>
    </w:p>
    <w:p>
      <w:pPr>
        <w:pStyle w:val="3"/>
        <w:rPr>
          <w:sz w:val="20"/>
        </w:rPr>
      </w:pPr>
    </w:p>
    <w:p>
      <w:pPr>
        <w:pStyle w:val="3"/>
        <w:rPr>
          <w:sz w:val="20"/>
        </w:rPr>
      </w:pPr>
    </w:p>
    <w:p>
      <w:pPr>
        <w:pStyle w:val="3"/>
        <w:spacing w:before="1"/>
        <w:rPr>
          <w:sz w:val="24"/>
        </w:rPr>
      </w:pPr>
    </w:p>
    <w:p>
      <w:pPr>
        <w:spacing w:before="0"/>
        <w:ind w:left="0" w:right="101" w:firstLine="0"/>
        <w:jc w:val="right"/>
        <w:rPr>
          <w:sz w:val="21"/>
        </w:rPr>
      </w:pPr>
      <w:r>
        <w:rPr>
          <w:w w:val="100"/>
          <w:sz w:val="21"/>
        </w:rPr>
        <w:t>，</w:t>
      </w:r>
    </w:p>
    <w:p>
      <w:pPr>
        <w:spacing w:after="0"/>
        <w:jc w:val="right"/>
        <w:rPr>
          <w:sz w:val="21"/>
        </w:rPr>
        <w:sectPr>
          <w:pgSz w:w="16840" w:h="11910" w:orient="landscape"/>
          <w:pgMar w:top="720" w:right="780" w:bottom="1200" w:left="620" w:header="0" w:footer="1004" w:gutter="0"/>
          <w:cols w:space="720" w:num="1"/>
        </w:sectPr>
      </w:pPr>
    </w:p>
    <w:p>
      <w:pPr>
        <w:pStyle w:val="3"/>
        <w:rPr>
          <w:sz w:val="20"/>
        </w:rPr>
      </w:pPr>
      <w:r>
        <mc:AlternateContent>
          <mc:Choice Requires="wps">
            <w:drawing>
              <wp:anchor distT="0" distB="0" distL="114300" distR="114300" simplePos="0" relativeHeight="251687936" behindDoc="0" locked="0" layoutInCell="1" allowOverlap="1">
                <wp:simplePos x="0" y="0"/>
                <wp:positionH relativeFrom="page">
                  <wp:posOffset>586740</wp:posOffset>
                </wp:positionH>
                <wp:positionV relativeFrom="page">
                  <wp:posOffset>457200</wp:posOffset>
                </wp:positionV>
                <wp:extent cx="9525000" cy="604393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525000" cy="6043930"/>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spacing w:before="1"/>
                                    <w:rPr>
                                      <w:sz w:val="20"/>
                                    </w:rPr>
                                  </w:pPr>
                                </w:p>
                                <w:p>
                                  <w:pPr>
                                    <w:pStyle w:val="8"/>
                                    <w:spacing w:line="241" w:lineRule="exact"/>
                                    <w:ind w:left="60"/>
                                    <w:rPr>
                                      <w:sz w:val="21"/>
                                    </w:rPr>
                                  </w:pPr>
                                  <w:r>
                                    <w:rPr>
                                      <w:sz w:val="21"/>
                                    </w:rPr>
                                    <w:t>1. 将数据或文字转成可视</w:t>
                                  </w:r>
                                </w:p>
                              </w:tc>
                              <w:tc>
                                <w:tcPr>
                                  <w:tcW w:w="3970" w:type="dxa"/>
                                  <w:vMerge w:val="restart"/>
                                </w:tcPr>
                                <w:p>
                                  <w:pPr>
                                    <w:pStyle w:val="8"/>
                                    <w:spacing w:before="123"/>
                                    <w:ind w:left="60"/>
                                    <w:rPr>
                                      <w:sz w:val="21"/>
                                    </w:rPr>
                                  </w:pPr>
                                  <w:r>
                                    <w:rPr>
                                      <w:sz w:val="21"/>
                                    </w:rPr>
                                    <w:t>方式一：提供材料参评</w:t>
                                  </w:r>
                                </w:p>
                                <w:p>
                                  <w:pPr>
                                    <w:pStyle w:val="8"/>
                                    <w:numPr>
                                      <w:ilvl w:val="0"/>
                                      <w:numId w:val="97"/>
                                    </w:numPr>
                                    <w:tabs>
                                      <w:tab w:val="left" w:pos="273"/>
                                    </w:tabs>
                                    <w:spacing w:before="2" w:after="0" w:line="242" w:lineRule="auto"/>
                                    <w:ind w:left="60" w:right="35" w:firstLine="0"/>
                                    <w:jc w:val="both"/>
                                    <w:rPr>
                                      <w:sz w:val="21"/>
                                    </w:rPr>
                                  </w:pPr>
                                  <w:r>
                                    <w:rPr>
                                      <w:spacing w:val="4"/>
                                      <w:sz w:val="21"/>
                                    </w:rPr>
                                    <w:t>须提交一段</w:t>
                                  </w:r>
                                  <w:r>
                                    <w:rPr>
                                      <w:sz w:val="21"/>
                                    </w:rPr>
                                    <w:t>5-10</w:t>
                                  </w:r>
                                  <w:r>
                                    <w:rPr>
                                      <w:spacing w:val="-11"/>
                                      <w:sz w:val="21"/>
                                    </w:rPr>
                                    <w:t xml:space="preserve"> 分钟由本人出镜的说课</w:t>
                                  </w:r>
                                  <w:r>
                                    <w:rPr>
                                      <w:spacing w:val="-1"/>
                                      <w:sz w:val="21"/>
                                    </w:rPr>
                                    <w:t>视频和教学设计。视频须简介工具软件的</w:t>
                                  </w:r>
                                  <w:r>
                                    <w:rPr>
                                      <w:spacing w:val="-8"/>
                                      <w:sz w:val="21"/>
                                    </w:rPr>
                                    <w:t>功能，说明教学设计意图，演示数-形或文</w:t>
                                  </w:r>
                                </w:p>
                                <w:p>
                                  <w:pPr>
                                    <w:pStyle w:val="8"/>
                                    <w:spacing w:before="3" w:line="242" w:lineRule="auto"/>
                                    <w:ind w:left="60" w:right="35"/>
                                    <w:jc w:val="both"/>
                                    <w:rPr>
                                      <w:sz w:val="21"/>
                                    </w:rPr>
                                  </w:pPr>
                                  <w:r>
                                    <w:rPr>
                                      <w:spacing w:val="-7"/>
                                      <w:sz w:val="21"/>
                                    </w:rPr>
                                    <w:t>-形转换操作方法，解读数据与图形、文字</w:t>
                                  </w:r>
                                  <w:r>
                                    <w:rPr>
                                      <w:sz w:val="21"/>
                                    </w:rPr>
                                    <w:t>与图形关系，呈现本人出镜的课堂实录片</w:t>
                                  </w:r>
                                  <w:r>
                                    <w:rPr>
                                      <w:spacing w:val="-14"/>
                                      <w:sz w:val="21"/>
                                    </w:rPr>
                                    <w:t>段，评估教学实施效果等；文档须呈现相关</w:t>
                                  </w:r>
                                  <w:r>
                                    <w:rPr>
                                      <w:spacing w:val="-2"/>
                                      <w:sz w:val="21"/>
                                    </w:rPr>
                                    <w:t>的教学设计。</w:t>
                                  </w:r>
                                </w:p>
                                <w:p>
                                  <w:pPr>
                                    <w:pStyle w:val="8"/>
                                    <w:numPr>
                                      <w:ilvl w:val="0"/>
                                      <w:numId w:val="97"/>
                                    </w:numPr>
                                    <w:tabs>
                                      <w:tab w:val="left" w:pos="273"/>
                                    </w:tabs>
                                    <w:spacing w:before="1" w:after="0" w:line="244" w:lineRule="auto"/>
                                    <w:ind w:left="60" w:right="35" w:firstLine="0"/>
                                    <w:jc w:val="both"/>
                                    <w:rPr>
                                      <w:sz w:val="21"/>
                                    </w:rPr>
                                  </w:pPr>
                                  <w:r>
                                    <w:rPr>
                                      <w:spacing w:val="-8"/>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numPr>
                                      <w:ilvl w:val="0"/>
                                      <w:numId w:val="97"/>
                                    </w:numPr>
                                    <w:tabs>
                                      <w:tab w:val="left" w:pos="273"/>
                                    </w:tabs>
                                    <w:spacing w:before="0" w:after="0" w:line="244"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tcBorders>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化图形</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sz w:val="20"/>
                                    </w:rPr>
                                  </w:pPr>
                                </w:p>
                                <w:p>
                                  <w:pPr>
                                    <w:pStyle w:val="8"/>
                                    <w:rPr>
                                      <w:sz w:val="20"/>
                                    </w:rPr>
                                  </w:pPr>
                                </w:p>
                                <w:p>
                                  <w:pPr>
                                    <w:pStyle w:val="8"/>
                                    <w:spacing w:before="2"/>
                                    <w:rPr>
                                      <w:sz w:val="23"/>
                                    </w:rPr>
                                  </w:pPr>
                                </w:p>
                                <w:p>
                                  <w:pPr>
                                    <w:pStyle w:val="8"/>
                                    <w:spacing w:line="242" w:lineRule="auto"/>
                                    <w:ind w:left="144" w:right="119"/>
                                    <w:jc w:val="both"/>
                                    <w:rPr>
                                      <w:sz w:val="21"/>
                                    </w:rPr>
                                  </w:pPr>
                                  <w:r>
                                    <w:rPr>
                                      <w:sz w:val="21"/>
                                    </w:rPr>
                                    <w:t>设计与实施</w:t>
                                  </w:r>
                                </w:p>
                              </w:tc>
                              <w:tc>
                                <w:tcPr>
                                  <w:tcW w:w="708" w:type="dxa"/>
                                  <w:tcBorders>
                                    <w:top w:val="nil"/>
                                    <w:bottom w:val="nil"/>
                                  </w:tcBorders>
                                </w:tcPr>
                                <w:p>
                                  <w:pPr>
                                    <w:pStyle w:val="8"/>
                                    <w:rPr>
                                      <w:sz w:val="20"/>
                                    </w:rPr>
                                  </w:pPr>
                                </w:p>
                                <w:p>
                                  <w:pPr>
                                    <w:pStyle w:val="8"/>
                                    <w:rPr>
                                      <w:sz w:val="20"/>
                                    </w:rPr>
                                  </w:pPr>
                                </w:p>
                                <w:p>
                                  <w:pPr>
                                    <w:pStyle w:val="8"/>
                                    <w:rPr>
                                      <w:sz w:val="20"/>
                                    </w:rPr>
                                  </w:pPr>
                                </w:p>
                                <w:p>
                                  <w:pPr>
                                    <w:pStyle w:val="8"/>
                                    <w:spacing w:before="4"/>
                                    <w:rPr>
                                      <w:sz w:val="24"/>
                                    </w:rPr>
                                  </w:pPr>
                                </w:p>
                                <w:p>
                                  <w:pPr>
                                    <w:pStyle w:val="8"/>
                                    <w:spacing w:before="1"/>
                                    <w:ind w:left="123" w:right="100"/>
                                    <w:jc w:val="center"/>
                                    <w:rPr>
                                      <w:sz w:val="21"/>
                                    </w:rPr>
                                  </w:pPr>
                                  <w:r>
                                    <w:rPr>
                                      <w:sz w:val="21"/>
                                    </w:rPr>
                                    <w:t>11</w:t>
                                  </w:r>
                                </w:p>
                              </w:tc>
                              <w:tc>
                                <w:tcPr>
                                  <w:tcW w:w="852" w:type="dxa"/>
                                  <w:tcBorders>
                                    <w:top w:val="nil"/>
                                    <w:bottom w:val="nil"/>
                                  </w:tcBorders>
                                </w:tcPr>
                                <w:p>
                                  <w:pPr>
                                    <w:pStyle w:val="8"/>
                                    <w:rPr>
                                      <w:sz w:val="20"/>
                                    </w:rPr>
                                  </w:pPr>
                                </w:p>
                                <w:p>
                                  <w:pPr>
                                    <w:pStyle w:val="8"/>
                                    <w:rPr>
                                      <w:sz w:val="20"/>
                                    </w:rPr>
                                  </w:pPr>
                                </w:p>
                                <w:p>
                                  <w:pPr>
                                    <w:pStyle w:val="8"/>
                                    <w:spacing w:before="160" w:line="242" w:lineRule="auto"/>
                                    <w:ind w:left="62" w:right="-29"/>
                                    <w:jc w:val="both"/>
                                    <w:rPr>
                                      <w:sz w:val="21"/>
                                    </w:rPr>
                                  </w:pPr>
                                  <w:r>
                                    <w:rPr>
                                      <w:sz w:val="21"/>
                                    </w:rPr>
                                    <w:t>* 数 据可视化呈现与解读</w:t>
                                  </w:r>
                                </w:p>
                              </w:tc>
                              <w:tc>
                                <w:tcPr>
                                  <w:tcW w:w="1560" w:type="dxa"/>
                                  <w:tcBorders>
                                    <w:top w:val="nil"/>
                                    <w:bottom w:val="nil"/>
                                  </w:tcBorders>
                                </w:tcPr>
                                <w:p>
                                  <w:pPr>
                                    <w:pStyle w:val="8"/>
                                    <w:numPr>
                                      <w:ilvl w:val="0"/>
                                      <w:numId w:val="98"/>
                                    </w:numPr>
                                    <w:tabs>
                                      <w:tab w:val="left" w:pos="308"/>
                                    </w:tabs>
                                    <w:spacing w:before="128" w:after="0" w:line="242" w:lineRule="auto"/>
                                    <w:ind w:left="60" w:right="35" w:firstLine="0"/>
                                    <w:jc w:val="both"/>
                                    <w:rPr>
                                      <w:sz w:val="21"/>
                                    </w:rPr>
                                  </w:pPr>
                                  <w:r>
                                    <w:rPr>
                                      <w:spacing w:val="23"/>
                                      <w:sz w:val="21"/>
                                    </w:rPr>
                                    <w:t>分析数据特</w:t>
                                  </w:r>
                                  <w:r>
                                    <w:rPr>
                                      <w:spacing w:val="-9"/>
                                      <w:sz w:val="21"/>
                                    </w:rPr>
                                    <w:t>点，选择恰当图</w:t>
                                  </w:r>
                                  <w:r>
                                    <w:rPr>
                                      <w:sz w:val="21"/>
                                    </w:rPr>
                                    <w:t>形；</w:t>
                                  </w:r>
                                </w:p>
                                <w:p>
                                  <w:pPr>
                                    <w:pStyle w:val="8"/>
                                    <w:numPr>
                                      <w:ilvl w:val="0"/>
                                      <w:numId w:val="98"/>
                                    </w:numPr>
                                    <w:tabs>
                                      <w:tab w:val="left" w:pos="308"/>
                                    </w:tabs>
                                    <w:spacing w:before="1" w:after="0" w:line="242" w:lineRule="auto"/>
                                    <w:ind w:left="60" w:right="23" w:firstLine="0"/>
                                    <w:jc w:val="both"/>
                                    <w:rPr>
                                      <w:sz w:val="21"/>
                                    </w:rPr>
                                  </w:pPr>
                                  <w:r>
                                    <w:rPr>
                                      <w:spacing w:val="26"/>
                                      <w:sz w:val="21"/>
                                    </w:rPr>
                                    <w:t>使用软件正</w:t>
                                  </w:r>
                                  <w:r>
                                    <w:rPr>
                                      <w:spacing w:val="8"/>
                                      <w:sz w:val="21"/>
                                    </w:rPr>
                                    <w:t>确进行数-图转</w:t>
                                  </w:r>
                                  <w:r>
                                    <w:rPr>
                                      <w:sz w:val="21"/>
                                    </w:rPr>
                                    <w:t>换；</w:t>
                                  </w:r>
                                </w:p>
                                <w:p>
                                  <w:pPr>
                                    <w:pStyle w:val="8"/>
                                    <w:numPr>
                                      <w:ilvl w:val="0"/>
                                      <w:numId w:val="98"/>
                                    </w:numPr>
                                    <w:tabs>
                                      <w:tab w:val="left" w:pos="308"/>
                                    </w:tabs>
                                    <w:spacing w:before="3" w:after="0" w:line="242" w:lineRule="auto"/>
                                    <w:ind w:left="60" w:right="3" w:firstLine="0"/>
                                    <w:jc w:val="both"/>
                                    <w:rPr>
                                      <w:sz w:val="21"/>
                                    </w:rPr>
                                  </w:pPr>
                                  <w:r>
                                    <w:rPr>
                                      <w:spacing w:val="26"/>
                                      <w:sz w:val="21"/>
                                    </w:rPr>
                                    <w:t>恰当设置标</w:t>
                                  </w:r>
                                  <w:r>
                                    <w:rPr>
                                      <w:spacing w:val="3"/>
                                      <w:sz w:val="21"/>
                                    </w:rPr>
                                    <w:t>注，图注匹配。</w:t>
                                  </w:r>
                                </w:p>
                              </w:tc>
                              <w:tc>
                                <w:tcPr>
                                  <w:tcW w:w="2636" w:type="dxa"/>
                                  <w:tcBorders>
                                    <w:top w:val="nil"/>
                                    <w:bottom w:val="nil"/>
                                  </w:tcBorders>
                                </w:tcPr>
                                <w:p>
                                  <w:pPr>
                                    <w:pStyle w:val="8"/>
                                    <w:spacing w:line="242" w:lineRule="auto"/>
                                    <w:ind w:left="60" w:right="30"/>
                                    <w:jc w:val="both"/>
                                    <w:rPr>
                                      <w:sz w:val="21"/>
                                    </w:rPr>
                                  </w:pPr>
                                  <w:r>
                                    <w:rPr>
                                      <w:sz w:val="21"/>
                                    </w:rPr>
                                    <w:t>利用通用软件、幼教软件或工具将相关数据或文字转换为可视化图形进行教学。</w:t>
                                  </w:r>
                                </w:p>
                                <w:p>
                                  <w:pPr>
                                    <w:pStyle w:val="8"/>
                                    <w:spacing w:line="242" w:lineRule="auto"/>
                                    <w:ind w:left="60" w:right="16"/>
                                    <w:jc w:val="both"/>
                                    <w:rPr>
                                      <w:sz w:val="21"/>
                                    </w:rPr>
                                  </w:pPr>
                                  <w:r>
                                    <w:rPr>
                                      <w:sz w:val="21"/>
                                    </w:rPr>
                                    <w:t>2. 解读数据或文字与图形的关系</w:t>
                                  </w:r>
                                </w:p>
                                <w:p>
                                  <w:pPr>
                                    <w:pStyle w:val="8"/>
                                    <w:spacing w:line="242" w:lineRule="auto"/>
                                    <w:ind w:left="60" w:right="16"/>
                                    <w:jc w:val="both"/>
                                    <w:rPr>
                                      <w:sz w:val="21"/>
                                    </w:rPr>
                                  </w:pPr>
                                  <w:r>
                                    <w:rPr>
                                      <w:spacing w:val="17"/>
                                      <w:sz w:val="21"/>
                                    </w:rPr>
                                    <w:t>发现并解读数据或文字与</w:t>
                                  </w:r>
                                  <w:r>
                                    <w:rPr>
                                      <w:spacing w:val="-1"/>
                                      <w:sz w:val="21"/>
                                    </w:rPr>
                                    <w:t>图形的关系，标注并探究数</w:t>
                                  </w:r>
                                  <w:r>
                                    <w:rPr>
                                      <w:spacing w:val="17"/>
                                      <w:sz w:val="21"/>
                                    </w:rPr>
                                    <w:t>据或文字与图形间的内在</w:t>
                                  </w:r>
                                </w:p>
                                <w:p>
                                  <w:pPr>
                                    <w:pStyle w:val="8"/>
                                    <w:spacing w:line="241" w:lineRule="exact"/>
                                    <w:ind w:left="60"/>
                                    <w:rPr>
                                      <w:sz w:val="21"/>
                                    </w:rPr>
                                  </w:pPr>
                                  <w:r>
                                    <w:rPr>
                                      <w:spacing w:val="-4"/>
                                      <w:sz w:val="21"/>
                                    </w:rPr>
                                    <w:t>联系，实现图形对数字、文</w:t>
                                  </w:r>
                                </w:p>
                              </w:tc>
                              <w:tc>
                                <w:tcPr>
                                  <w:tcW w:w="3970" w:type="dxa"/>
                                  <w:vMerge w:val="continue"/>
                                  <w:tcBorders>
                                    <w:top w:val="nil"/>
                                  </w:tcBorders>
                                </w:tcPr>
                                <w:p>
                                  <w:pPr>
                                    <w:rPr>
                                      <w:sz w:val="2"/>
                                      <w:szCs w:val="2"/>
                                    </w:rPr>
                                  </w:pPr>
                                </w:p>
                              </w:tc>
                              <w:tc>
                                <w:tcPr>
                                  <w:tcW w:w="3826" w:type="dxa"/>
                                  <w:tcBorders>
                                    <w:top w:val="nil"/>
                                    <w:bottom w:val="nil"/>
                                  </w:tcBorders>
                                </w:tcPr>
                                <w:p>
                                  <w:pPr>
                                    <w:pStyle w:val="8"/>
                                    <w:numPr>
                                      <w:ilvl w:val="0"/>
                                      <w:numId w:val="99"/>
                                    </w:numPr>
                                    <w:tabs>
                                      <w:tab w:val="left" w:pos="378"/>
                                    </w:tabs>
                                    <w:spacing w:before="0" w:after="0" w:line="244" w:lineRule="auto"/>
                                    <w:ind w:left="60" w:right="37" w:firstLine="0"/>
                                    <w:jc w:val="left"/>
                                    <w:rPr>
                                      <w:sz w:val="21"/>
                                    </w:rPr>
                                  </w:pPr>
                                  <w:r>
                                    <w:rPr>
                                      <w:spacing w:val="-2"/>
                                      <w:sz w:val="21"/>
                                    </w:rPr>
                                    <w:t>视频可视性好、声音清晰，讲解准确</w:t>
                                  </w:r>
                                  <w:r>
                                    <w:rPr>
                                      <w:sz w:val="21"/>
                                    </w:rPr>
                                    <w:t>清楚；（35</w:t>
                                  </w:r>
                                  <w:r>
                                    <w:rPr>
                                      <w:spacing w:val="-28"/>
                                      <w:sz w:val="21"/>
                                    </w:rPr>
                                    <w:t xml:space="preserve"> 分</w:t>
                                  </w:r>
                                  <w:r>
                                    <w:rPr>
                                      <w:spacing w:val="-3"/>
                                      <w:sz w:val="21"/>
                                    </w:rPr>
                                    <w:t>）</w:t>
                                  </w:r>
                                </w:p>
                                <w:p>
                                  <w:pPr>
                                    <w:pStyle w:val="8"/>
                                    <w:numPr>
                                      <w:ilvl w:val="0"/>
                                      <w:numId w:val="99"/>
                                    </w:numPr>
                                    <w:tabs>
                                      <w:tab w:val="left" w:pos="378"/>
                                    </w:tabs>
                                    <w:spacing w:before="0" w:after="0" w:line="244" w:lineRule="auto"/>
                                    <w:ind w:left="60" w:right="138" w:firstLine="0"/>
                                    <w:jc w:val="left"/>
                                    <w:rPr>
                                      <w:sz w:val="21"/>
                                    </w:rPr>
                                  </w:pPr>
                                  <w:r>
                                    <w:rPr>
                                      <w:spacing w:val="-11"/>
                                      <w:sz w:val="21"/>
                                    </w:rPr>
                                    <w:t>教学设计规范，表述清晰，图文并茂</w:t>
                                  </w:r>
                                  <w:r>
                                    <w:rPr>
                                      <w:spacing w:val="-2"/>
                                      <w:sz w:val="21"/>
                                    </w:rPr>
                                    <w:t>佐证材料充分；</w:t>
                                  </w:r>
                                  <w:r>
                                    <w:rPr>
                                      <w:sz w:val="21"/>
                                    </w:rPr>
                                    <w:t>（25</w:t>
                                  </w:r>
                                  <w:r>
                                    <w:rPr>
                                      <w:spacing w:val="-28"/>
                                      <w:sz w:val="21"/>
                                    </w:rPr>
                                    <w:t xml:space="preserve"> 分</w:t>
                                  </w:r>
                                  <w:r>
                                    <w:rPr>
                                      <w:spacing w:val="-3"/>
                                      <w:sz w:val="21"/>
                                    </w:rPr>
                                    <w:t>）</w:t>
                                  </w:r>
                                </w:p>
                                <w:p>
                                  <w:pPr>
                                    <w:pStyle w:val="8"/>
                                    <w:numPr>
                                      <w:ilvl w:val="0"/>
                                      <w:numId w:val="99"/>
                                    </w:numPr>
                                    <w:tabs>
                                      <w:tab w:val="left" w:pos="378"/>
                                    </w:tabs>
                                    <w:spacing w:before="0" w:after="0" w:line="242" w:lineRule="auto"/>
                                    <w:ind w:left="60" w:right="36" w:firstLine="0"/>
                                    <w:jc w:val="left"/>
                                    <w:rPr>
                                      <w:sz w:val="21"/>
                                    </w:rPr>
                                  </w:pPr>
                                  <w:r>
                                    <w:rPr>
                                      <w:spacing w:val="-2"/>
                                      <w:sz w:val="21"/>
                                    </w:rPr>
                                    <w:t>数据可视化效果好，解读数据与图形</w:t>
                                  </w:r>
                                  <w:r>
                                    <w:rPr>
                                      <w:spacing w:val="-3"/>
                                      <w:sz w:val="21"/>
                                    </w:rPr>
                                    <w:t>的关系合理，教学效果好。</w:t>
                                  </w:r>
                                  <w:r>
                                    <w:rPr>
                                      <w:sz w:val="21"/>
                                    </w:rPr>
                                    <w:t>（40</w:t>
                                  </w:r>
                                  <w:r>
                                    <w:rPr>
                                      <w:spacing w:val="26"/>
                                      <w:sz w:val="21"/>
                                    </w:rPr>
                                    <w:t xml:space="preserve"> 分</w:t>
                                  </w:r>
                                  <w:r>
                                    <w:rPr>
                                      <w:spacing w:val="-3"/>
                                      <w:sz w:val="21"/>
                                    </w:rPr>
                                    <w:t xml:space="preserve">） </w:t>
                                  </w:r>
                                  <w:r>
                                    <w:rPr>
                                      <w:sz w:val="21"/>
                                    </w:rPr>
                                    <w:t>2.</w:t>
                                  </w:r>
                                  <w:r>
                                    <w:rPr>
                                      <w:spacing w:val="-3"/>
                                      <w:sz w:val="21"/>
                                    </w:rPr>
                                    <w:t>评价标准：</w:t>
                                  </w:r>
                                </w:p>
                                <w:p>
                                  <w:pPr>
                                    <w:pStyle w:val="8"/>
                                    <w:ind w:left="60"/>
                                    <w:rPr>
                                      <w:sz w:val="21"/>
                                    </w:rPr>
                                  </w:pPr>
                                  <w:r>
                                    <w:rPr>
                                      <w:sz w:val="21"/>
                                    </w:rPr>
                                    <w:t>总分为 85-100 分认定为优秀等第；</w:t>
                                  </w:r>
                                </w:p>
                                <w:p>
                                  <w:pPr>
                                    <w:pStyle w:val="8"/>
                                    <w:spacing w:line="241" w:lineRule="exact"/>
                                    <w:ind w:left="60"/>
                                    <w:rPr>
                                      <w:sz w:val="21"/>
                                    </w:rPr>
                                  </w:pPr>
                                  <w:r>
                                    <w:rPr>
                                      <w:sz w:val="21"/>
                                    </w:rPr>
                                    <w:t>总分为 60-84 分认定为合格等第；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字的准确的直观形象的表</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rPr>
                                      <w:rFonts w:ascii="Times New Roman"/>
                                      <w:sz w:val="20"/>
                                    </w:rPr>
                                  </w:pPr>
                                </w:p>
                              </w:tc>
                              <w:tc>
                                <w:tcPr>
                                  <w:tcW w:w="2636" w:type="dxa"/>
                                  <w:tcBorders>
                                    <w:top w:val="nil"/>
                                  </w:tcBorders>
                                </w:tcPr>
                                <w:p>
                                  <w:pPr>
                                    <w:pStyle w:val="8"/>
                                    <w:spacing w:line="261" w:lineRule="exact"/>
                                    <w:ind w:left="60"/>
                                    <w:rPr>
                                      <w:sz w:val="21"/>
                                    </w:rPr>
                                  </w:pPr>
                                  <w:r>
                                    <w:rPr>
                                      <w:sz w:val="21"/>
                                    </w:rPr>
                                    <w:t>现。</w:t>
                                  </w:r>
                                </w:p>
                              </w:tc>
                              <w:tc>
                                <w:tcPr>
                                  <w:tcW w:w="3970" w:type="dxa"/>
                                  <w:vMerge w:val="continue"/>
                                  <w:tcBorders>
                                    <w:top w:val="nil"/>
                                  </w:tcBorders>
                                </w:tcPr>
                                <w:p>
                                  <w:pPr>
                                    <w:rPr>
                                      <w:sz w:val="2"/>
                                      <w:szCs w:val="2"/>
                                    </w:rPr>
                                  </w:pPr>
                                </w:p>
                              </w:tc>
                              <w:tc>
                                <w:tcPr>
                                  <w:tcW w:w="3826" w:type="dxa"/>
                                  <w:tcBorders>
                                    <w:top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3" w:hRule="atLeast"/>
                              </w:trPr>
                              <w:tc>
                                <w:tcPr>
                                  <w:tcW w:w="710" w:type="dxa"/>
                                  <w:vMerge w:val="continue"/>
                                  <w:tcBorders>
                                    <w:top w:val="nil"/>
                                  </w:tcBorders>
                                </w:tcPr>
                                <w:p>
                                  <w:pPr>
                                    <w:rPr>
                                      <w:sz w:val="2"/>
                                      <w:szCs w:val="2"/>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sz w:val="20"/>
                                    </w:rPr>
                                  </w:pPr>
                                </w:p>
                                <w:p>
                                  <w:pPr>
                                    <w:pStyle w:val="8"/>
                                    <w:rPr>
                                      <w:sz w:val="20"/>
                                    </w:rPr>
                                  </w:pPr>
                                </w:p>
                                <w:p>
                                  <w:pPr>
                                    <w:pStyle w:val="8"/>
                                    <w:spacing w:before="8"/>
                                    <w:rPr>
                                      <w:sz w:val="22"/>
                                    </w:rPr>
                                  </w:pPr>
                                </w:p>
                                <w:p>
                                  <w:pPr>
                                    <w:pStyle w:val="8"/>
                                    <w:spacing w:line="241" w:lineRule="exact"/>
                                    <w:ind w:left="60"/>
                                    <w:rPr>
                                      <w:sz w:val="21"/>
                                    </w:rPr>
                                  </w:pPr>
                                  <w:r>
                                    <w:rPr>
                                      <w:sz w:val="21"/>
                                    </w:rPr>
                                    <w:t>1. 利用在线工</w:t>
                                  </w:r>
                                </w:p>
                              </w:tc>
                              <w:tc>
                                <w:tcPr>
                                  <w:tcW w:w="2636" w:type="dxa"/>
                                  <w:tcBorders>
                                    <w:bottom w:val="nil"/>
                                  </w:tcBorders>
                                </w:tcPr>
                                <w:p>
                                  <w:pPr>
                                    <w:pStyle w:val="8"/>
                                    <w:rPr>
                                      <w:sz w:val="20"/>
                                    </w:rPr>
                                  </w:pPr>
                                </w:p>
                                <w:p>
                                  <w:pPr>
                                    <w:pStyle w:val="8"/>
                                    <w:rPr>
                                      <w:sz w:val="20"/>
                                    </w:rPr>
                                  </w:pPr>
                                </w:p>
                                <w:p>
                                  <w:pPr>
                                    <w:pStyle w:val="8"/>
                                    <w:spacing w:before="8"/>
                                    <w:rPr>
                                      <w:sz w:val="22"/>
                                    </w:rPr>
                                  </w:pPr>
                                </w:p>
                                <w:p>
                                  <w:pPr>
                                    <w:pStyle w:val="8"/>
                                    <w:spacing w:line="241" w:lineRule="exact"/>
                                    <w:ind w:left="60"/>
                                    <w:rPr>
                                      <w:sz w:val="21"/>
                                    </w:rPr>
                                  </w:pPr>
                                  <w:r>
                                    <w:rPr>
                                      <w:sz w:val="21"/>
                                    </w:rPr>
                                    <w:t>1.调查情况</w:t>
                                  </w:r>
                                </w:p>
                              </w:tc>
                              <w:tc>
                                <w:tcPr>
                                  <w:tcW w:w="3970" w:type="dxa"/>
                                  <w:vMerge w:val="restart"/>
                                </w:tcPr>
                                <w:p>
                                  <w:pPr>
                                    <w:pStyle w:val="8"/>
                                    <w:spacing w:before="123"/>
                                    <w:ind w:left="60"/>
                                    <w:rPr>
                                      <w:sz w:val="21"/>
                                    </w:rPr>
                                  </w:pPr>
                                  <w:r>
                                    <w:rPr>
                                      <w:sz w:val="21"/>
                                    </w:rPr>
                                    <w:t>方式一：提供材料参评</w:t>
                                  </w:r>
                                </w:p>
                                <w:p>
                                  <w:pPr>
                                    <w:pStyle w:val="8"/>
                                    <w:numPr>
                                      <w:ilvl w:val="0"/>
                                      <w:numId w:val="100"/>
                                    </w:numPr>
                                    <w:tabs>
                                      <w:tab w:val="left" w:pos="273"/>
                                    </w:tabs>
                                    <w:spacing w:before="2" w:after="0" w:line="242" w:lineRule="auto"/>
                                    <w:ind w:left="60" w:right="35" w:firstLine="0"/>
                                    <w:jc w:val="both"/>
                                    <w:rPr>
                                      <w:sz w:val="21"/>
                                    </w:rPr>
                                  </w:pPr>
                                  <w:r>
                                    <w:rPr>
                                      <w:spacing w:val="-14"/>
                                      <w:sz w:val="21"/>
                                    </w:rPr>
                                    <w:t>须提交一份文档。若选择调查情况，须呈现调查问卷、链接与二维码、统计数据列表截图及调研分析；若选择互动交流，须总结</w:t>
                                  </w:r>
                                  <w:r>
                                    <w:rPr>
                                      <w:spacing w:val="-8"/>
                                      <w:sz w:val="21"/>
                                    </w:rPr>
                                    <w:t xml:space="preserve">利用在线工具至少与 </w:t>
                                  </w:r>
                                  <w:r>
                                    <w:rPr>
                                      <w:sz w:val="21"/>
                                    </w:rPr>
                                    <w:t>10</w:t>
                                  </w:r>
                                  <w:r>
                                    <w:rPr>
                                      <w:spacing w:val="-5"/>
                                      <w:sz w:val="21"/>
                                    </w:rPr>
                                    <w:t xml:space="preserve"> 位(或班级幼儿数</w:t>
                                  </w:r>
                                  <w:r>
                                    <w:rPr>
                                      <w:spacing w:val="-7"/>
                                      <w:sz w:val="21"/>
                                    </w:rPr>
                                    <w:t>半数以上)家长进行互动交流过程；若选择</w:t>
                                  </w:r>
                                  <w:r>
                                    <w:rPr>
                                      <w:spacing w:val="-1"/>
                                      <w:sz w:val="21"/>
                                    </w:rPr>
                                    <w:t>社区交流，须总结在创建的家园社区至少</w:t>
                                  </w:r>
                                  <w:r>
                                    <w:rPr>
                                      <w:spacing w:val="33"/>
                                      <w:sz w:val="21"/>
                                    </w:rPr>
                                    <w:t>与</w:t>
                                  </w:r>
                                  <w:r>
                                    <w:rPr>
                                      <w:sz w:val="21"/>
                                    </w:rPr>
                                    <w:t>10</w:t>
                                  </w:r>
                                  <w:r>
                                    <w:rPr>
                                      <w:spacing w:val="-10"/>
                                      <w:sz w:val="21"/>
                                    </w:rPr>
                                    <w:t xml:space="preserve"> 位(或班级幼儿数半数以上)家长进行</w:t>
                                  </w:r>
                                  <w:r>
                                    <w:rPr>
                                      <w:spacing w:val="-14"/>
                                      <w:sz w:val="21"/>
                                    </w:rPr>
                                    <w:t>家校交流的过程。文档要呈现过程留痕、本</w:t>
                                  </w:r>
                                  <w:r>
                                    <w:rPr>
                                      <w:spacing w:val="-3"/>
                                      <w:sz w:val="21"/>
                                    </w:rPr>
                                    <w:t>人真名交流等信息的截屏。</w:t>
                                  </w:r>
                                </w:p>
                                <w:p>
                                  <w:pPr>
                                    <w:pStyle w:val="8"/>
                                    <w:numPr>
                                      <w:ilvl w:val="0"/>
                                      <w:numId w:val="100"/>
                                    </w:numPr>
                                    <w:tabs>
                                      <w:tab w:val="left" w:pos="273"/>
                                    </w:tabs>
                                    <w:spacing w:before="5" w:after="0" w:line="240" w:lineRule="auto"/>
                                    <w:ind w:left="272" w:right="0" w:hanging="213"/>
                                    <w:jc w:val="left"/>
                                    <w:rPr>
                                      <w:sz w:val="21"/>
                                    </w:rPr>
                                  </w:pPr>
                                  <w:r>
                                    <w:rPr>
                                      <w:spacing w:val="-3"/>
                                      <w:sz w:val="21"/>
                                    </w:rPr>
                                    <w:t>三种类型可任选一种提交文档材料。</w:t>
                                  </w:r>
                                </w:p>
                                <w:p>
                                  <w:pPr>
                                    <w:pStyle w:val="8"/>
                                    <w:numPr>
                                      <w:ilvl w:val="0"/>
                                      <w:numId w:val="100"/>
                                    </w:numPr>
                                    <w:tabs>
                                      <w:tab w:val="left" w:pos="273"/>
                                    </w:tabs>
                                    <w:spacing w:before="5" w:after="0" w:line="240" w:lineRule="auto"/>
                                    <w:ind w:left="272"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100"/>
                                    </w:numPr>
                                    <w:tabs>
                                      <w:tab w:val="left" w:pos="273"/>
                                    </w:tabs>
                                    <w:spacing w:before="2" w:after="0" w:line="244"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tcBorders>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具与平台开展</w:t>
                                  </w:r>
                                </w:p>
                              </w:tc>
                              <w:tc>
                                <w:tcPr>
                                  <w:tcW w:w="2636" w:type="dxa"/>
                                  <w:tcBorders>
                                    <w:top w:val="nil"/>
                                    <w:bottom w:val="nil"/>
                                  </w:tcBorders>
                                </w:tcPr>
                                <w:p>
                                  <w:pPr>
                                    <w:pStyle w:val="8"/>
                                    <w:spacing w:line="233" w:lineRule="exact"/>
                                    <w:ind w:left="60"/>
                                    <w:rPr>
                                      <w:sz w:val="21"/>
                                    </w:rPr>
                                  </w:pPr>
                                  <w:r>
                                    <w:rPr>
                                      <w:sz w:val="21"/>
                                    </w:rPr>
                                    <w:t>通过在线问卷调查，了解幼</w:t>
                                  </w:r>
                                </w:p>
                              </w:tc>
                              <w:tc>
                                <w:tcPr>
                                  <w:tcW w:w="3970" w:type="dxa"/>
                                  <w:vMerge w:val="continue"/>
                                  <w:tcBorders>
                                    <w:top w:val="nil"/>
                                  </w:tcBorders>
                                </w:tcPr>
                                <w:p>
                                  <w:pPr>
                                    <w:rPr>
                                      <w:sz w:val="2"/>
                                      <w:szCs w:val="2"/>
                                    </w:rPr>
                                  </w:pPr>
                                </w:p>
                              </w:tc>
                              <w:tc>
                                <w:tcPr>
                                  <w:tcW w:w="3826" w:type="dxa"/>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家园交流与合</w:t>
                                  </w:r>
                                </w:p>
                              </w:tc>
                              <w:tc>
                                <w:tcPr>
                                  <w:tcW w:w="2636" w:type="dxa"/>
                                  <w:tcBorders>
                                    <w:top w:val="nil"/>
                                    <w:bottom w:val="nil"/>
                                  </w:tcBorders>
                                </w:tcPr>
                                <w:p>
                                  <w:pPr>
                                    <w:pStyle w:val="8"/>
                                    <w:spacing w:line="232" w:lineRule="exact"/>
                                    <w:ind w:left="60"/>
                                    <w:rPr>
                                      <w:sz w:val="21"/>
                                    </w:rPr>
                                  </w:pPr>
                                  <w:r>
                                    <w:rPr>
                                      <w:sz w:val="21"/>
                                    </w:rPr>
                                    <w:t>儿在家表现及其家庭情况。</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作活动，慎用、</w:t>
                                  </w:r>
                                </w:p>
                              </w:tc>
                              <w:tc>
                                <w:tcPr>
                                  <w:tcW w:w="2636" w:type="dxa"/>
                                  <w:tcBorders>
                                    <w:top w:val="nil"/>
                                    <w:bottom w:val="nil"/>
                                  </w:tcBorders>
                                </w:tcPr>
                                <w:p>
                                  <w:pPr>
                                    <w:pStyle w:val="8"/>
                                    <w:spacing w:line="232" w:lineRule="exact"/>
                                    <w:ind w:left="60"/>
                                    <w:rPr>
                                      <w:sz w:val="21"/>
                                    </w:rPr>
                                  </w:pPr>
                                  <w:r>
                                    <w:rPr>
                                      <w:sz w:val="21"/>
                                    </w:rPr>
                                    <w:t>2.互动交流</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pacing w:val="-10"/>
                                      <w:sz w:val="21"/>
                                    </w:rPr>
                                    <w:t>文档内容齐全、真实有效、图文并茂、表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8" w:line="242" w:lineRule="auto"/>
                                    <w:ind w:left="144" w:right="119"/>
                                    <w:rPr>
                                      <w:sz w:val="21"/>
                                    </w:rPr>
                                  </w:pPr>
                                  <w:r>
                                    <w:rPr>
                                      <w:sz w:val="21"/>
                                    </w:rPr>
                                    <w:t>系统运用</w:t>
                                  </w:r>
                                </w:p>
                              </w:tc>
                              <w:tc>
                                <w:tcPr>
                                  <w:tcW w:w="708" w:type="dxa"/>
                                  <w:tcBorders>
                                    <w:top w:val="nil"/>
                                    <w:bottom w:val="nil"/>
                                  </w:tcBorders>
                                </w:tcPr>
                                <w:p>
                                  <w:pPr>
                                    <w:pStyle w:val="8"/>
                                    <w:spacing w:before="8"/>
                                    <w:rPr>
                                      <w:sz w:val="20"/>
                                    </w:rPr>
                                  </w:pPr>
                                </w:p>
                                <w:p>
                                  <w:pPr>
                                    <w:pStyle w:val="8"/>
                                    <w:spacing w:before="1"/>
                                    <w:ind w:left="123" w:right="100"/>
                                    <w:jc w:val="center"/>
                                    <w:rPr>
                                      <w:sz w:val="21"/>
                                    </w:rPr>
                                  </w:pPr>
                                  <w:r>
                                    <w:rPr>
                                      <w:sz w:val="21"/>
                                    </w:rPr>
                                    <w:t>12</w:t>
                                  </w:r>
                                </w:p>
                              </w:tc>
                              <w:tc>
                                <w:tcPr>
                                  <w:tcW w:w="852" w:type="dxa"/>
                                  <w:tcBorders>
                                    <w:top w:val="nil"/>
                                    <w:bottom w:val="nil"/>
                                  </w:tcBorders>
                                </w:tcPr>
                                <w:p>
                                  <w:pPr>
                                    <w:pStyle w:val="8"/>
                                    <w:spacing w:before="128" w:line="242" w:lineRule="auto"/>
                                    <w:ind w:left="62" w:right="32"/>
                                    <w:rPr>
                                      <w:sz w:val="21"/>
                                    </w:rPr>
                                  </w:pPr>
                                  <w:r>
                                    <w:rPr>
                                      <w:sz w:val="21"/>
                                    </w:rPr>
                                    <w:t>家园互通</w:t>
                                  </w:r>
                                </w:p>
                              </w:tc>
                              <w:tc>
                                <w:tcPr>
                                  <w:tcW w:w="1560" w:type="dxa"/>
                                  <w:tcBorders>
                                    <w:top w:val="nil"/>
                                    <w:bottom w:val="nil"/>
                                  </w:tcBorders>
                                </w:tcPr>
                                <w:p>
                                  <w:pPr>
                                    <w:pStyle w:val="8"/>
                                    <w:spacing w:line="261" w:lineRule="exact"/>
                                    <w:ind w:left="60"/>
                                    <w:rPr>
                                      <w:sz w:val="21"/>
                                    </w:rPr>
                                  </w:pPr>
                                  <w:r>
                                    <w:rPr>
                                      <w:spacing w:val="-4"/>
                                      <w:sz w:val="21"/>
                                    </w:rPr>
                                    <w:t>善用社交工具；</w:t>
                                  </w:r>
                                </w:p>
                                <w:p>
                                  <w:pPr>
                                    <w:pStyle w:val="8"/>
                                    <w:spacing w:before="3" w:line="270" w:lineRule="atLeast"/>
                                    <w:ind w:left="60" w:right="36"/>
                                    <w:rPr>
                                      <w:sz w:val="21"/>
                                    </w:rPr>
                                  </w:pPr>
                                  <w:r>
                                    <w:rPr>
                                      <w:sz w:val="21"/>
                                    </w:rPr>
                                    <w:t>2.</w:t>
                                  </w:r>
                                  <w:r>
                                    <w:rPr>
                                      <w:spacing w:val="9"/>
                                      <w:sz w:val="21"/>
                                    </w:rPr>
                                    <w:t xml:space="preserve"> 通过在线问</w:t>
                                  </w:r>
                                  <w:r>
                                    <w:rPr>
                                      <w:spacing w:val="25"/>
                                      <w:sz w:val="21"/>
                                    </w:rPr>
                                    <w:t>卷开展家庭情</w:t>
                                  </w:r>
                                </w:p>
                              </w:tc>
                              <w:tc>
                                <w:tcPr>
                                  <w:tcW w:w="2636" w:type="dxa"/>
                                  <w:tcBorders>
                                    <w:top w:val="nil"/>
                                    <w:bottom w:val="nil"/>
                                  </w:tcBorders>
                                </w:tcPr>
                                <w:p>
                                  <w:pPr>
                                    <w:pStyle w:val="8"/>
                                    <w:spacing w:line="261" w:lineRule="exact"/>
                                    <w:ind w:left="60"/>
                                    <w:rPr>
                                      <w:sz w:val="21"/>
                                    </w:rPr>
                                  </w:pPr>
                                  <w:r>
                                    <w:rPr>
                                      <w:sz w:val="21"/>
                                    </w:rPr>
                                    <w:t>利用在线工具实现家校交</w:t>
                                  </w:r>
                                </w:p>
                                <w:p>
                                  <w:pPr>
                                    <w:pStyle w:val="8"/>
                                    <w:spacing w:before="3" w:line="270" w:lineRule="atLeast"/>
                                    <w:ind w:left="60" w:right="30"/>
                                    <w:rPr>
                                      <w:sz w:val="21"/>
                                    </w:rPr>
                                  </w:pPr>
                                  <w:r>
                                    <w:rPr>
                                      <w:sz w:val="21"/>
                                    </w:rPr>
                                    <w:t>流、信息互通与家园合作。3.社区交流</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44" w:lineRule="auto"/>
                                    <w:ind w:left="60" w:right="1429"/>
                                    <w:rPr>
                                      <w:sz w:val="21"/>
                                    </w:rPr>
                                  </w:pPr>
                                  <w:r>
                                    <w:rPr>
                                      <w:sz w:val="21"/>
                                    </w:rPr>
                                    <w:t>述清晰，佐证材料充分。2.评价标准：</w:t>
                                  </w:r>
                                </w:p>
                                <w:p>
                                  <w:pPr>
                                    <w:pStyle w:val="8"/>
                                    <w:spacing w:line="237" w:lineRule="exact"/>
                                    <w:ind w:left="60"/>
                                    <w:rPr>
                                      <w:sz w:val="21"/>
                                    </w:rPr>
                                  </w:pPr>
                                  <w:r>
                                    <w:rPr>
                                      <w:sz w:val="21"/>
                                    </w:rPr>
                                    <w:t>(1)以上指标均达标即评为合格；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560" w:type="dxa"/>
                                  <w:tcBorders>
                                    <w:top w:val="nil"/>
                                    <w:bottom w:val="nil"/>
                                  </w:tcBorders>
                                </w:tcPr>
                                <w:p>
                                  <w:pPr>
                                    <w:pStyle w:val="8"/>
                                    <w:spacing w:line="226" w:lineRule="exact"/>
                                    <w:ind w:left="60"/>
                                    <w:rPr>
                                      <w:sz w:val="21"/>
                                    </w:rPr>
                                  </w:pPr>
                                  <w:r>
                                    <w:rPr>
                                      <w:sz w:val="21"/>
                                    </w:rPr>
                                    <w:t>况调研；</w:t>
                                  </w:r>
                                </w:p>
                              </w:tc>
                              <w:tc>
                                <w:tcPr>
                                  <w:tcW w:w="2636" w:type="dxa"/>
                                  <w:tcBorders>
                                    <w:top w:val="nil"/>
                                    <w:bottom w:val="nil"/>
                                  </w:tcBorders>
                                </w:tcPr>
                                <w:p>
                                  <w:pPr>
                                    <w:pStyle w:val="8"/>
                                    <w:spacing w:line="226" w:lineRule="exact"/>
                                    <w:ind w:left="60"/>
                                    <w:rPr>
                                      <w:sz w:val="21"/>
                                    </w:rPr>
                                  </w:pPr>
                                  <w:r>
                                    <w:rPr>
                                      <w:sz w:val="21"/>
                                    </w:rPr>
                                    <w:t>通过管理平台创建家园社</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26" w:lineRule="exact"/>
                                    <w:ind w:left="60"/>
                                    <w:rPr>
                                      <w:sz w:val="21"/>
                                    </w:rPr>
                                  </w:pPr>
                                  <w:r>
                                    <w:rPr>
                                      <w:sz w:val="21"/>
                                    </w:rPr>
                                    <w:t>(2)以上指标有缺项或不达标即评为不合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3. 通过课程管</w:t>
                                  </w:r>
                                </w:p>
                              </w:tc>
                              <w:tc>
                                <w:tcPr>
                                  <w:tcW w:w="2636" w:type="dxa"/>
                                  <w:tcBorders>
                                    <w:top w:val="nil"/>
                                    <w:bottom w:val="nil"/>
                                  </w:tcBorders>
                                </w:tcPr>
                                <w:p>
                                  <w:pPr>
                                    <w:pStyle w:val="8"/>
                                    <w:spacing w:line="232" w:lineRule="exact"/>
                                    <w:ind w:left="60"/>
                                    <w:rPr>
                                      <w:sz w:val="21"/>
                                    </w:rPr>
                                  </w:pPr>
                                  <w:r>
                                    <w:rPr>
                                      <w:sz w:val="21"/>
                                    </w:rPr>
                                    <w:t>区，开展常态化家园交流，</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理平台开展常</w:t>
                                  </w:r>
                                </w:p>
                              </w:tc>
                              <w:tc>
                                <w:tcPr>
                                  <w:tcW w:w="2636" w:type="dxa"/>
                                  <w:tcBorders>
                                    <w:top w:val="nil"/>
                                    <w:bottom w:val="nil"/>
                                  </w:tcBorders>
                                </w:tcPr>
                                <w:p>
                                  <w:pPr>
                                    <w:pStyle w:val="8"/>
                                    <w:spacing w:line="233" w:lineRule="exact"/>
                                    <w:ind w:left="60"/>
                                    <w:rPr>
                                      <w:sz w:val="21"/>
                                    </w:rPr>
                                  </w:pPr>
                                  <w:r>
                                    <w:rPr>
                                      <w:sz w:val="21"/>
                                    </w:rPr>
                                    <w:t>提高家长参入幼儿园教育</w:t>
                                  </w:r>
                                </w:p>
                              </w:tc>
                              <w:tc>
                                <w:tcPr>
                                  <w:tcW w:w="3970" w:type="dxa"/>
                                  <w:vMerge w:val="continue"/>
                                  <w:tcBorders>
                                    <w:top w:val="nil"/>
                                  </w:tcBorders>
                                </w:tcPr>
                                <w:p>
                                  <w:pPr>
                                    <w:rPr>
                                      <w:sz w:val="2"/>
                                      <w:szCs w:val="2"/>
                                    </w:rPr>
                                  </w:pPr>
                                </w:p>
                              </w:tc>
                              <w:tc>
                                <w:tcPr>
                                  <w:tcW w:w="3826" w:type="dxa"/>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5"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bottom w:val="single" w:color="000000" w:sz="4" w:space="0"/>
                                  </w:tcBorders>
                                </w:tcPr>
                                <w:p>
                                  <w:pPr>
                                    <w:pStyle w:val="8"/>
                                    <w:spacing w:line="261" w:lineRule="exact"/>
                                    <w:ind w:left="60"/>
                                    <w:rPr>
                                      <w:sz w:val="21"/>
                                    </w:rPr>
                                  </w:pPr>
                                  <w:r>
                                    <w:rPr>
                                      <w:sz w:val="21"/>
                                    </w:rPr>
                                    <w:t>态化家园交流。</w:t>
                                  </w:r>
                                </w:p>
                              </w:tc>
                              <w:tc>
                                <w:tcPr>
                                  <w:tcW w:w="2636" w:type="dxa"/>
                                  <w:tcBorders>
                                    <w:top w:val="nil"/>
                                  </w:tcBorders>
                                </w:tcPr>
                                <w:p>
                                  <w:pPr>
                                    <w:pStyle w:val="8"/>
                                    <w:spacing w:line="261" w:lineRule="exact"/>
                                    <w:ind w:left="60"/>
                                    <w:rPr>
                                      <w:sz w:val="21"/>
                                    </w:rPr>
                                  </w:pPr>
                                  <w:r>
                                    <w:rPr>
                                      <w:sz w:val="21"/>
                                    </w:rPr>
                                    <w:t>的积极性。</w:t>
                                  </w:r>
                                </w:p>
                              </w:tc>
                              <w:tc>
                                <w:tcPr>
                                  <w:tcW w:w="3970" w:type="dxa"/>
                                  <w:vMerge w:val="continue"/>
                                  <w:tcBorders>
                                    <w:top w:val="nil"/>
                                  </w:tcBorders>
                                </w:tcPr>
                                <w:p>
                                  <w:pPr>
                                    <w:rPr>
                                      <w:sz w:val="2"/>
                                      <w:szCs w:val="2"/>
                                    </w:rPr>
                                  </w:pPr>
                                </w:p>
                              </w:tc>
                              <w:tc>
                                <w:tcPr>
                                  <w:tcW w:w="3826" w:type="dxa"/>
                                  <w:tcBorders>
                                    <w:top w:val="nil"/>
                                  </w:tcBorders>
                                </w:tcPr>
                                <w:p>
                                  <w:pPr>
                                    <w:pStyle w:val="8"/>
                                    <w:rPr>
                                      <w:rFonts w:ascii="Times New Roman"/>
                                      <w:sz w:val="20"/>
                                    </w:rPr>
                                  </w:pP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46.2pt;margin-top:36pt;height:475.9pt;width:750pt;mso-position-horizontal-relative:page;mso-position-vertical-relative:page;z-index:251687936;mso-width-relative:page;mso-height-relative:page;" filled="f" stroked="f" coordsize="21600,21600" o:gfxdata="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FaVQ2QAAAAsBAAAPAAAAAAAAAAEAIAAAACIAAABkcnMvZG93bnJldi54bWxQ&#10;SwECFAAUAAAACACHTuJADlj2W70BAAB1AwAADgAAAAAAAAABACAAAAAoAQAAZHJzL2Uyb0RvYy54&#10;bWxQSwUGAAAAAAYABgBZAQAAVwU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spacing w:before="1"/>
                              <w:rPr>
                                <w:sz w:val="20"/>
                              </w:rPr>
                            </w:pPr>
                          </w:p>
                          <w:p>
                            <w:pPr>
                              <w:pStyle w:val="8"/>
                              <w:spacing w:line="241" w:lineRule="exact"/>
                              <w:ind w:left="60"/>
                              <w:rPr>
                                <w:sz w:val="21"/>
                              </w:rPr>
                            </w:pPr>
                            <w:r>
                              <w:rPr>
                                <w:sz w:val="21"/>
                              </w:rPr>
                              <w:t>1. 将数据或文字转成可视</w:t>
                            </w:r>
                          </w:p>
                        </w:tc>
                        <w:tc>
                          <w:tcPr>
                            <w:tcW w:w="3970" w:type="dxa"/>
                            <w:vMerge w:val="restart"/>
                          </w:tcPr>
                          <w:p>
                            <w:pPr>
                              <w:pStyle w:val="8"/>
                              <w:spacing w:before="123"/>
                              <w:ind w:left="60"/>
                              <w:rPr>
                                <w:sz w:val="21"/>
                              </w:rPr>
                            </w:pPr>
                            <w:r>
                              <w:rPr>
                                <w:sz w:val="21"/>
                              </w:rPr>
                              <w:t>方式一：提供材料参评</w:t>
                            </w:r>
                          </w:p>
                          <w:p>
                            <w:pPr>
                              <w:pStyle w:val="8"/>
                              <w:numPr>
                                <w:ilvl w:val="0"/>
                                <w:numId w:val="97"/>
                              </w:numPr>
                              <w:tabs>
                                <w:tab w:val="left" w:pos="273"/>
                              </w:tabs>
                              <w:spacing w:before="2" w:after="0" w:line="242" w:lineRule="auto"/>
                              <w:ind w:left="60" w:right="35" w:firstLine="0"/>
                              <w:jc w:val="both"/>
                              <w:rPr>
                                <w:sz w:val="21"/>
                              </w:rPr>
                            </w:pPr>
                            <w:r>
                              <w:rPr>
                                <w:spacing w:val="4"/>
                                <w:sz w:val="21"/>
                              </w:rPr>
                              <w:t>须提交一段</w:t>
                            </w:r>
                            <w:r>
                              <w:rPr>
                                <w:sz w:val="21"/>
                              </w:rPr>
                              <w:t>5-10</w:t>
                            </w:r>
                            <w:r>
                              <w:rPr>
                                <w:spacing w:val="-11"/>
                                <w:sz w:val="21"/>
                              </w:rPr>
                              <w:t xml:space="preserve"> 分钟由本人出镜的说课</w:t>
                            </w:r>
                            <w:r>
                              <w:rPr>
                                <w:spacing w:val="-1"/>
                                <w:sz w:val="21"/>
                              </w:rPr>
                              <w:t>视频和教学设计。视频须简介工具软件的</w:t>
                            </w:r>
                            <w:r>
                              <w:rPr>
                                <w:spacing w:val="-8"/>
                                <w:sz w:val="21"/>
                              </w:rPr>
                              <w:t>功能，说明教学设计意图，演示数-形或文</w:t>
                            </w:r>
                          </w:p>
                          <w:p>
                            <w:pPr>
                              <w:pStyle w:val="8"/>
                              <w:spacing w:before="3" w:line="242" w:lineRule="auto"/>
                              <w:ind w:left="60" w:right="35"/>
                              <w:jc w:val="both"/>
                              <w:rPr>
                                <w:sz w:val="21"/>
                              </w:rPr>
                            </w:pPr>
                            <w:r>
                              <w:rPr>
                                <w:spacing w:val="-7"/>
                                <w:sz w:val="21"/>
                              </w:rPr>
                              <w:t>-形转换操作方法，解读数据与图形、文字</w:t>
                            </w:r>
                            <w:r>
                              <w:rPr>
                                <w:sz w:val="21"/>
                              </w:rPr>
                              <w:t>与图形关系，呈现本人出镜的课堂实录片</w:t>
                            </w:r>
                            <w:r>
                              <w:rPr>
                                <w:spacing w:val="-14"/>
                                <w:sz w:val="21"/>
                              </w:rPr>
                              <w:t>段，评估教学实施效果等；文档须呈现相关</w:t>
                            </w:r>
                            <w:r>
                              <w:rPr>
                                <w:spacing w:val="-2"/>
                                <w:sz w:val="21"/>
                              </w:rPr>
                              <w:t>的教学设计。</w:t>
                            </w:r>
                          </w:p>
                          <w:p>
                            <w:pPr>
                              <w:pStyle w:val="8"/>
                              <w:numPr>
                                <w:ilvl w:val="0"/>
                                <w:numId w:val="97"/>
                              </w:numPr>
                              <w:tabs>
                                <w:tab w:val="left" w:pos="273"/>
                              </w:tabs>
                              <w:spacing w:before="1" w:after="0" w:line="244" w:lineRule="auto"/>
                              <w:ind w:left="60" w:right="35" w:firstLine="0"/>
                              <w:jc w:val="both"/>
                              <w:rPr>
                                <w:sz w:val="21"/>
                              </w:rPr>
                            </w:pPr>
                            <w:r>
                              <w:rPr>
                                <w:spacing w:val="-8"/>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numPr>
                                <w:ilvl w:val="0"/>
                                <w:numId w:val="97"/>
                              </w:numPr>
                              <w:tabs>
                                <w:tab w:val="left" w:pos="273"/>
                              </w:tabs>
                              <w:spacing w:before="0" w:after="0" w:line="244"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tcBorders>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化图形</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sz w:val="20"/>
                              </w:rPr>
                            </w:pPr>
                          </w:p>
                          <w:p>
                            <w:pPr>
                              <w:pStyle w:val="8"/>
                              <w:rPr>
                                <w:sz w:val="20"/>
                              </w:rPr>
                            </w:pPr>
                          </w:p>
                          <w:p>
                            <w:pPr>
                              <w:pStyle w:val="8"/>
                              <w:spacing w:before="2"/>
                              <w:rPr>
                                <w:sz w:val="23"/>
                              </w:rPr>
                            </w:pPr>
                          </w:p>
                          <w:p>
                            <w:pPr>
                              <w:pStyle w:val="8"/>
                              <w:spacing w:line="242" w:lineRule="auto"/>
                              <w:ind w:left="144" w:right="119"/>
                              <w:jc w:val="both"/>
                              <w:rPr>
                                <w:sz w:val="21"/>
                              </w:rPr>
                            </w:pPr>
                            <w:r>
                              <w:rPr>
                                <w:sz w:val="21"/>
                              </w:rPr>
                              <w:t>设计与实施</w:t>
                            </w:r>
                          </w:p>
                        </w:tc>
                        <w:tc>
                          <w:tcPr>
                            <w:tcW w:w="708" w:type="dxa"/>
                            <w:tcBorders>
                              <w:top w:val="nil"/>
                              <w:bottom w:val="nil"/>
                            </w:tcBorders>
                          </w:tcPr>
                          <w:p>
                            <w:pPr>
                              <w:pStyle w:val="8"/>
                              <w:rPr>
                                <w:sz w:val="20"/>
                              </w:rPr>
                            </w:pPr>
                          </w:p>
                          <w:p>
                            <w:pPr>
                              <w:pStyle w:val="8"/>
                              <w:rPr>
                                <w:sz w:val="20"/>
                              </w:rPr>
                            </w:pPr>
                          </w:p>
                          <w:p>
                            <w:pPr>
                              <w:pStyle w:val="8"/>
                              <w:rPr>
                                <w:sz w:val="20"/>
                              </w:rPr>
                            </w:pPr>
                          </w:p>
                          <w:p>
                            <w:pPr>
                              <w:pStyle w:val="8"/>
                              <w:spacing w:before="4"/>
                              <w:rPr>
                                <w:sz w:val="24"/>
                              </w:rPr>
                            </w:pPr>
                          </w:p>
                          <w:p>
                            <w:pPr>
                              <w:pStyle w:val="8"/>
                              <w:spacing w:before="1"/>
                              <w:ind w:left="123" w:right="100"/>
                              <w:jc w:val="center"/>
                              <w:rPr>
                                <w:sz w:val="21"/>
                              </w:rPr>
                            </w:pPr>
                            <w:r>
                              <w:rPr>
                                <w:sz w:val="21"/>
                              </w:rPr>
                              <w:t>11</w:t>
                            </w:r>
                          </w:p>
                        </w:tc>
                        <w:tc>
                          <w:tcPr>
                            <w:tcW w:w="852" w:type="dxa"/>
                            <w:tcBorders>
                              <w:top w:val="nil"/>
                              <w:bottom w:val="nil"/>
                            </w:tcBorders>
                          </w:tcPr>
                          <w:p>
                            <w:pPr>
                              <w:pStyle w:val="8"/>
                              <w:rPr>
                                <w:sz w:val="20"/>
                              </w:rPr>
                            </w:pPr>
                          </w:p>
                          <w:p>
                            <w:pPr>
                              <w:pStyle w:val="8"/>
                              <w:rPr>
                                <w:sz w:val="20"/>
                              </w:rPr>
                            </w:pPr>
                          </w:p>
                          <w:p>
                            <w:pPr>
                              <w:pStyle w:val="8"/>
                              <w:spacing w:before="160" w:line="242" w:lineRule="auto"/>
                              <w:ind w:left="62" w:right="-29"/>
                              <w:jc w:val="both"/>
                              <w:rPr>
                                <w:sz w:val="21"/>
                              </w:rPr>
                            </w:pPr>
                            <w:r>
                              <w:rPr>
                                <w:sz w:val="21"/>
                              </w:rPr>
                              <w:t>* 数 据可视化呈现与解读</w:t>
                            </w:r>
                          </w:p>
                        </w:tc>
                        <w:tc>
                          <w:tcPr>
                            <w:tcW w:w="1560" w:type="dxa"/>
                            <w:tcBorders>
                              <w:top w:val="nil"/>
                              <w:bottom w:val="nil"/>
                            </w:tcBorders>
                          </w:tcPr>
                          <w:p>
                            <w:pPr>
                              <w:pStyle w:val="8"/>
                              <w:numPr>
                                <w:ilvl w:val="0"/>
                                <w:numId w:val="98"/>
                              </w:numPr>
                              <w:tabs>
                                <w:tab w:val="left" w:pos="308"/>
                              </w:tabs>
                              <w:spacing w:before="128" w:after="0" w:line="242" w:lineRule="auto"/>
                              <w:ind w:left="60" w:right="35" w:firstLine="0"/>
                              <w:jc w:val="both"/>
                              <w:rPr>
                                <w:sz w:val="21"/>
                              </w:rPr>
                            </w:pPr>
                            <w:r>
                              <w:rPr>
                                <w:spacing w:val="23"/>
                                <w:sz w:val="21"/>
                              </w:rPr>
                              <w:t>分析数据特</w:t>
                            </w:r>
                            <w:r>
                              <w:rPr>
                                <w:spacing w:val="-9"/>
                                <w:sz w:val="21"/>
                              </w:rPr>
                              <w:t>点，选择恰当图</w:t>
                            </w:r>
                            <w:r>
                              <w:rPr>
                                <w:sz w:val="21"/>
                              </w:rPr>
                              <w:t>形；</w:t>
                            </w:r>
                          </w:p>
                          <w:p>
                            <w:pPr>
                              <w:pStyle w:val="8"/>
                              <w:numPr>
                                <w:ilvl w:val="0"/>
                                <w:numId w:val="98"/>
                              </w:numPr>
                              <w:tabs>
                                <w:tab w:val="left" w:pos="308"/>
                              </w:tabs>
                              <w:spacing w:before="1" w:after="0" w:line="242" w:lineRule="auto"/>
                              <w:ind w:left="60" w:right="23" w:firstLine="0"/>
                              <w:jc w:val="both"/>
                              <w:rPr>
                                <w:sz w:val="21"/>
                              </w:rPr>
                            </w:pPr>
                            <w:r>
                              <w:rPr>
                                <w:spacing w:val="26"/>
                                <w:sz w:val="21"/>
                              </w:rPr>
                              <w:t>使用软件正</w:t>
                            </w:r>
                            <w:r>
                              <w:rPr>
                                <w:spacing w:val="8"/>
                                <w:sz w:val="21"/>
                              </w:rPr>
                              <w:t>确进行数-图转</w:t>
                            </w:r>
                            <w:r>
                              <w:rPr>
                                <w:sz w:val="21"/>
                              </w:rPr>
                              <w:t>换；</w:t>
                            </w:r>
                          </w:p>
                          <w:p>
                            <w:pPr>
                              <w:pStyle w:val="8"/>
                              <w:numPr>
                                <w:ilvl w:val="0"/>
                                <w:numId w:val="98"/>
                              </w:numPr>
                              <w:tabs>
                                <w:tab w:val="left" w:pos="308"/>
                              </w:tabs>
                              <w:spacing w:before="3" w:after="0" w:line="242" w:lineRule="auto"/>
                              <w:ind w:left="60" w:right="3" w:firstLine="0"/>
                              <w:jc w:val="both"/>
                              <w:rPr>
                                <w:sz w:val="21"/>
                              </w:rPr>
                            </w:pPr>
                            <w:r>
                              <w:rPr>
                                <w:spacing w:val="26"/>
                                <w:sz w:val="21"/>
                              </w:rPr>
                              <w:t>恰当设置标</w:t>
                            </w:r>
                            <w:r>
                              <w:rPr>
                                <w:spacing w:val="3"/>
                                <w:sz w:val="21"/>
                              </w:rPr>
                              <w:t>注，图注匹配。</w:t>
                            </w:r>
                          </w:p>
                        </w:tc>
                        <w:tc>
                          <w:tcPr>
                            <w:tcW w:w="2636" w:type="dxa"/>
                            <w:tcBorders>
                              <w:top w:val="nil"/>
                              <w:bottom w:val="nil"/>
                            </w:tcBorders>
                          </w:tcPr>
                          <w:p>
                            <w:pPr>
                              <w:pStyle w:val="8"/>
                              <w:spacing w:line="242" w:lineRule="auto"/>
                              <w:ind w:left="60" w:right="30"/>
                              <w:jc w:val="both"/>
                              <w:rPr>
                                <w:sz w:val="21"/>
                              </w:rPr>
                            </w:pPr>
                            <w:r>
                              <w:rPr>
                                <w:sz w:val="21"/>
                              </w:rPr>
                              <w:t>利用通用软件、幼教软件或工具将相关数据或文字转换为可视化图形进行教学。</w:t>
                            </w:r>
                          </w:p>
                          <w:p>
                            <w:pPr>
                              <w:pStyle w:val="8"/>
                              <w:spacing w:line="242" w:lineRule="auto"/>
                              <w:ind w:left="60" w:right="16"/>
                              <w:jc w:val="both"/>
                              <w:rPr>
                                <w:sz w:val="21"/>
                              </w:rPr>
                            </w:pPr>
                            <w:r>
                              <w:rPr>
                                <w:sz w:val="21"/>
                              </w:rPr>
                              <w:t>2. 解读数据或文字与图形的关系</w:t>
                            </w:r>
                          </w:p>
                          <w:p>
                            <w:pPr>
                              <w:pStyle w:val="8"/>
                              <w:spacing w:line="242" w:lineRule="auto"/>
                              <w:ind w:left="60" w:right="16"/>
                              <w:jc w:val="both"/>
                              <w:rPr>
                                <w:sz w:val="21"/>
                              </w:rPr>
                            </w:pPr>
                            <w:r>
                              <w:rPr>
                                <w:spacing w:val="17"/>
                                <w:sz w:val="21"/>
                              </w:rPr>
                              <w:t>发现并解读数据或文字与</w:t>
                            </w:r>
                            <w:r>
                              <w:rPr>
                                <w:spacing w:val="-1"/>
                                <w:sz w:val="21"/>
                              </w:rPr>
                              <w:t>图形的关系，标注并探究数</w:t>
                            </w:r>
                            <w:r>
                              <w:rPr>
                                <w:spacing w:val="17"/>
                                <w:sz w:val="21"/>
                              </w:rPr>
                              <w:t>据或文字与图形间的内在</w:t>
                            </w:r>
                          </w:p>
                          <w:p>
                            <w:pPr>
                              <w:pStyle w:val="8"/>
                              <w:spacing w:line="241" w:lineRule="exact"/>
                              <w:ind w:left="60"/>
                              <w:rPr>
                                <w:sz w:val="21"/>
                              </w:rPr>
                            </w:pPr>
                            <w:r>
                              <w:rPr>
                                <w:spacing w:val="-4"/>
                                <w:sz w:val="21"/>
                              </w:rPr>
                              <w:t>联系，实现图形对数字、文</w:t>
                            </w:r>
                          </w:p>
                        </w:tc>
                        <w:tc>
                          <w:tcPr>
                            <w:tcW w:w="3970" w:type="dxa"/>
                            <w:vMerge w:val="continue"/>
                            <w:tcBorders>
                              <w:top w:val="nil"/>
                            </w:tcBorders>
                          </w:tcPr>
                          <w:p>
                            <w:pPr>
                              <w:rPr>
                                <w:sz w:val="2"/>
                                <w:szCs w:val="2"/>
                              </w:rPr>
                            </w:pPr>
                          </w:p>
                        </w:tc>
                        <w:tc>
                          <w:tcPr>
                            <w:tcW w:w="3826" w:type="dxa"/>
                            <w:tcBorders>
                              <w:top w:val="nil"/>
                              <w:bottom w:val="nil"/>
                            </w:tcBorders>
                          </w:tcPr>
                          <w:p>
                            <w:pPr>
                              <w:pStyle w:val="8"/>
                              <w:numPr>
                                <w:ilvl w:val="0"/>
                                <w:numId w:val="99"/>
                              </w:numPr>
                              <w:tabs>
                                <w:tab w:val="left" w:pos="378"/>
                              </w:tabs>
                              <w:spacing w:before="0" w:after="0" w:line="244" w:lineRule="auto"/>
                              <w:ind w:left="60" w:right="37" w:firstLine="0"/>
                              <w:jc w:val="left"/>
                              <w:rPr>
                                <w:sz w:val="21"/>
                              </w:rPr>
                            </w:pPr>
                            <w:r>
                              <w:rPr>
                                <w:spacing w:val="-2"/>
                                <w:sz w:val="21"/>
                              </w:rPr>
                              <w:t>视频可视性好、声音清晰，讲解准确</w:t>
                            </w:r>
                            <w:r>
                              <w:rPr>
                                <w:sz w:val="21"/>
                              </w:rPr>
                              <w:t>清楚；（35</w:t>
                            </w:r>
                            <w:r>
                              <w:rPr>
                                <w:spacing w:val="-28"/>
                                <w:sz w:val="21"/>
                              </w:rPr>
                              <w:t xml:space="preserve"> 分</w:t>
                            </w:r>
                            <w:r>
                              <w:rPr>
                                <w:spacing w:val="-3"/>
                                <w:sz w:val="21"/>
                              </w:rPr>
                              <w:t>）</w:t>
                            </w:r>
                          </w:p>
                          <w:p>
                            <w:pPr>
                              <w:pStyle w:val="8"/>
                              <w:numPr>
                                <w:ilvl w:val="0"/>
                                <w:numId w:val="99"/>
                              </w:numPr>
                              <w:tabs>
                                <w:tab w:val="left" w:pos="378"/>
                              </w:tabs>
                              <w:spacing w:before="0" w:after="0" w:line="244" w:lineRule="auto"/>
                              <w:ind w:left="60" w:right="138" w:firstLine="0"/>
                              <w:jc w:val="left"/>
                              <w:rPr>
                                <w:sz w:val="21"/>
                              </w:rPr>
                            </w:pPr>
                            <w:r>
                              <w:rPr>
                                <w:spacing w:val="-11"/>
                                <w:sz w:val="21"/>
                              </w:rPr>
                              <w:t>教学设计规范，表述清晰，图文并茂</w:t>
                            </w:r>
                            <w:r>
                              <w:rPr>
                                <w:spacing w:val="-2"/>
                                <w:sz w:val="21"/>
                              </w:rPr>
                              <w:t>佐证材料充分；</w:t>
                            </w:r>
                            <w:r>
                              <w:rPr>
                                <w:sz w:val="21"/>
                              </w:rPr>
                              <w:t>（25</w:t>
                            </w:r>
                            <w:r>
                              <w:rPr>
                                <w:spacing w:val="-28"/>
                                <w:sz w:val="21"/>
                              </w:rPr>
                              <w:t xml:space="preserve"> 分</w:t>
                            </w:r>
                            <w:r>
                              <w:rPr>
                                <w:spacing w:val="-3"/>
                                <w:sz w:val="21"/>
                              </w:rPr>
                              <w:t>）</w:t>
                            </w:r>
                          </w:p>
                          <w:p>
                            <w:pPr>
                              <w:pStyle w:val="8"/>
                              <w:numPr>
                                <w:ilvl w:val="0"/>
                                <w:numId w:val="99"/>
                              </w:numPr>
                              <w:tabs>
                                <w:tab w:val="left" w:pos="378"/>
                              </w:tabs>
                              <w:spacing w:before="0" w:after="0" w:line="242" w:lineRule="auto"/>
                              <w:ind w:left="60" w:right="36" w:firstLine="0"/>
                              <w:jc w:val="left"/>
                              <w:rPr>
                                <w:sz w:val="21"/>
                              </w:rPr>
                            </w:pPr>
                            <w:r>
                              <w:rPr>
                                <w:spacing w:val="-2"/>
                                <w:sz w:val="21"/>
                              </w:rPr>
                              <w:t>数据可视化效果好，解读数据与图形</w:t>
                            </w:r>
                            <w:r>
                              <w:rPr>
                                <w:spacing w:val="-3"/>
                                <w:sz w:val="21"/>
                              </w:rPr>
                              <w:t>的关系合理，教学效果好。</w:t>
                            </w:r>
                            <w:r>
                              <w:rPr>
                                <w:sz w:val="21"/>
                              </w:rPr>
                              <w:t>（40</w:t>
                            </w:r>
                            <w:r>
                              <w:rPr>
                                <w:spacing w:val="26"/>
                                <w:sz w:val="21"/>
                              </w:rPr>
                              <w:t xml:space="preserve"> 分</w:t>
                            </w:r>
                            <w:r>
                              <w:rPr>
                                <w:spacing w:val="-3"/>
                                <w:sz w:val="21"/>
                              </w:rPr>
                              <w:t xml:space="preserve">） </w:t>
                            </w:r>
                            <w:r>
                              <w:rPr>
                                <w:sz w:val="21"/>
                              </w:rPr>
                              <w:t>2.</w:t>
                            </w:r>
                            <w:r>
                              <w:rPr>
                                <w:spacing w:val="-3"/>
                                <w:sz w:val="21"/>
                              </w:rPr>
                              <w:t>评价标准：</w:t>
                            </w:r>
                          </w:p>
                          <w:p>
                            <w:pPr>
                              <w:pStyle w:val="8"/>
                              <w:ind w:left="60"/>
                              <w:rPr>
                                <w:sz w:val="21"/>
                              </w:rPr>
                            </w:pPr>
                            <w:r>
                              <w:rPr>
                                <w:sz w:val="21"/>
                              </w:rPr>
                              <w:t>总分为 85-100 分认定为优秀等第；</w:t>
                            </w:r>
                          </w:p>
                          <w:p>
                            <w:pPr>
                              <w:pStyle w:val="8"/>
                              <w:spacing w:line="241" w:lineRule="exact"/>
                              <w:ind w:left="60"/>
                              <w:rPr>
                                <w:sz w:val="21"/>
                              </w:rPr>
                            </w:pPr>
                            <w:r>
                              <w:rPr>
                                <w:sz w:val="21"/>
                              </w:rPr>
                              <w:t>总分为 60-84 分认定为合格等第；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rPr>
                                <w:rFonts w:ascii="Times New Roman"/>
                                <w:sz w:val="18"/>
                              </w:rPr>
                            </w:pPr>
                          </w:p>
                        </w:tc>
                        <w:tc>
                          <w:tcPr>
                            <w:tcW w:w="2636" w:type="dxa"/>
                            <w:tcBorders>
                              <w:top w:val="nil"/>
                              <w:bottom w:val="nil"/>
                            </w:tcBorders>
                          </w:tcPr>
                          <w:p>
                            <w:pPr>
                              <w:pStyle w:val="8"/>
                              <w:spacing w:line="232" w:lineRule="exact"/>
                              <w:ind w:left="60"/>
                              <w:rPr>
                                <w:sz w:val="21"/>
                              </w:rPr>
                            </w:pPr>
                            <w:r>
                              <w:rPr>
                                <w:sz w:val="21"/>
                              </w:rPr>
                              <w:t>字的准确的直观形象的表</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rPr>
                                <w:rFonts w:ascii="Times New Roman"/>
                                <w:sz w:val="20"/>
                              </w:rPr>
                            </w:pPr>
                          </w:p>
                        </w:tc>
                        <w:tc>
                          <w:tcPr>
                            <w:tcW w:w="2636" w:type="dxa"/>
                            <w:tcBorders>
                              <w:top w:val="nil"/>
                            </w:tcBorders>
                          </w:tcPr>
                          <w:p>
                            <w:pPr>
                              <w:pStyle w:val="8"/>
                              <w:spacing w:line="261" w:lineRule="exact"/>
                              <w:ind w:left="60"/>
                              <w:rPr>
                                <w:sz w:val="21"/>
                              </w:rPr>
                            </w:pPr>
                            <w:r>
                              <w:rPr>
                                <w:sz w:val="21"/>
                              </w:rPr>
                              <w:t>现。</w:t>
                            </w:r>
                          </w:p>
                        </w:tc>
                        <w:tc>
                          <w:tcPr>
                            <w:tcW w:w="3970" w:type="dxa"/>
                            <w:vMerge w:val="continue"/>
                            <w:tcBorders>
                              <w:top w:val="nil"/>
                            </w:tcBorders>
                          </w:tcPr>
                          <w:p>
                            <w:pPr>
                              <w:rPr>
                                <w:sz w:val="2"/>
                                <w:szCs w:val="2"/>
                              </w:rPr>
                            </w:pPr>
                          </w:p>
                        </w:tc>
                        <w:tc>
                          <w:tcPr>
                            <w:tcW w:w="3826" w:type="dxa"/>
                            <w:tcBorders>
                              <w:top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3" w:hRule="atLeast"/>
                        </w:trPr>
                        <w:tc>
                          <w:tcPr>
                            <w:tcW w:w="710" w:type="dxa"/>
                            <w:vMerge w:val="continue"/>
                            <w:tcBorders>
                              <w:top w:val="nil"/>
                            </w:tcBorders>
                          </w:tcPr>
                          <w:p>
                            <w:pPr>
                              <w:rPr>
                                <w:sz w:val="2"/>
                                <w:szCs w:val="2"/>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sz w:val="20"/>
                              </w:rPr>
                            </w:pPr>
                          </w:p>
                          <w:p>
                            <w:pPr>
                              <w:pStyle w:val="8"/>
                              <w:rPr>
                                <w:sz w:val="20"/>
                              </w:rPr>
                            </w:pPr>
                          </w:p>
                          <w:p>
                            <w:pPr>
                              <w:pStyle w:val="8"/>
                              <w:spacing w:before="8"/>
                              <w:rPr>
                                <w:sz w:val="22"/>
                              </w:rPr>
                            </w:pPr>
                          </w:p>
                          <w:p>
                            <w:pPr>
                              <w:pStyle w:val="8"/>
                              <w:spacing w:line="241" w:lineRule="exact"/>
                              <w:ind w:left="60"/>
                              <w:rPr>
                                <w:sz w:val="21"/>
                              </w:rPr>
                            </w:pPr>
                            <w:r>
                              <w:rPr>
                                <w:sz w:val="21"/>
                              </w:rPr>
                              <w:t>1. 利用在线工</w:t>
                            </w:r>
                          </w:p>
                        </w:tc>
                        <w:tc>
                          <w:tcPr>
                            <w:tcW w:w="2636" w:type="dxa"/>
                            <w:tcBorders>
                              <w:bottom w:val="nil"/>
                            </w:tcBorders>
                          </w:tcPr>
                          <w:p>
                            <w:pPr>
                              <w:pStyle w:val="8"/>
                              <w:rPr>
                                <w:sz w:val="20"/>
                              </w:rPr>
                            </w:pPr>
                          </w:p>
                          <w:p>
                            <w:pPr>
                              <w:pStyle w:val="8"/>
                              <w:rPr>
                                <w:sz w:val="20"/>
                              </w:rPr>
                            </w:pPr>
                          </w:p>
                          <w:p>
                            <w:pPr>
                              <w:pStyle w:val="8"/>
                              <w:spacing w:before="8"/>
                              <w:rPr>
                                <w:sz w:val="22"/>
                              </w:rPr>
                            </w:pPr>
                          </w:p>
                          <w:p>
                            <w:pPr>
                              <w:pStyle w:val="8"/>
                              <w:spacing w:line="241" w:lineRule="exact"/>
                              <w:ind w:left="60"/>
                              <w:rPr>
                                <w:sz w:val="21"/>
                              </w:rPr>
                            </w:pPr>
                            <w:r>
                              <w:rPr>
                                <w:sz w:val="21"/>
                              </w:rPr>
                              <w:t>1.调查情况</w:t>
                            </w:r>
                          </w:p>
                        </w:tc>
                        <w:tc>
                          <w:tcPr>
                            <w:tcW w:w="3970" w:type="dxa"/>
                            <w:vMerge w:val="restart"/>
                          </w:tcPr>
                          <w:p>
                            <w:pPr>
                              <w:pStyle w:val="8"/>
                              <w:spacing w:before="123"/>
                              <w:ind w:left="60"/>
                              <w:rPr>
                                <w:sz w:val="21"/>
                              </w:rPr>
                            </w:pPr>
                            <w:r>
                              <w:rPr>
                                <w:sz w:val="21"/>
                              </w:rPr>
                              <w:t>方式一：提供材料参评</w:t>
                            </w:r>
                          </w:p>
                          <w:p>
                            <w:pPr>
                              <w:pStyle w:val="8"/>
                              <w:numPr>
                                <w:ilvl w:val="0"/>
                                <w:numId w:val="100"/>
                              </w:numPr>
                              <w:tabs>
                                <w:tab w:val="left" w:pos="273"/>
                              </w:tabs>
                              <w:spacing w:before="2" w:after="0" w:line="242" w:lineRule="auto"/>
                              <w:ind w:left="60" w:right="35" w:firstLine="0"/>
                              <w:jc w:val="both"/>
                              <w:rPr>
                                <w:sz w:val="21"/>
                              </w:rPr>
                            </w:pPr>
                            <w:r>
                              <w:rPr>
                                <w:spacing w:val="-14"/>
                                <w:sz w:val="21"/>
                              </w:rPr>
                              <w:t>须提交一份文档。若选择调查情况，须呈现调查问卷、链接与二维码、统计数据列表截图及调研分析；若选择互动交流，须总结</w:t>
                            </w:r>
                            <w:r>
                              <w:rPr>
                                <w:spacing w:val="-8"/>
                                <w:sz w:val="21"/>
                              </w:rPr>
                              <w:t xml:space="preserve">利用在线工具至少与 </w:t>
                            </w:r>
                            <w:r>
                              <w:rPr>
                                <w:sz w:val="21"/>
                              </w:rPr>
                              <w:t>10</w:t>
                            </w:r>
                            <w:r>
                              <w:rPr>
                                <w:spacing w:val="-5"/>
                                <w:sz w:val="21"/>
                              </w:rPr>
                              <w:t xml:space="preserve"> 位(或班级幼儿数</w:t>
                            </w:r>
                            <w:r>
                              <w:rPr>
                                <w:spacing w:val="-7"/>
                                <w:sz w:val="21"/>
                              </w:rPr>
                              <w:t>半数以上)家长进行互动交流过程；若选择</w:t>
                            </w:r>
                            <w:r>
                              <w:rPr>
                                <w:spacing w:val="-1"/>
                                <w:sz w:val="21"/>
                              </w:rPr>
                              <w:t>社区交流，须总结在创建的家园社区至少</w:t>
                            </w:r>
                            <w:r>
                              <w:rPr>
                                <w:spacing w:val="33"/>
                                <w:sz w:val="21"/>
                              </w:rPr>
                              <w:t>与</w:t>
                            </w:r>
                            <w:r>
                              <w:rPr>
                                <w:sz w:val="21"/>
                              </w:rPr>
                              <w:t>10</w:t>
                            </w:r>
                            <w:r>
                              <w:rPr>
                                <w:spacing w:val="-10"/>
                                <w:sz w:val="21"/>
                              </w:rPr>
                              <w:t xml:space="preserve"> 位(或班级幼儿数半数以上)家长进行</w:t>
                            </w:r>
                            <w:r>
                              <w:rPr>
                                <w:spacing w:val="-14"/>
                                <w:sz w:val="21"/>
                              </w:rPr>
                              <w:t>家校交流的过程。文档要呈现过程留痕、本</w:t>
                            </w:r>
                            <w:r>
                              <w:rPr>
                                <w:spacing w:val="-3"/>
                                <w:sz w:val="21"/>
                              </w:rPr>
                              <w:t>人真名交流等信息的截屏。</w:t>
                            </w:r>
                          </w:p>
                          <w:p>
                            <w:pPr>
                              <w:pStyle w:val="8"/>
                              <w:numPr>
                                <w:ilvl w:val="0"/>
                                <w:numId w:val="100"/>
                              </w:numPr>
                              <w:tabs>
                                <w:tab w:val="left" w:pos="273"/>
                              </w:tabs>
                              <w:spacing w:before="5" w:after="0" w:line="240" w:lineRule="auto"/>
                              <w:ind w:left="272" w:right="0" w:hanging="213"/>
                              <w:jc w:val="left"/>
                              <w:rPr>
                                <w:sz w:val="21"/>
                              </w:rPr>
                            </w:pPr>
                            <w:r>
                              <w:rPr>
                                <w:spacing w:val="-3"/>
                                <w:sz w:val="21"/>
                              </w:rPr>
                              <w:t>三种类型可任选一种提交文档材料。</w:t>
                            </w:r>
                          </w:p>
                          <w:p>
                            <w:pPr>
                              <w:pStyle w:val="8"/>
                              <w:numPr>
                                <w:ilvl w:val="0"/>
                                <w:numId w:val="100"/>
                              </w:numPr>
                              <w:tabs>
                                <w:tab w:val="left" w:pos="273"/>
                              </w:tabs>
                              <w:spacing w:before="5" w:after="0" w:line="240" w:lineRule="auto"/>
                              <w:ind w:left="272"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100"/>
                              </w:numPr>
                              <w:tabs>
                                <w:tab w:val="left" w:pos="273"/>
                              </w:tabs>
                              <w:spacing w:before="2" w:after="0" w:line="244"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tcBorders>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具与平台开展</w:t>
                            </w:r>
                          </w:p>
                        </w:tc>
                        <w:tc>
                          <w:tcPr>
                            <w:tcW w:w="2636" w:type="dxa"/>
                            <w:tcBorders>
                              <w:top w:val="nil"/>
                              <w:bottom w:val="nil"/>
                            </w:tcBorders>
                          </w:tcPr>
                          <w:p>
                            <w:pPr>
                              <w:pStyle w:val="8"/>
                              <w:spacing w:line="233" w:lineRule="exact"/>
                              <w:ind w:left="60"/>
                              <w:rPr>
                                <w:sz w:val="21"/>
                              </w:rPr>
                            </w:pPr>
                            <w:r>
                              <w:rPr>
                                <w:sz w:val="21"/>
                              </w:rPr>
                              <w:t>通过在线问卷调查，了解幼</w:t>
                            </w:r>
                          </w:p>
                        </w:tc>
                        <w:tc>
                          <w:tcPr>
                            <w:tcW w:w="3970" w:type="dxa"/>
                            <w:vMerge w:val="continue"/>
                            <w:tcBorders>
                              <w:top w:val="nil"/>
                            </w:tcBorders>
                          </w:tcPr>
                          <w:p>
                            <w:pPr>
                              <w:rPr>
                                <w:sz w:val="2"/>
                                <w:szCs w:val="2"/>
                              </w:rPr>
                            </w:pPr>
                          </w:p>
                        </w:tc>
                        <w:tc>
                          <w:tcPr>
                            <w:tcW w:w="3826" w:type="dxa"/>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家园交流与合</w:t>
                            </w:r>
                          </w:p>
                        </w:tc>
                        <w:tc>
                          <w:tcPr>
                            <w:tcW w:w="2636" w:type="dxa"/>
                            <w:tcBorders>
                              <w:top w:val="nil"/>
                              <w:bottom w:val="nil"/>
                            </w:tcBorders>
                          </w:tcPr>
                          <w:p>
                            <w:pPr>
                              <w:pStyle w:val="8"/>
                              <w:spacing w:line="232" w:lineRule="exact"/>
                              <w:ind w:left="60"/>
                              <w:rPr>
                                <w:sz w:val="21"/>
                              </w:rPr>
                            </w:pPr>
                            <w:r>
                              <w:rPr>
                                <w:sz w:val="21"/>
                              </w:rPr>
                              <w:t>儿在家表现及其家庭情况。</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作活动，慎用、</w:t>
                            </w:r>
                          </w:p>
                        </w:tc>
                        <w:tc>
                          <w:tcPr>
                            <w:tcW w:w="2636" w:type="dxa"/>
                            <w:tcBorders>
                              <w:top w:val="nil"/>
                              <w:bottom w:val="nil"/>
                            </w:tcBorders>
                          </w:tcPr>
                          <w:p>
                            <w:pPr>
                              <w:pStyle w:val="8"/>
                              <w:spacing w:line="232" w:lineRule="exact"/>
                              <w:ind w:left="60"/>
                              <w:rPr>
                                <w:sz w:val="21"/>
                              </w:rPr>
                            </w:pPr>
                            <w:r>
                              <w:rPr>
                                <w:sz w:val="21"/>
                              </w:rPr>
                              <w:t>2.互动交流</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pacing w:val="-10"/>
                                <w:sz w:val="21"/>
                              </w:rPr>
                              <w:t>文档内容齐全、真实有效、图文并茂、表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8" w:line="242" w:lineRule="auto"/>
                              <w:ind w:left="144" w:right="119"/>
                              <w:rPr>
                                <w:sz w:val="21"/>
                              </w:rPr>
                            </w:pPr>
                            <w:r>
                              <w:rPr>
                                <w:sz w:val="21"/>
                              </w:rPr>
                              <w:t>系统运用</w:t>
                            </w:r>
                          </w:p>
                        </w:tc>
                        <w:tc>
                          <w:tcPr>
                            <w:tcW w:w="708" w:type="dxa"/>
                            <w:tcBorders>
                              <w:top w:val="nil"/>
                              <w:bottom w:val="nil"/>
                            </w:tcBorders>
                          </w:tcPr>
                          <w:p>
                            <w:pPr>
                              <w:pStyle w:val="8"/>
                              <w:spacing w:before="8"/>
                              <w:rPr>
                                <w:sz w:val="20"/>
                              </w:rPr>
                            </w:pPr>
                          </w:p>
                          <w:p>
                            <w:pPr>
                              <w:pStyle w:val="8"/>
                              <w:spacing w:before="1"/>
                              <w:ind w:left="123" w:right="100"/>
                              <w:jc w:val="center"/>
                              <w:rPr>
                                <w:sz w:val="21"/>
                              </w:rPr>
                            </w:pPr>
                            <w:r>
                              <w:rPr>
                                <w:sz w:val="21"/>
                              </w:rPr>
                              <w:t>12</w:t>
                            </w:r>
                          </w:p>
                        </w:tc>
                        <w:tc>
                          <w:tcPr>
                            <w:tcW w:w="852" w:type="dxa"/>
                            <w:tcBorders>
                              <w:top w:val="nil"/>
                              <w:bottom w:val="nil"/>
                            </w:tcBorders>
                          </w:tcPr>
                          <w:p>
                            <w:pPr>
                              <w:pStyle w:val="8"/>
                              <w:spacing w:before="128" w:line="242" w:lineRule="auto"/>
                              <w:ind w:left="62" w:right="32"/>
                              <w:rPr>
                                <w:sz w:val="21"/>
                              </w:rPr>
                            </w:pPr>
                            <w:r>
                              <w:rPr>
                                <w:sz w:val="21"/>
                              </w:rPr>
                              <w:t>家园互通</w:t>
                            </w:r>
                          </w:p>
                        </w:tc>
                        <w:tc>
                          <w:tcPr>
                            <w:tcW w:w="1560" w:type="dxa"/>
                            <w:tcBorders>
                              <w:top w:val="nil"/>
                              <w:bottom w:val="nil"/>
                            </w:tcBorders>
                          </w:tcPr>
                          <w:p>
                            <w:pPr>
                              <w:pStyle w:val="8"/>
                              <w:spacing w:line="261" w:lineRule="exact"/>
                              <w:ind w:left="60"/>
                              <w:rPr>
                                <w:sz w:val="21"/>
                              </w:rPr>
                            </w:pPr>
                            <w:r>
                              <w:rPr>
                                <w:spacing w:val="-4"/>
                                <w:sz w:val="21"/>
                              </w:rPr>
                              <w:t>善用社交工具；</w:t>
                            </w:r>
                          </w:p>
                          <w:p>
                            <w:pPr>
                              <w:pStyle w:val="8"/>
                              <w:spacing w:before="3" w:line="270" w:lineRule="atLeast"/>
                              <w:ind w:left="60" w:right="36"/>
                              <w:rPr>
                                <w:sz w:val="21"/>
                              </w:rPr>
                            </w:pPr>
                            <w:r>
                              <w:rPr>
                                <w:sz w:val="21"/>
                              </w:rPr>
                              <w:t>2.</w:t>
                            </w:r>
                            <w:r>
                              <w:rPr>
                                <w:spacing w:val="9"/>
                                <w:sz w:val="21"/>
                              </w:rPr>
                              <w:t xml:space="preserve"> 通过在线问</w:t>
                            </w:r>
                            <w:r>
                              <w:rPr>
                                <w:spacing w:val="25"/>
                                <w:sz w:val="21"/>
                              </w:rPr>
                              <w:t>卷开展家庭情</w:t>
                            </w:r>
                          </w:p>
                        </w:tc>
                        <w:tc>
                          <w:tcPr>
                            <w:tcW w:w="2636" w:type="dxa"/>
                            <w:tcBorders>
                              <w:top w:val="nil"/>
                              <w:bottom w:val="nil"/>
                            </w:tcBorders>
                          </w:tcPr>
                          <w:p>
                            <w:pPr>
                              <w:pStyle w:val="8"/>
                              <w:spacing w:line="261" w:lineRule="exact"/>
                              <w:ind w:left="60"/>
                              <w:rPr>
                                <w:sz w:val="21"/>
                              </w:rPr>
                            </w:pPr>
                            <w:r>
                              <w:rPr>
                                <w:sz w:val="21"/>
                              </w:rPr>
                              <w:t>利用在线工具实现家校交</w:t>
                            </w:r>
                          </w:p>
                          <w:p>
                            <w:pPr>
                              <w:pStyle w:val="8"/>
                              <w:spacing w:before="3" w:line="270" w:lineRule="atLeast"/>
                              <w:ind w:left="60" w:right="30"/>
                              <w:rPr>
                                <w:sz w:val="21"/>
                              </w:rPr>
                            </w:pPr>
                            <w:r>
                              <w:rPr>
                                <w:sz w:val="21"/>
                              </w:rPr>
                              <w:t>流、信息互通与家园合作。3.社区交流</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44" w:lineRule="auto"/>
                              <w:ind w:left="60" w:right="1429"/>
                              <w:rPr>
                                <w:sz w:val="21"/>
                              </w:rPr>
                            </w:pPr>
                            <w:r>
                              <w:rPr>
                                <w:sz w:val="21"/>
                              </w:rPr>
                              <w:t>述清晰，佐证材料充分。2.评价标准：</w:t>
                            </w:r>
                          </w:p>
                          <w:p>
                            <w:pPr>
                              <w:pStyle w:val="8"/>
                              <w:spacing w:line="237" w:lineRule="exact"/>
                              <w:ind w:left="60"/>
                              <w:rPr>
                                <w:sz w:val="21"/>
                              </w:rPr>
                            </w:pPr>
                            <w:r>
                              <w:rPr>
                                <w:sz w:val="21"/>
                              </w:rPr>
                              <w:t>(1)以上指标均达标即评为合格；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6"/>
                              </w:rPr>
                            </w:pPr>
                          </w:p>
                        </w:tc>
                        <w:tc>
                          <w:tcPr>
                            <w:tcW w:w="708" w:type="dxa"/>
                            <w:tcBorders>
                              <w:top w:val="nil"/>
                              <w:bottom w:val="nil"/>
                            </w:tcBorders>
                          </w:tcPr>
                          <w:p>
                            <w:pPr>
                              <w:pStyle w:val="8"/>
                              <w:rPr>
                                <w:rFonts w:ascii="Times New Roman"/>
                                <w:sz w:val="16"/>
                              </w:rPr>
                            </w:pPr>
                          </w:p>
                        </w:tc>
                        <w:tc>
                          <w:tcPr>
                            <w:tcW w:w="852" w:type="dxa"/>
                            <w:tcBorders>
                              <w:top w:val="nil"/>
                              <w:bottom w:val="nil"/>
                            </w:tcBorders>
                          </w:tcPr>
                          <w:p>
                            <w:pPr>
                              <w:pStyle w:val="8"/>
                              <w:rPr>
                                <w:rFonts w:ascii="Times New Roman"/>
                                <w:sz w:val="16"/>
                              </w:rPr>
                            </w:pPr>
                          </w:p>
                        </w:tc>
                        <w:tc>
                          <w:tcPr>
                            <w:tcW w:w="1560" w:type="dxa"/>
                            <w:tcBorders>
                              <w:top w:val="nil"/>
                              <w:bottom w:val="nil"/>
                            </w:tcBorders>
                          </w:tcPr>
                          <w:p>
                            <w:pPr>
                              <w:pStyle w:val="8"/>
                              <w:spacing w:line="226" w:lineRule="exact"/>
                              <w:ind w:left="60"/>
                              <w:rPr>
                                <w:sz w:val="21"/>
                              </w:rPr>
                            </w:pPr>
                            <w:r>
                              <w:rPr>
                                <w:sz w:val="21"/>
                              </w:rPr>
                              <w:t>况调研；</w:t>
                            </w:r>
                          </w:p>
                        </w:tc>
                        <w:tc>
                          <w:tcPr>
                            <w:tcW w:w="2636" w:type="dxa"/>
                            <w:tcBorders>
                              <w:top w:val="nil"/>
                              <w:bottom w:val="nil"/>
                            </w:tcBorders>
                          </w:tcPr>
                          <w:p>
                            <w:pPr>
                              <w:pStyle w:val="8"/>
                              <w:spacing w:line="226" w:lineRule="exact"/>
                              <w:ind w:left="60"/>
                              <w:rPr>
                                <w:sz w:val="21"/>
                              </w:rPr>
                            </w:pPr>
                            <w:r>
                              <w:rPr>
                                <w:sz w:val="21"/>
                              </w:rPr>
                              <w:t>通过管理平台创建家园社</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26" w:lineRule="exact"/>
                              <w:ind w:left="60"/>
                              <w:rPr>
                                <w:sz w:val="21"/>
                              </w:rPr>
                            </w:pPr>
                            <w:r>
                              <w:rPr>
                                <w:sz w:val="21"/>
                              </w:rPr>
                              <w:t>(2)以上指标有缺项或不达标即评为不合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3. 通过课程管</w:t>
                            </w:r>
                          </w:p>
                        </w:tc>
                        <w:tc>
                          <w:tcPr>
                            <w:tcW w:w="2636" w:type="dxa"/>
                            <w:tcBorders>
                              <w:top w:val="nil"/>
                              <w:bottom w:val="nil"/>
                            </w:tcBorders>
                          </w:tcPr>
                          <w:p>
                            <w:pPr>
                              <w:pStyle w:val="8"/>
                              <w:spacing w:line="232" w:lineRule="exact"/>
                              <w:ind w:left="60"/>
                              <w:rPr>
                                <w:sz w:val="21"/>
                              </w:rPr>
                            </w:pPr>
                            <w:r>
                              <w:rPr>
                                <w:sz w:val="21"/>
                              </w:rPr>
                              <w:t>区，开展常态化家园交流，</w:t>
                            </w: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理平台开展常</w:t>
                            </w:r>
                          </w:p>
                        </w:tc>
                        <w:tc>
                          <w:tcPr>
                            <w:tcW w:w="2636" w:type="dxa"/>
                            <w:tcBorders>
                              <w:top w:val="nil"/>
                              <w:bottom w:val="nil"/>
                            </w:tcBorders>
                          </w:tcPr>
                          <w:p>
                            <w:pPr>
                              <w:pStyle w:val="8"/>
                              <w:spacing w:line="233" w:lineRule="exact"/>
                              <w:ind w:left="60"/>
                              <w:rPr>
                                <w:sz w:val="21"/>
                              </w:rPr>
                            </w:pPr>
                            <w:r>
                              <w:rPr>
                                <w:sz w:val="21"/>
                              </w:rPr>
                              <w:t>提高家长参入幼儿园教育</w:t>
                            </w:r>
                          </w:p>
                        </w:tc>
                        <w:tc>
                          <w:tcPr>
                            <w:tcW w:w="3970" w:type="dxa"/>
                            <w:vMerge w:val="continue"/>
                            <w:tcBorders>
                              <w:top w:val="nil"/>
                            </w:tcBorders>
                          </w:tcPr>
                          <w:p>
                            <w:pPr>
                              <w:rPr>
                                <w:sz w:val="2"/>
                                <w:szCs w:val="2"/>
                              </w:rPr>
                            </w:pPr>
                          </w:p>
                        </w:tc>
                        <w:tc>
                          <w:tcPr>
                            <w:tcW w:w="3826" w:type="dxa"/>
                            <w:tcBorders>
                              <w:top w:val="nil"/>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5"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bottom w:val="single" w:color="000000" w:sz="4" w:space="0"/>
                            </w:tcBorders>
                          </w:tcPr>
                          <w:p>
                            <w:pPr>
                              <w:pStyle w:val="8"/>
                              <w:spacing w:line="261" w:lineRule="exact"/>
                              <w:ind w:left="60"/>
                              <w:rPr>
                                <w:sz w:val="21"/>
                              </w:rPr>
                            </w:pPr>
                            <w:r>
                              <w:rPr>
                                <w:sz w:val="21"/>
                              </w:rPr>
                              <w:t>态化家园交流。</w:t>
                            </w:r>
                          </w:p>
                        </w:tc>
                        <w:tc>
                          <w:tcPr>
                            <w:tcW w:w="2636" w:type="dxa"/>
                            <w:tcBorders>
                              <w:top w:val="nil"/>
                            </w:tcBorders>
                          </w:tcPr>
                          <w:p>
                            <w:pPr>
                              <w:pStyle w:val="8"/>
                              <w:spacing w:line="261" w:lineRule="exact"/>
                              <w:ind w:left="60"/>
                              <w:rPr>
                                <w:sz w:val="21"/>
                              </w:rPr>
                            </w:pPr>
                            <w:r>
                              <w:rPr>
                                <w:sz w:val="21"/>
                              </w:rPr>
                              <w:t>的积极性。</w:t>
                            </w:r>
                          </w:p>
                        </w:tc>
                        <w:tc>
                          <w:tcPr>
                            <w:tcW w:w="3970" w:type="dxa"/>
                            <w:vMerge w:val="continue"/>
                            <w:tcBorders>
                              <w:top w:val="nil"/>
                            </w:tcBorders>
                          </w:tcPr>
                          <w:p>
                            <w:pPr>
                              <w:rPr>
                                <w:sz w:val="2"/>
                                <w:szCs w:val="2"/>
                              </w:rPr>
                            </w:pPr>
                          </w:p>
                        </w:tc>
                        <w:tc>
                          <w:tcPr>
                            <w:tcW w:w="3826" w:type="dxa"/>
                            <w:tcBorders>
                              <w:top w:val="nil"/>
                            </w:tcBorders>
                          </w:tcPr>
                          <w:p>
                            <w:pPr>
                              <w:pStyle w:val="8"/>
                              <w:rPr>
                                <w:rFonts w:ascii="Times New Roman"/>
                                <w:sz w:val="20"/>
                              </w:rPr>
                            </w:pP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28"/>
        </w:rPr>
      </w:pPr>
    </w:p>
    <w:p>
      <w:pPr>
        <w:spacing w:before="0"/>
        <w:ind w:left="0" w:right="101" w:firstLine="0"/>
        <w:jc w:val="right"/>
        <w:rPr>
          <w:sz w:val="21"/>
        </w:rPr>
      </w:pPr>
      <w:r>
        <w:rPr>
          <w:w w:val="100"/>
          <w:sz w:val="21"/>
        </w:rPr>
        <w:t>，</w:t>
      </w:r>
    </w:p>
    <w:p>
      <w:pPr>
        <w:spacing w:after="0"/>
        <w:jc w:val="right"/>
        <w:rPr>
          <w:sz w:val="21"/>
        </w:rPr>
        <w:sectPr>
          <w:pgSz w:w="16840" w:h="11910" w:orient="landscape"/>
          <w:pgMar w:top="720" w:right="780" w:bottom="1200" w:left="620" w:header="0" w:footer="926" w:gutter="0"/>
          <w:cols w:space="720" w:num="1"/>
        </w:sectPr>
      </w:pPr>
    </w:p>
    <w:p>
      <w:pPr>
        <w:pStyle w:val="3"/>
        <w:rPr>
          <w:sz w:val="20"/>
        </w:rPr>
      </w:pPr>
      <w:r>
        <mc:AlternateContent>
          <mc:Choice Requires="wps">
            <w:drawing>
              <wp:anchor distT="0" distB="0" distL="114300" distR="114300" simplePos="0" relativeHeight="251688960" behindDoc="0" locked="0" layoutInCell="1" allowOverlap="1">
                <wp:simplePos x="0" y="0"/>
                <wp:positionH relativeFrom="page">
                  <wp:posOffset>586740</wp:posOffset>
                </wp:positionH>
                <wp:positionV relativeFrom="page">
                  <wp:posOffset>457200</wp:posOffset>
                </wp:positionV>
                <wp:extent cx="9525000" cy="612013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525000" cy="6120130"/>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143" w:right="122"/>
                                    <w:jc w:val="center"/>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2"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sz w:val="20"/>
                                    </w:rPr>
                                  </w:pPr>
                                </w:p>
                                <w:p>
                                  <w:pPr>
                                    <w:pStyle w:val="8"/>
                                    <w:spacing w:before="1"/>
                                    <w:rPr>
                                      <w:sz w:val="26"/>
                                    </w:rPr>
                                  </w:pPr>
                                </w:p>
                                <w:p>
                                  <w:pPr>
                                    <w:pStyle w:val="8"/>
                                    <w:spacing w:before="1" w:line="241" w:lineRule="exact"/>
                                    <w:ind w:left="60"/>
                                    <w:rPr>
                                      <w:sz w:val="21"/>
                                    </w:rPr>
                                  </w:pPr>
                                  <w:r>
                                    <w:rPr>
                                      <w:sz w:val="21"/>
                                    </w:rPr>
                                    <w:t>1. 运用课程管</w:t>
                                  </w:r>
                                </w:p>
                              </w:tc>
                              <w:tc>
                                <w:tcPr>
                                  <w:tcW w:w="2636" w:type="dxa"/>
                                  <w:vMerge w:val="restart"/>
                                </w:tcPr>
                                <w:p>
                                  <w:pPr>
                                    <w:pStyle w:val="8"/>
                                    <w:spacing w:before="3"/>
                                    <w:rPr>
                                      <w:sz w:val="14"/>
                                    </w:rPr>
                                  </w:pPr>
                                </w:p>
                                <w:p>
                                  <w:pPr>
                                    <w:pStyle w:val="8"/>
                                    <w:numPr>
                                      <w:ilvl w:val="0"/>
                                      <w:numId w:val="101"/>
                                    </w:numPr>
                                    <w:tabs>
                                      <w:tab w:val="left" w:pos="273"/>
                                    </w:tabs>
                                    <w:spacing w:before="1" w:after="0" w:line="240" w:lineRule="auto"/>
                                    <w:ind w:left="272" w:right="0" w:hanging="213"/>
                                    <w:jc w:val="left"/>
                                    <w:rPr>
                                      <w:sz w:val="21"/>
                                    </w:rPr>
                                  </w:pPr>
                                  <w:r>
                                    <w:rPr>
                                      <w:spacing w:val="-2"/>
                                      <w:sz w:val="21"/>
                                    </w:rPr>
                                    <w:t>课堂管理</w:t>
                                  </w:r>
                                </w:p>
                                <w:p>
                                  <w:pPr>
                                    <w:pStyle w:val="8"/>
                                    <w:spacing w:before="2" w:line="242" w:lineRule="auto"/>
                                    <w:ind w:left="60" w:right="16"/>
                                    <w:jc w:val="both"/>
                                    <w:rPr>
                                      <w:sz w:val="21"/>
                                    </w:rPr>
                                  </w:pPr>
                                  <w:r>
                                    <w:rPr>
                                      <w:sz w:val="21"/>
                                    </w:rPr>
                                    <w:t>运用幼教软件或教学平台等工具创设激励制度，有效辅助课堂教学管理。</w:t>
                                  </w:r>
                                </w:p>
                                <w:p>
                                  <w:pPr>
                                    <w:pStyle w:val="8"/>
                                    <w:numPr>
                                      <w:ilvl w:val="0"/>
                                      <w:numId w:val="101"/>
                                    </w:numPr>
                                    <w:tabs>
                                      <w:tab w:val="left" w:pos="273"/>
                                    </w:tabs>
                                    <w:spacing w:before="3" w:after="0" w:line="240" w:lineRule="auto"/>
                                    <w:ind w:left="272" w:right="0" w:hanging="213"/>
                                    <w:jc w:val="left"/>
                                    <w:rPr>
                                      <w:sz w:val="21"/>
                                    </w:rPr>
                                  </w:pPr>
                                  <w:r>
                                    <w:rPr>
                                      <w:spacing w:val="-3"/>
                                      <w:sz w:val="21"/>
                                    </w:rPr>
                                    <w:t>学习提升管理</w:t>
                                  </w:r>
                                </w:p>
                                <w:p>
                                  <w:pPr>
                                    <w:pStyle w:val="8"/>
                                    <w:spacing w:before="2" w:line="242" w:lineRule="auto"/>
                                    <w:ind w:left="60" w:right="35"/>
                                    <w:jc w:val="both"/>
                                    <w:rPr>
                                      <w:sz w:val="21"/>
                                    </w:rPr>
                                  </w:pPr>
                                  <w:r>
                                    <w:rPr>
                                      <w:sz w:val="21"/>
                                    </w:rPr>
                                    <w:t>运用幼教软件或平台等工具提交学习课程资源，创设学习情景，促进幼儿学习不断升级。</w:t>
                                  </w:r>
                                </w:p>
                                <w:p>
                                  <w:pPr>
                                    <w:pStyle w:val="8"/>
                                    <w:numPr>
                                      <w:ilvl w:val="0"/>
                                      <w:numId w:val="101"/>
                                    </w:numPr>
                                    <w:tabs>
                                      <w:tab w:val="left" w:pos="273"/>
                                    </w:tabs>
                                    <w:spacing w:before="3" w:after="0" w:line="242" w:lineRule="auto"/>
                                    <w:ind w:left="60" w:right="30" w:firstLine="0"/>
                                    <w:jc w:val="left"/>
                                    <w:rPr>
                                      <w:sz w:val="21"/>
                                    </w:rPr>
                                  </w:pPr>
                                  <w:r>
                                    <w:rPr>
                                      <w:spacing w:val="-3"/>
                                      <w:sz w:val="21"/>
                                    </w:rPr>
                                    <w:t>利用在线平台综合管理</w:t>
                                  </w:r>
                                  <w:r>
                                    <w:rPr>
                                      <w:spacing w:val="17"/>
                                      <w:sz w:val="21"/>
                                    </w:rPr>
                                    <w:t>能充分利用在线教学平台</w:t>
                                  </w:r>
                                  <w:r>
                                    <w:rPr>
                                      <w:spacing w:val="-3"/>
                                      <w:sz w:val="21"/>
                                    </w:rPr>
                                    <w:t>的各种功能辅助教学管理。</w:t>
                                  </w:r>
                                </w:p>
                                <w:p>
                                  <w:pPr>
                                    <w:pStyle w:val="8"/>
                                    <w:spacing w:before="3" w:line="242" w:lineRule="auto"/>
                                    <w:ind w:left="60" w:right="16"/>
                                    <w:rPr>
                                      <w:sz w:val="21"/>
                                    </w:rPr>
                                  </w:pPr>
                                  <w:r>
                                    <w:rPr>
                                      <w:sz w:val="21"/>
                                    </w:rPr>
                                    <w:t>（在线教学平台如直播类教学平台等。）</w:t>
                                  </w:r>
                                </w:p>
                              </w:tc>
                              <w:tc>
                                <w:tcPr>
                                  <w:tcW w:w="3970" w:type="dxa"/>
                                  <w:vMerge w:val="restart"/>
                                </w:tcPr>
                                <w:p>
                                  <w:pPr>
                                    <w:pStyle w:val="8"/>
                                    <w:spacing w:before="3"/>
                                    <w:rPr>
                                      <w:sz w:val="14"/>
                                    </w:rPr>
                                  </w:pPr>
                                </w:p>
                                <w:p>
                                  <w:pPr>
                                    <w:pStyle w:val="8"/>
                                    <w:spacing w:before="1"/>
                                    <w:ind w:left="60"/>
                                    <w:rPr>
                                      <w:sz w:val="21"/>
                                    </w:rPr>
                                  </w:pPr>
                                  <w:r>
                                    <w:rPr>
                                      <w:sz w:val="21"/>
                                    </w:rPr>
                                    <w:t>方式一：提供材料参评</w:t>
                                  </w:r>
                                </w:p>
                                <w:p>
                                  <w:pPr>
                                    <w:pStyle w:val="8"/>
                                    <w:numPr>
                                      <w:ilvl w:val="0"/>
                                      <w:numId w:val="102"/>
                                    </w:numPr>
                                    <w:tabs>
                                      <w:tab w:val="left" w:pos="273"/>
                                    </w:tabs>
                                    <w:spacing w:before="2" w:after="0" w:line="242" w:lineRule="auto"/>
                                    <w:ind w:left="60" w:right="35" w:firstLine="0"/>
                                    <w:jc w:val="both"/>
                                    <w:rPr>
                                      <w:sz w:val="21"/>
                                    </w:rPr>
                                  </w:pPr>
                                  <w:r>
                                    <w:rPr>
                                      <w:spacing w:val="2"/>
                                      <w:sz w:val="21"/>
                                    </w:rPr>
                                    <w:t>须提交一段时长</w:t>
                                  </w:r>
                                  <w:r>
                                    <w:rPr>
                                      <w:sz w:val="21"/>
                                    </w:rPr>
                                    <w:t>5-10</w:t>
                                  </w:r>
                                  <w:r>
                                    <w:rPr>
                                      <w:spacing w:val="-12"/>
                                      <w:sz w:val="21"/>
                                    </w:rPr>
                                    <w:t xml:space="preserve"> 分钟本人出镜的说</w:t>
                                  </w:r>
                                  <w:r>
                                    <w:rPr>
                                      <w:spacing w:val="-1"/>
                                      <w:sz w:val="21"/>
                                    </w:rPr>
                                    <w:t>课视频和一个文档。简介运用的软件工具或在线平台的操作要点，介绍学习管理的</w:t>
                                  </w:r>
                                  <w:r>
                                    <w:rPr>
                                      <w:spacing w:val="-14"/>
                                      <w:sz w:val="21"/>
                                    </w:rPr>
                                    <w:t>过程，呈现相关的佐证材料，说明实施效果</w:t>
                                  </w:r>
                                  <w:r>
                                    <w:rPr>
                                      <w:sz w:val="21"/>
                                    </w:rPr>
                                    <w:t>或学习收获，对软件工具或平台进行简要评价。</w:t>
                                  </w:r>
                                </w:p>
                                <w:p>
                                  <w:pPr>
                                    <w:pStyle w:val="8"/>
                                    <w:numPr>
                                      <w:ilvl w:val="0"/>
                                      <w:numId w:val="102"/>
                                    </w:numPr>
                                    <w:tabs>
                                      <w:tab w:val="left" w:pos="273"/>
                                    </w:tabs>
                                    <w:spacing w:before="4" w:after="0" w:line="240" w:lineRule="auto"/>
                                    <w:ind w:left="272" w:right="0" w:hanging="213"/>
                                    <w:jc w:val="left"/>
                                    <w:rPr>
                                      <w:sz w:val="21"/>
                                    </w:rPr>
                                  </w:pPr>
                                  <w:r>
                                    <w:rPr>
                                      <w:spacing w:val="-3"/>
                                      <w:sz w:val="21"/>
                                    </w:rPr>
                                    <w:t>三种类型可任选一种提交视频和文档。</w:t>
                                  </w:r>
                                </w:p>
                                <w:p>
                                  <w:pPr>
                                    <w:pStyle w:val="8"/>
                                    <w:numPr>
                                      <w:ilvl w:val="0"/>
                                      <w:numId w:val="102"/>
                                    </w:numPr>
                                    <w:tabs>
                                      <w:tab w:val="left" w:pos="273"/>
                                    </w:tabs>
                                    <w:spacing w:before="5" w:after="0" w:line="242" w:lineRule="auto"/>
                                    <w:ind w:left="60" w:right="35" w:firstLine="0"/>
                                    <w:jc w:val="left"/>
                                    <w:rPr>
                                      <w:sz w:val="21"/>
                                    </w:rPr>
                                  </w:pPr>
                                  <w:r>
                                    <w:rPr>
                                      <w:spacing w:val="-8"/>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numPr>
                                      <w:ilvl w:val="0"/>
                                      <w:numId w:val="102"/>
                                    </w:numPr>
                                    <w:tabs>
                                      <w:tab w:val="left" w:pos="273"/>
                                    </w:tabs>
                                    <w:spacing w:before="1" w:after="0" w:line="242"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before="1" w:line="242" w:lineRule="auto"/>
                                    <w:ind w:left="60" w:right="40"/>
                                    <w:rPr>
                                      <w:sz w:val="21"/>
                                    </w:rPr>
                                  </w:pPr>
                                  <w:r>
                                    <w:rPr>
                                      <w:sz w:val="21"/>
                                    </w:rPr>
                                    <w:t>运用相关的系统平台伴随式采集数据并达到合格标准。</w:t>
                                  </w:r>
                                </w:p>
                              </w:tc>
                              <w:tc>
                                <w:tcPr>
                                  <w:tcW w:w="3826" w:type="dxa"/>
                                  <w:tcBorders>
                                    <w:bottom w:val="nil"/>
                                  </w:tcBorders>
                                </w:tcPr>
                                <w:p>
                                  <w:pPr>
                                    <w:pStyle w:val="8"/>
                                    <w:rPr>
                                      <w:sz w:val="20"/>
                                    </w:rPr>
                                  </w:pPr>
                                </w:p>
                                <w:p>
                                  <w:pPr>
                                    <w:pStyle w:val="8"/>
                                    <w:spacing w:before="1"/>
                                    <w:rPr>
                                      <w:sz w:val="26"/>
                                    </w:rPr>
                                  </w:pPr>
                                </w:p>
                                <w:p>
                                  <w:pPr>
                                    <w:pStyle w:val="8"/>
                                    <w:spacing w:before="1" w:line="241" w:lineRule="exact"/>
                                    <w:ind w:left="60"/>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理系统整理和</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(1)文档内容详实、总结全面，图文并茂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提供学习资源；</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表述清晰，佐证材料充分；（30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2. 运用课程管</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(2)视频可视性好、声音清晰、讲解准确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8" w:line="242" w:lineRule="auto"/>
                                    <w:ind w:left="144" w:right="119"/>
                                    <w:rPr>
                                      <w:sz w:val="21"/>
                                    </w:rPr>
                                  </w:pPr>
                                  <w:r>
                                    <w:rPr>
                                      <w:sz w:val="21"/>
                                    </w:rPr>
                                    <w:t>系统运用</w:t>
                                  </w:r>
                                </w:p>
                              </w:tc>
                              <w:tc>
                                <w:tcPr>
                                  <w:tcW w:w="708" w:type="dxa"/>
                                  <w:tcBorders>
                                    <w:top w:val="nil"/>
                                    <w:bottom w:val="nil"/>
                                  </w:tcBorders>
                                </w:tcPr>
                                <w:p>
                                  <w:pPr>
                                    <w:pStyle w:val="8"/>
                                    <w:spacing w:before="6"/>
                                    <w:rPr>
                                      <w:sz w:val="20"/>
                                    </w:rPr>
                                  </w:pPr>
                                </w:p>
                                <w:p>
                                  <w:pPr>
                                    <w:pStyle w:val="8"/>
                                    <w:ind w:left="123" w:right="100"/>
                                    <w:jc w:val="center"/>
                                    <w:rPr>
                                      <w:sz w:val="21"/>
                                    </w:rPr>
                                  </w:pPr>
                                  <w:r>
                                    <w:rPr>
                                      <w:sz w:val="21"/>
                                    </w:rPr>
                                    <w:t>13</w:t>
                                  </w:r>
                                </w:p>
                              </w:tc>
                              <w:tc>
                                <w:tcPr>
                                  <w:tcW w:w="852" w:type="dxa"/>
                                  <w:tcBorders>
                                    <w:top w:val="nil"/>
                                    <w:bottom w:val="nil"/>
                                  </w:tcBorders>
                                </w:tcPr>
                                <w:p>
                                  <w:pPr>
                                    <w:pStyle w:val="8"/>
                                    <w:spacing w:before="128" w:line="242" w:lineRule="auto"/>
                                    <w:ind w:left="62" w:right="32"/>
                                    <w:rPr>
                                      <w:sz w:val="21"/>
                                    </w:rPr>
                                  </w:pPr>
                                  <w:r>
                                    <w:rPr>
                                      <w:sz w:val="21"/>
                                    </w:rPr>
                                    <w:t>* 学 习管理</w:t>
                                  </w:r>
                                </w:p>
                              </w:tc>
                              <w:tc>
                                <w:tcPr>
                                  <w:tcW w:w="1560" w:type="dxa"/>
                                  <w:tcBorders>
                                    <w:top w:val="nil"/>
                                    <w:bottom w:val="nil"/>
                                  </w:tcBorders>
                                </w:tcPr>
                                <w:p>
                                  <w:pPr>
                                    <w:pStyle w:val="8"/>
                                    <w:spacing w:line="242" w:lineRule="auto"/>
                                    <w:ind w:left="60" w:right="35"/>
                                    <w:rPr>
                                      <w:sz w:val="21"/>
                                    </w:rPr>
                                  </w:pPr>
                                  <w:r>
                                    <w:rPr>
                                      <w:spacing w:val="25"/>
                                      <w:sz w:val="21"/>
                                    </w:rPr>
                                    <w:t>理系统辅助教</w:t>
                                  </w:r>
                                  <w:r>
                                    <w:rPr>
                                      <w:spacing w:val="-9"/>
                                      <w:sz w:val="21"/>
                                    </w:rPr>
                                    <w:t>学活动、区角活</w:t>
                                  </w:r>
                                </w:p>
                                <w:p>
                                  <w:pPr>
                                    <w:pStyle w:val="8"/>
                                    <w:spacing w:line="240" w:lineRule="exact"/>
                                    <w:ind w:left="60"/>
                                    <w:rPr>
                                      <w:sz w:val="21"/>
                                    </w:rPr>
                                  </w:pPr>
                                  <w:r>
                                    <w:rPr>
                                      <w:spacing w:val="-6"/>
                                      <w:sz w:val="21"/>
                                    </w:rPr>
                                    <w:t>动、一日生活活</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61" w:lineRule="exact"/>
                                    <w:ind w:left="60"/>
                                    <w:rPr>
                                      <w:sz w:val="21"/>
                                    </w:rPr>
                                  </w:pPr>
                                  <w:r>
                                    <w:rPr>
                                      <w:sz w:val="21"/>
                                    </w:rPr>
                                    <w:t>清楚，佐证材料充分；（40 分）</w:t>
                                  </w:r>
                                </w:p>
                                <w:p>
                                  <w:pPr>
                                    <w:pStyle w:val="8"/>
                                    <w:spacing w:before="2"/>
                                    <w:ind w:left="60"/>
                                    <w:rPr>
                                      <w:sz w:val="21"/>
                                    </w:rPr>
                                  </w:pPr>
                                  <w:r>
                                    <w:rPr>
                                      <w:sz w:val="21"/>
                                    </w:rPr>
                                    <w:t>(3)软件工具、网络平台等选择合理，教</w:t>
                                  </w:r>
                                </w:p>
                                <w:p>
                                  <w:pPr>
                                    <w:pStyle w:val="8"/>
                                    <w:spacing w:before="4" w:line="240" w:lineRule="exact"/>
                                    <w:ind w:left="60"/>
                                    <w:rPr>
                                      <w:sz w:val="21"/>
                                    </w:rPr>
                                  </w:pPr>
                                  <w:r>
                                    <w:rPr>
                                      <w:sz w:val="21"/>
                                    </w:rPr>
                                    <w:t>师管理有方，学习效果好。（30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动；</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3" w:lineRule="exact"/>
                                    <w:ind w:left="60"/>
                                    <w:rPr>
                                      <w:sz w:val="21"/>
                                    </w:rPr>
                                  </w:pPr>
                                  <w:r>
                                    <w:rPr>
                                      <w:sz w:val="21"/>
                                    </w:rPr>
                                    <w:t>2.评价标准：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3. 运用课程管</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总分为 85-100 分认定为优秀等第；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理系统设计在</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总分为 60-84 分认定为合格等第；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2"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spacing w:line="262" w:lineRule="exact"/>
                                    <w:ind w:left="60"/>
                                    <w:rPr>
                                      <w:sz w:val="21"/>
                                    </w:rPr>
                                  </w:pPr>
                                  <w:r>
                                    <w:rPr>
                                      <w:sz w:val="21"/>
                                    </w:rPr>
                                    <w:t>线教学活动。</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tcBorders>
                                </w:tcPr>
                                <w:p>
                                  <w:pPr>
                                    <w:pStyle w:val="8"/>
                                    <w:spacing w:line="262" w:lineRule="exact"/>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710"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spacing w:before="121" w:line="251" w:lineRule="exact"/>
                                    <w:ind w:left="60"/>
                                    <w:rPr>
                                      <w:sz w:val="21"/>
                                    </w:rPr>
                                  </w:pPr>
                                  <w:r>
                                    <w:rPr>
                                      <w:sz w:val="21"/>
                                    </w:rPr>
                                    <w:t>1. 基于专业发展或个性需</w:t>
                                  </w:r>
                                </w:p>
                              </w:tc>
                              <w:tc>
                                <w:tcPr>
                                  <w:tcW w:w="3970" w:type="dxa"/>
                                  <w:tcBorders>
                                    <w:bottom w:val="nil"/>
                                  </w:tcBorders>
                                </w:tcPr>
                                <w:p>
                                  <w:pPr>
                                    <w:pStyle w:val="8"/>
                                    <w:spacing w:before="121" w:line="251" w:lineRule="exact"/>
                                    <w:ind w:left="60"/>
                                    <w:rPr>
                                      <w:sz w:val="21"/>
                                    </w:rPr>
                                  </w:pPr>
                                  <w:r>
                                    <w:rPr>
                                      <w:sz w:val="21"/>
                                    </w:rPr>
                                    <w:t>方式一：提供材料参评</w:t>
                                  </w:r>
                                </w:p>
                              </w:tc>
                              <w:tc>
                                <w:tcPr>
                                  <w:tcW w:w="3826" w:type="dxa"/>
                                  <w:tcBorders>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rPr>
                                      <w:rFonts w:ascii="Times New Roman"/>
                                      <w:sz w:val="20"/>
                                    </w:rPr>
                                  </w:pPr>
                                </w:p>
                              </w:tc>
                              <w:tc>
                                <w:tcPr>
                                  <w:tcW w:w="2636" w:type="dxa"/>
                                  <w:tcBorders>
                                    <w:top w:val="nil"/>
                                    <w:bottom w:val="nil"/>
                                  </w:tcBorders>
                                </w:tcPr>
                                <w:p>
                                  <w:pPr>
                                    <w:pStyle w:val="8"/>
                                    <w:spacing w:before="2"/>
                                    <w:ind w:left="60"/>
                                    <w:rPr>
                                      <w:sz w:val="21"/>
                                    </w:rPr>
                                  </w:pPr>
                                  <w:r>
                                    <w:rPr>
                                      <w:sz w:val="21"/>
                                    </w:rPr>
                                    <w:t>求的自主学习</w:t>
                                  </w:r>
                                </w:p>
                                <w:p>
                                  <w:pPr>
                                    <w:pStyle w:val="8"/>
                                    <w:spacing w:before="3" w:line="251" w:lineRule="exact"/>
                                    <w:ind w:left="60"/>
                                    <w:rPr>
                                      <w:sz w:val="21"/>
                                    </w:rPr>
                                  </w:pPr>
                                  <w:r>
                                    <w:rPr>
                                      <w:sz w:val="21"/>
                                    </w:rPr>
                                    <w:t>教师能根据专业发展或个</w:t>
                                  </w:r>
                                </w:p>
                              </w:tc>
                              <w:tc>
                                <w:tcPr>
                                  <w:tcW w:w="3970" w:type="dxa"/>
                                  <w:tcBorders>
                                    <w:top w:val="nil"/>
                                    <w:bottom w:val="nil"/>
                                  </w:tcBorders>
                                </w:tcPr>
                                <w:p>
                                  <w:pPr>
                                    <w:pStyle w:val="8"/>
                                    <w:spacing w:before="1" w:line="270" w:lineRule="atLeast"/>
                                    <w:ind w:left="60" w:right="37"/>
                                    <w:rPr>
                                      <w:sz w:val="21"/>
                                    </w:rPr>
                                  </w:pPr>
                                  <w:r>
                                    <w:rPr>
                                      <w:sz w:val="21"/>
                                    </w:rPr>
                                    <w:t>1.</w:t>
                                  </w:r>
                                  <w:r>
                                    <w:rPr>
                                      <w:spacing w:val="-15"/>
                                      <w:sz w:val="21"/>
                                    </w:rPr>
                                    <w:t>须提交一个文档。若为第一类型，须简介</w:t>
                                  </w:r>
                                  <w:r>
                                    <w:rPr>
                                      <w:spacing w:val="-1"/>
                                      <w:sz w:val="21"/>
                                    </w:rPr>
                                    <w:t>所选的学习工具、在线平台与专业社群的</w:t>
                                  </w:r>
                                </w:p>
                              </w:tc>
                              <w:tc>
                                <w:tcPr>
                                  <w:tcW w:w="3826" w:type="dxa"/>
                                  <w:tcBorders>
                                    <w:top w:val="nil"/>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3" w:hRule="atLeast"/>
                              </w:trPr>
                              <w:tc>
                                <w:tcPr>
                                  <w:tcW w:w="710" w:type="dxa"/>
                                  <w:tcBorders>
                                    <w:top w:val="nil"/>
                                    <w:bottom w:val="nil"/>
                                  </w:tcBorders>
                                </w:tcPr>
                                <w:p>
                                  <w:pPr>
                                    <w:pStyle w:val="8"/>
                                    <w:rPr>
                                      <w:sz w:val="20"/>
                                    </w:rPr>
                                  </w:pPr>
                                </w:p>
                                <w:p>
                                  <w:pPr>
                                    <w:pStyle w:val="8"/>
                                    <w:rPr>
                                      <w:sz w:val="20"/>
                                    </w:rPr>
                                  </w:pPr>
                                </w:p>
                                <w:p>
                                  <w:pPr>
                                    <w:pStyle w:val="8"/>
                                    <w:rPr>
                                      <w:sz w:val="20"/>
                                    </w:rPr>
                                  </w:pPr>
                                </w:p>
                                <w:p>
                                  <w:pPr>
                                    <w:pStyle w:val="8"/>
                                    <w:rPr>
                                      <w:sz w:val="20"/>
                                    </w:rPr>
                                  </w:pPr>
                                </w:p>
                                <w:p>
                                  <w:pPr>
                                    <w:pStyle w:val="8"/>
                                    <w:spacing w:before="9"/>
                                    <w:rPr>
                                      <w:sz w:val="15"/>
                                    </w:rPr>
                                  </w:pPr>
                                </w:p>
                                <w:p>
                                  <w:pPr>
                                    <w:pStyle w:val="8"/>
                                    <w:ind w:left="143"/>
                                    <w:rPr>
                                      <w:sz w:val="21"/>
                                    </w:rPr>
                                  </w:pPr>
                                  <w:r>
                                    <w:rPr>
                                      <w:sz w:val="21"/>
                                    </w:rPr>
                                    <w:t>发展</w:t>
                                  </w:r>
                                </w:p>
                              </w:tc>
                              <w:tc>
                                <w:tcPr>
                                  <w:tcW w:w="708" w:type="dxa"/>
                                  <w:tcBorders>
                                    <w:top w:val="nil"/>
                                    <w:bottom w:val="nil"/>
                                  </w:tcBorders>
                                </w:tcPr>
                                <w:p>
                                  <w:pPr>
                                    <w:pStyle w:val="8"/>
                                    <w:rPr>
                                      <w:sz w:val="20"/>
                                    </w:rPr>
                                  </w:pPr>
                                </w:p>
                                <w:p>
                                  <w:pPr>
                                    <w:pStyle w:val="8"/>
                                    <w:rPr>
                                      <w:sz w:val="20"/>
                                    </w:rPr>
                                  </w:pPr>
                                </w:p>
                                <w:p>
                                  <w:pPr>
                                    <w:pStyle w:val="8"/>
                                    <w:rPr>
                                      <w:sz w:val="20"/>
                                    </w:rPr>
                                  </w:pPr>
                                </w:p>
                                <w:p>
                                  <w:pPr>
                                    <w:pStyle w:val="8"/>
                                    <w:spacing w:before="1"/>
                                    <w:rPr>
                                      <w:sz w:val="25"/>
                                    </w:rPr>
                                  </w:pPr>
                                </w:p>
                                <w:p>
                                  <w:pPr>
                                    <w:pStyle w:val="8"/>
                                    <w:spacing w:line="244" w:lineRule="auto"/>
                                    <w:ind w:left="144" w:right="119"/>
                                    <w:rPr>
                                      <w:sz w:val="21"/>
                                    </w:rPr>
                                  </w:pPr>
                                  <w:r>
                                    <w:rPr>
                                      <w:sz w:val="21"/>
                                    </w:rPr>
                                    <w:t>研修学习</w:t>
                                  </w:r>
                                </w:p>
                              </w:tc>
                              <w:tc>
                                <w:tcPr>
                                  <w:tcW w:w="708" w:type="dxa"/>
                                  <w:tcBorders>
                                    <w:top w:val="nil"/>
                                    <w:bottom w:val="nil"/>
                                  </w:tcBorders>
                                </w:tcPr>
                                <w:p>
                                  <w:pPr>
                                    <w:pStyle w:val="8"/>
                                    <w:rPr>
                                      <w:sz w:val="20"/>
                                    </w:rPr>
                                  </w:pPr>
                                </w:p>
                                <w:p>
                                  <w:pPr>
                                    <w:pStyle w:val="8"/>
                                    <w:rPr>
                                      <w:sz w:val="20"/>
                                    </w:rPr>
                                  </w:pPr>
                                </w:p>
                                <w:p>
                                  <w:pPr>
                                    <w:pStyle w:val="8"/>
                                    <w:rPr>
                                      <w:sz w:val="20"/>
                                    </w:rPr>
                                  </w:pPr>
                                </w:p>
                                <w:p>
                                  <w:pPr>
                                    <w:pStyle w:val="8"/>
                                    <w:rPr>
                                      <w:sz w:val="20"/>
                                    </w:rPr>
                                  </w:pPr>
                                </w:p>
                                <w:p>
                                  <w:pPr>
                                    <w:pStyle w:val="8"/>
                                    <w:spacing w:before="9"/>
                                    <w:rPr>
                                      <w:sz w:val="15"/>
                                    </w:rPr>
                                  </w:pPr>
                                </w:p>
                                <w:p>
                                  <w:pPr>
                                    <w:pStyle w:val="8"/>
                                    <w:ind w:left="123" w:right="100"/>
                                    <w:jc w:val="center"/>
                                    <w:rPr>
                                      <w:sz w:val="21"/>
                                    </w:rPr>
                                  </w:pPr>
                                  <w:r>
                                    <w:rPr>
                                      <w:sz w:val="21"/>
                                    </w:rPr>
                                    <w:t>14</w:t>
                                  </w:r>
                                </w:p>
                              </w:tc>
                              <w:tc>
                                <w:tcPr>
                                  <w:tcW w:w="852" w:type="dxa"/>
                                  <w:tcBorders>
                                    <w:top w:val="nil"/>
                                    <w:bottom w:val="nil"/>
                                  </w:tcBorders>
                                </w:tcPr>
                                <w:p>
                                  <w:pPr>
                                    <w:pStyle w:val="8"/>
                                    <w:rPr>
                                      <w:sz w:val="20"/>
                                    </w:rPr>
                                  </w:pPr>
                                </w:p>
                                <w:p>
                                  <w:pPr>
                                    <w:pStyle w:val="8"/>
                                    <w:rPr>
                                      <w:sz w:val="20"/>
                                    </w:rPr>
                                  </w:pPr>
                                </w:p>
                                <w:p>
                                  <w:pPr>
                                    <w:pStyle w:val="8"/>
                                    <w:spacing w:before="11"/>
                                    <w:rPr>
                                      <w:sz w:val="23"/>
                                    </w:rPr>
                                  </w:pPr>
                                </w:p>
                                <w:p>
                                  <w:pPr>
                                    <w:pStyle w:val="8"/>
                                    <w:spacing w:line="242" w:lineRule="auto"/>
                                    <w:ind w:left="62" w:right="-29"/>
                                    <w:jc w:val="both"/>
                                    <w:rPr>
                                      <w:sz w:val="21"/>
                                    </w:rPr>
                                  </w:pPr>
                                  <w:r>
                                    <w:rPr>
                                      <w:sz w:val="21"/>
                                    </w:rPr>
                                    <w:t>技术支持的专业自主学习</w:t>
                                  </w:r>
                                </w:p>
                              </w:tc>
                              <w:tc>
                                <w:tcPr>
                                  <w:tcW w:w="1560" w:type="dxa"/>
                                  <w:tcBorders>
                                    <w:top w:val="nil"/>
                                    <w:bottom w:val="nil"/>
                                  </w:tcBorders>
                                </w:tcPr>
                                <w:p>
                                  <w:pPr>
                                    <w:pStyle w:val="8"/>
                                    <w:numPr>
                                      <w:ilvl w:val="0"/>
                                      <w:numId w:val="103"/>
                                    </w:numPr>
                                    <w:tabs>
                                      <w:tab w:val="left" w:pos="308"/>
                                    </w:tabs>
                                    <w:spacing w:before="137" w:after="0" w:line="242" w:lineRule="auto"/>
                                    <w:ind w:left="60" w:right="35" w:firstLine="0"/>
                                    <w:jc w:val="both"/>
                                    <w:rPr>
                                      <w:sz w:val="21"/>
                                    </w:rPr>
                                  </w:pPr>
                                  <w:r>
                                    <w:rPr>
                                      <w:spacing w:val="23"/>
                                      <w:sz w:val="21"/>
                                    </w:rPr>
                                    <w:t>选择在线教</w:t>
                                  </w:r>
                                  <w:r>
                                    <w:rPr>
                                      <w:spacing w:val="-9"/>
                                      <w:sz w:val="21"/>
                                    </w:rPr>
                                    <w:t>育平台，注册登</w:t>
                                  </w:r>
                                  <w:r>
                                    <w:rPr>
                                      <w:spacing w:val="-1"/>
                                      <w:sz w:val="21"/>
                                    </w:rPr>
                                    <w:t>录学习；</w:t>
                                  </w:r>
                                </w:p>
                                <w:p>
                                  <w:pPr>
                                    <w:pStyle w:val="8"/>
                                    <w:numPr>
                                      <w:ilvl w:val="0"/>
                                      <w:numId w:val="103"/>
                                    </w:numPr>
                                    <w:tabs>
                                      <w:tab w:val="left" w:pos="308"/>
                                    </w:tabs>
                                    <w:spacing w:before="3" w:after="0" w:line="242" w:lineRule="auto"/>
                                    <w:ind w:left="60" w:right="3" w:firstLine="0"/>
                                    <w:jc w:val="both"/>
                                    <w:rPr>
                                      <w:sz w:val="21"/>
                                    </w:rPr>
                                  </w:pPr>
                                  <w:r>
                                    <w:rPr>
                                      <w:spacing w:val="26"/>
                                      <w:sz w:val="21"/>
                                    </w:rPr>
                                    <w:t>利用笔记软</w:t>
                                  </w:r>
                                  <w:r>
                                    <w:rPr>
                                      <w:spacing w:val="27"/>
                                      <w:sz w:val="21"/>
                                    </w:rPr>
                                    <w:t>件记录学习笔</w:t>
                                  </w:r>
                                  <w:r>
                                    <w:rPr>
                                      <w:spacing w:val="3"/>
                                      <w:sz w:val="21"/>
                                    </w:rPr>
                                    <w:t>记并在线分享；</w:t>
                                  </w:r>
                                </w:p>
                                <w:p>
                                  <w:pPr>
                                    <w:pStyle w:val="8"/>
                                    <w:numPr>
                                      <w:ilvl w:val="0"/>
                                      <w:numId w:val="103"/>
                                    </w:numPr>
                                    <w:tabs>
                                      <w:tab w:val="left" w:pos="308"/>
                                    </w:tabs>
                                    <w:spacing w:before="1" w:after="0" w:line="242" w:lineRule="auto"/>
                                    <w:ind w:left="60" w:right="36" w:firstLine="0"/>
                                    <w:jc w:val="both"/>
                                    <w:rPr>
                                      <w:sz w:val="21"/>
                                    </w:rPr>
                                  </w:pPr>
                                  <w:r>
                                    <w:rPr>
                                      <w:spacing w:val="23"/>
                                      <w:sz w:val="21"/>
                                    </w:rPr>
                                    <w:t>参与研修平</w:t>
                                  </w:r>
                                  <w:r>
                                    <w:rPr>
                                      <w:spacing w:val="25"/>
                                      <w:sz w:val="21"/>
                                    </w:rPr>
                                    <w:t>台中的课程管</w:t>
                                  </w:r>
                                  <w:r>
                                    <w:rPr>
                                      <w:spacing w:val="-1"/>
                                      <w:sz w:val="21"/>
                                    </w:rPr>
                                    <w:t>理或建设。</w:t>
                                  </w:r>
                                </w:p>
                              </w:tc>
                              <w:tc>
                                <w:tcPr>
                                  <w:tcW w:w="2636" w:type="dxa"/>
                                  <w:tcBorders>
                                    <w:top w:val="nil"/>
                                    <w:bottom w:val="nil"/>
                                  </w:tcBorders>
                                </w:tcPr>
                                <w:p>
                                  <w:pPr>
                                    <w:pStyle w:val="8"/>
                                    <w:spacing w:before="3" w:line="242" w:lineRule="auto"/>
                                    <w:ind w:left="60" w:right="35"/>
                                    <w:jc w:val="both"/>
                                    <w:rPr>
                                      <w:sz w:val="21"/>
                                    </w:rPr>
                                  </w:pPr>
                                  <w:r>
                                    <w:rPr>
                                      <w:sz w:val="21"/>
                                    </w:rPr>
                                    <w:t>性需求选择恰当的学习工具、在线平台与专业社群等网络学习渠道进行学习与交流。包括学习专业知识等、参与网络平台的课程建设或管理等、创建与经营学科类的公众号或社群等。</w:t>
                                  </w:r>
                                </w:p>
                                <w:p>
                                  <w:pPr>
                                    <w:pStyle w:val="8"/>
                                    <w:spacing w:before="3" w:line="242" w:lineRule="auto"/>
                                    <w:ind w:left="60" w:right="37"/>
                                    <w:rPr>
                                      <w:sz w:val="21"/>
                                    </w:rPr>
                                  </w:pPr>
                                  <w:r>
                                    <w:rPr>
                                      <w:sz w:val="21"/>
                                    </w:rPr>
                                    <w:t>2. 基于新媒体与新技术的自主学习</w:t>
                                  </w:r>
                                </w:p>
                                <w:p>
                                  <w:pPr>
                                    <w:pStyle w:val="8"/>
                                    <w:spacing w:before="1" w:line="250" w:lineRule="exact"/>
                                    <w:ind w:left="60"/>
                                    <w:rPr>
                                      <w:sz w:val="21"/>
                                    </w:rPr>
                                  </w:pPr>
                                  <w:r>
                                    <w:rPr>
                                      <w:sz w:val="21"/>
                                    </w:rPr>
                                    <w:t>教师能利用网站或网页等</w:t>
                                  </w:r>
                                </w:p>
                              </w:tc>
                              <w:tc>
                                <w:tcPr>
                                  <w:tcW w:w="3970" w:type="dxa"/>
                                  <w:tcBorders>
                                    <w:top w:val="nil"/>
                                    <w:bottom w:val="nil"/>
                                  </w:tcBorders>
                                </w:tcPr>
                                <w:p>
                                  <w:pPr>
                                    <w:pStyle w:val="8"/>
                                    <w:spacing w:before="3" w:line="242" w:lineRule="auto"/>
                                    <w:ind w:left="60" w:right="35"/>
                                    <w:jc w:val="both"/>
                                    <w:rPr>
                                      <w:sz w:val="21"/>
                                    </w:rPr>
                                  </w:pPr>
                                  <w:r>
                                    <w:rPr>
                                      <w:sz w:val="21"/>
                                    </w:rPr>
                                    <w:t>操作要点，描述自主学习与专业提升的过</w:t>
                                  </w:r>
                                  <w:r>
                                    <w:rPr>
                                      <w:spacing w:val="-13"/>
                                      <w:sz w:val="21"/>
                                    </w:rPr>
                                    <w:t>程，总结学习成效，并对所使用的网络学习</w:t>
                                  </w:r>
                                  <w:r>
                                    <w:rPr>
                                      <w:spacing w:val="-14"/>
                                      <w:sz w:val="21"/>
                                    </w:rPr>
                                    <w:t>渠道进行简要评价；若为第二类型，须用相</w:t>
                                  </w:r>
                                  <w:r>
                                    <w:rPr>
                                      <w:spacing w:val="-1"/>
                                      <w:sz w:val="21"/>
                                    </w:rPr>
                                    <w:t>关图片、网络链接等材料佐证自主学习的过程及学习成效，并至少说明一种新媒体</w:t>
                                  </w:r>
                                  <w:r>
                                    <w:rPr>
                                      <w:spacing w:val="-3"/>
                                      <w:sz w:val="21"/>
                                    </w:rPr>
                                    <w:t>与新技术在幼儿教育中的实践应用。</w:t>
                                  </w:r>
                                </w:p>
                                <w:p>
                                  <w:pPr>
                                    <w:pStyle w:val="8"/>
                                    <w:numPr>
                                      <w:ilvl w:val="0"/>
                                      <w:numId w:val="104"/>
                                    </w:numPr>
                                    <w:tabs>
                                      <w:tab w:val="left" w:pos="273"/>
                                    </w:tabs>
                                    <w:spacing w:before="1" w:after="0" w:line="240" w:lineRule="auto"/>
                                    <w:ind w:left="272" w:right="0" w:hanging="213"/>
                                    <w:jc w:val="left"/>
                                    <w:rPr>
                                      <w:sz w:val="21"/>
                                    </w:rPr>
                                  </w:pPr>
                                  <w:r>
                                    <w:rPr>
                                      <w:spacing w:val="-3"/>
                                      <w:sz w:val="21"/>
                                    </w:rPr>
                                    <w:t>两种类型可任选一种提交文档。</w:t>
                                  </w:r>
                                </w:p>
                                <w:p>
                                  <w:pPr>
                                    <w:pStyle w:val="8"/>
                                    <w:numPr>
                                      <w:ilvl w:val="0"/>
                                      <w:numId w:val="104"/>
                                    </w:numPr>
                                    <w:tabs>
                                      <w:tab w:val="left" w:pos="273"/>
                                    </w:tabs>
                                    <w:spacing w:before="5" w:after="0" w:line="240" w:lineRule="auto"/>
                                    <w:ind w:left="272"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104"/>
                                    </w:numPr>
                                    <w:tabs>
                                      <w:tab w:val="left" w:pos="273"/>
                                    </w:tabs>
                                    <w:spacing w:before="2" w:after="0" w:line="240" w:lineRule="auto"/>
                                    <w:ind w:left="272" w:right="0" w:hanging="213"/>
                                    <w:jc w:val="left"/>
                                    <w:rPr>
                                      <w:sz w:val="21"/>
                                    </w:rPr>
                                  </w:pPr>
                                  <w:r>
                                    <w:rPr>
                                      <w:spacing w:val="-3"/>
                                      <w:sz w:val="21"/>
                                    </w:rPr>
                                    <w:t>所有提交的材料都由本人原创。</w:t>
                                  </w:r>
                                </w:p>
                                <w:p>
                                  <w:pPr>
                                    <w:pStyle w:val="8"/>
                                    <w:spacing w:before="4" w:line="250" w:lineRule="exact"/>
                                    <w:ind w:left="60"/>
                                    <w:rPr>
                                      <w:sz w:val="21"/>
                                    </w:rPr>
                                  </w:pPr>
                                  <w:r>
                                    <w:rPr>
                                      <w:sz w:val="21"/>
                                    </w:rPr>
                                    <w:t>方式二：伴随式数据采集达合格标准</w:t>
                                  </w:r>
                                </w:p>
                              </w:tc>
                              <w:tc>
                                <w:tcPr>
                                  <w:tcW w:w="3826" w:type="dxa"/>
                                  <w:tcBorders>
                                    <w:top w:val="nil"/>
                                    <w:bottom w:val="nil"/>
                                  </w:tcBorders>
                                </w:tcPr>
                                <w:p>
                                  <w:pPr>
                                    <w:pStyle w:val="8"/>
                                    <w:spacing w:before="5"/>
                                    <w:rPr>
                                      <w:sz w:val="21"/>
                                    </w:rPr>
                                  </w:pPr>
                                </w:p>
                                <w:p>
                                  <w:pPr>
                                    <w:pStyle w:val="8"/>
                                    <w:numPr>
                                      <w:ilvl w:val="0"/>
                                      <w:numId w:val="105"/>
                                    </w:numPr>
                                    <w:tabs>
                                      <w:tab w:val="left" w:pos="273"/>
                                    </w:tabs>
                                    <w:spacing w:before="0" w:after="0" w:line="240" w:lineRule="auto"/>
                                    <w:ind w:left="272" w:right="0" w:hanging="213"/>
                                    <w:jc w:val="left"/>
                                    <w:rPr>
                                      <w:sz w:val="21"/>
                                    </w:rPr>
                                  </w:pPr>
                                  <w:r>
                                    <w:rPr>
                                      <w:spacing w:val="-3"/>
                                      <w:sz w:val="21"/>
                                    </w:rPr>
                                    <w:t>规范要求：</w:t>
                                  </w:r>
                                </w:p>
                                <w:p>
                                  <w:pPr>
                                    <w:pStyle w:val="8"/>
                                    <w:spacing w:before="4" w:line="242" w:lineRule="auto"/>
                                    <w:ind w:left="60" w:right="35"/>
                                    <w:rPr>
                                      <w:sz w:val="21"/>
                                    </w:rPr>
                                  </w:pPr>
                                  <w:r>
                                    <w:rPr>
                                      <w:spacing w:val="-11"/>
                                      <w:sz w:val="21"/>
                                    </w:rPr>
                                    <w:t>文档内容齐全、真实有效、图文并茂、表</w:t>
                                  </w:r>
                                  <w:r>
                                    <w:rPr>
                                      <w:spacing w:val="-1"/>
                                      <w:sz w:val="21"/>
                                    </w:rPr>
                                    <w:t>述清晰。</w:t>
                                  </w:r>
                                </w:p>
                                <w:p>
                                  <w:pPr>
                                    <w:pStyle w:val="8"/>
                                    <w:numPr>
                                      <w:ilvl w:val="0"/>
                                      <w:numId w:val="105"/>
                                    </w:numPr>
                                    <w:tabs>
                                      <w:tab w:val="left" w:pos="273"/>
                                    </w:tabs>
                                    <w:spacing w:before="0" w:after="0" w:line="268" w:lineRule="exact"/>
                                    <w:ind w:left="272" w:right="0" w:hanging="213"/>
                                    <w:jc w:val="left"/>
                                    <w:rPr>
                                      <w:sz w:val="21"/>
                                    </w:rPr>
                                  </w:pPr>
                                  <w:r>
                                    <w:rPr>
                                      <w:spacing w:val="-3"/>
                                      <w:sz w:val="21"/>
                                    </w:rPr>
                                    <w:t>评价标准：</w:t>
                                  </w:r>
                                </w:p>
                                <w:p>
                                  <w:pPr>
                                    <w:pStyle w:val="8"/>
                                    <w:numPr>
                                      <w:ilvl w:val="0"/>
                                      <w:numId w:val="106"/>
                                    </w:numPr>
                                    <w:tabs>
                                      <w:tab w:val="left" w:pos="378"/>
                                    </w:tabs>
                                    <w:spacing w:before="5" w:after="0" w:line="240" w:lineRule="auto"/>
                                    <w:ind w:left="378" w:right="0" w:hanging="318"/>
                                    <w:jc w:val="left"/>
                                    <w:rPr>
                                      <w:sz w:val="21"/>
                                    </w:rPr>
                                  </w:pPr>
                                  <w:r>
                                    <w:rPr>
                                      <w:spacing w:val="-3"/>
                                      <w:sz w:val="21"/>
                                    </w:rPr>
                                    <w:t>以上指标均达标即评为合格；</w:t>
                                  </w:r>
                                </w:p>
                                <w:p>
                                  <w:pPr>
                                    <w:pStyle w:val="8"/>
                                    <w:numPr>
                                      <w:ilvl w:val="0"/>
                                      <w:numId w:val="106"/>
                                    </w:numPr>
                                    <w:tabs>
                                      <w:tab w:val="left" w:pos="378"/>
                                    </w:tabs>
                                    <w:spacing w:before="2" w:after="0" w:line="244" w:lineRule="auto"/>
                                    <w:ind w:left="60" w:right="37" w:firstLine="0"/>
                                    <w:jc w:val="left"/>
                                    <w:rPr>
                                      <w:sz w:val="21"/>
                                    </w:rPr>
                                  </w:pPr>
                                  <w:r>
                                    <w:rPr>
                                      <w:spacing w:val="-2"/>
                                      <w:sz w:val="21"/>
                                    </w:rPr>
                                    <w:t>以上指标有缺项或不达标即评为不合</w:t>
                                  </w: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rPr>
                                      <w:rFonts w:ascii="Times New Roman"/>
                                      <w:sz w:val="20"/>
                                    </w:rPr>
                                  </w:pPr>
                                </w:p>
                              </w:tc>
                              <w:tc>
                                <w:tcPr>
                                  <w:tcW w:w="2636" w:type="dxa"/>
                                  <w:tcBorders>
                                    <w:top w:val="nil"/>
                                    <w:bottom w:val="nil"/>
                                  </w:tcBorders>
                                </w:tcPr>
                                <w:p>
                                  <w:pPr>
                                    <w:pStyle w:val="8"/>
                                    <w:spacing w:before="2" w:line="251" w:lineRule="exact"/>
                                    <w:ind w:left="143" w:right="123"/>
                                    <w:jc w:val="center"/>
                                    <w:rPr>
                                      <w:sz w:val="21"/>
                                    </w:rPr>
                                  </w:pPr>
                                  <w:r>
                                    <w:rPr>
                                      <w:sz w:val="21"/>
                                    </w:rPr>
                                    <w:t>渠道不断学习新媒体与新</w:t>
                                  </w:r>
                                </w:p>
                              </w:tc>
                              <w:tc>
                                <w:tcPr>
                                  <w:tcW w:w="3970" w:type="dxa"/>
                                  <w:tcBorders>
                                    <w:top w:val="nil"/>
                                    <w:bottom w:val="nil"/>
                                  </w:tcBorders>
                                </w:tcPr>
                                <w:p>
                                  <w:pPr>
                                    <w:pStyle w:val="8"/>
                                    <w:spacing w:before="2" w:line="251" w:lineRule="exact"/>
                                    <w:ind w:left="60"/>
                                    <w:rPr>
                                      <w:sz w:val="21"/>
                                    </w:rPr>
                                  </w:pPr>
                                  <w:r>
                                    <w:rPr>
                                      <w:sz w:val="21"/>
                                    </w:rPr>
                                    <w:t>运用相关的系统平台伴随式采集数据并达</w:t>
                                  </w:r>
                                </w:p>
                              </w:tc>
                              <w:tc>
                                <w:tcPr>
                                  <w:tcW w:w="3826" w:type="dxa"/>
                                  <w:tcBorders>
                                    <w:top w:val="nil"/>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5" w:hRule="atLeast"/>
                              </w:trPr>
                              <w:tc>
                                <w:tcPr>
                                  <w:tcW w:w="710"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bottom w:val="single" w:color="000000" w:sz="4" w:space="0"/>
                                  </w:tcBorders>
                                </w:tcPr>
                                <w:p>
                                  <w:pPr>
                                    <w:pStyle w:val="8"/>
                                    <w:rPr>
                                      <w:rFonts w:ascii="Times New Roman"/>
                                      <w:sz w:val="20"/>
                                    </w:rPr>
                                  </w:pPr>
                                </w:p>
                              </w:tc>
                              <w:tc>
                                <w:tcPr>
                                  <w:tcW w:w="2636" w:type="dxa"/>
                                  <w:tcBorders>
                                    <w:top w:val="nil"/>
                                  </w:tcBorders>
                                </w:tcPr>
                                <w:p>
                                  <w:pPr>
                                    <w:pStyle w:val="8"/>
                                    <w:spacing w:before="2" w:line="242" w:lineRule="auto"/>
                                    <w:ind w:left="60" w:right="18"/>
                                    <w:rPr>
                                      <w:sz w:val="21"/>
                                    </w:rPr>
                                  </w:pPr>
                                  <w:r>
                                    <w:rPr>
                                      <w:sz w:val="21"/>
                                    </w:rPr>
                                    <w:t>技术，并将它们应用于教育教学之中。</w:t>
                                  </w:r>
                                </w:p>
                              </w:tc>
                              <w:tc>
                                <w:tcPr>
                                  <w:tcW w:w="3970" w:type="dxa"/>
                                  <w:tcBorders>
                                    <w:top w:val="nil"/>
                                  </w:tcBorders>
                                </w:tcPr>
                                <w:p>
                                  <w:pPr>
                                    <w:pStyle w:val="8"/>
                                    <w:spacing w:before="2"/>
                                    <w:ind w:left="60"/>
                                    <w:rPr>
                                      <w:sz w:val="21"/>
                                    </w:rPr>
                                  </w:pPr>
                                  <w:r>
                                    <w:rPr>
                                      <w:sz w:val="21"/>
                                    </w:rPr>
                                    <w:t>到合格标准。</w:t>
                                  </w:r>
                                </w:p>
                              </w:tc>
                              <w:tc>
                                <w:tcPr>
                                  <w:tcW w:w="3826" w:type="dxa"/>
                                  <w:tcBorders>
                                    <w:top w:val="nil"/>
                                  </w:tcBorders>
                                </w:tcPr>
                                <w:p>
                                  <w:pPr>
                                    <w:pStyle w:val="8"/>
                                    <w:rPr>
                                      <w:rFonts w:ascii="Times New Roman"/>
                                      <w:sz w:val="20"/>
                                    </w:rPr>
                                  </w:pP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46.2pt;margin-top:36pt;height:481.9pt;width:750pt;mso-position-horizontal-relative:page;mso-position-vertical-relative:page;z-index:251688960;mso-width-relative:page;mso-height-relative:page;" filled="f" stroked="f" coordsize="21600,21600" o:gfxdata="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QtcS9kAAAALAQAADwAAAAAAAAABACAAAAAiAAAAZHJzL2Rvd25yZXYueG1sUEsB&#10;AhQAFAAAAAgAh07iQHHu1MW7AQAAdQMAAA4AAAAAAAAAAQAgAAAAKAEAAGRycy9lMm9Eb2MueG1s&#10;UEsFBgAAAAAGAAYAWQEAAFUFA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143" w:right="122"/>
                              <w:jc w:val="center"/>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2" w:hRule="atLeast"/>
                        </w:trPr>
                        <w:tc>
                          <w:tcPr>
                            <w:tcW w:w="710" w:type="dxa"/>
                            <w:vMerge w:val="restart"/>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sz w:val="20"/>
                              </w:rPr>
                            </w:pPr>
                          </w:p>
                          <w:p>
                            <w:pPr>
                              <w:pStyle w:val="8"/>
                              <w:spacing w:before="1"/>
                              <w:rPr>
                                <w:sz w:val="26"/>
                              </w:rPr>
                            </w:pPr>
                          </w:p>
                          <w:p>
                            <w:pPr>
                              <w:pStyle w:val="8"/>
                              <w:spacing w:before="1" w:line="241" w:lineRule="exact"/>
                              <w:ind w:left="60"/>
                              <w:rPr>
                                <w:sz w:val="21"/>
                              </w:rPr>
                            </w:pPr>
                            <w:r>
                              <w:rPr>
                                <w:sz w:val="21"/>
                              </w:rPr>
                              <w:t>1. 运用课程管</w:t>
                            </w:r>
                          </w:p>
                        </w:tc>
                        <w:tc>
                          <w:tcPr>
                            <w:tcW w:w="2636" w:type="dxa"/>
                            <w:vMerge w:val="restart"/>
                          </w:tcPr>
                          <w:p>
                            <w:pPr>
                              <w:pStyle w:val="8"/>
                              <w:spacing w:before="3"/>
                              <w:rPr>
                                <w:sz w:val="14"/>
                              </w:rPr>
                            </w:pPr>
                          </w:p>
                          <w:p>
                            <w:pPr>
                              <w:pStyle w:val="8"/>
                              <w:numPr>
                                <w:ilvl w:val="0"/>
                                <w:numId w:val="101"/>
                              </w:numPr>
                              <w:tabs>
                                <w:tab w:val="left" w:pos="273"/>
                              </w:tabs>
                              <w:spacing w:before="1" w:after="0" w:line="240" w:lineRule="auto"/>
                              <w:ind w:left="272" w:right="0" w:hanging="213"/>
                              <w:jc w:val="left"/>
                              <w:rPr>
                                <w:sz w:val="21"/>
                              </w:rPr>
                            </w:pPr>
                            <w:r>
                              <w:rPr>
                                <w:spacing w:val="-2"/>
                                <w:sz w:val="21"/>
                              </w:rPr>
                              <w:t>课堂管理</w:t>
                            </w:r>
                          </w:p>
                          <w:p>
                            <w:pPr>
                              <w:pStyle w:val="8"/>
                              <w:spacing w:before="2" w:line="242" w:lineRule="auto"/>
                              <w:ind w:left="60" w:right="16"/>
                              <w:jc w:val="both"/>
                              <w:rPr>
                                <w:sz w:val="21"/>
                              </w:rPr>
                            </w:pPr>
                            <w:r>
                              <w:rPr>
                                <w:sz w:val="21"/>
                              </w:rPr>
                              <w:t>运用幼教软件或教学平台等工具创设激励制度，有效辅助课堂教学管理。</w:t>
                            </w:r>
                          </w:p>
                          <w:p>
                            <w:pPr>
                              <w:pStyle w:val="8"/>
                              <w:numPr>
                                <w:ilvl w:val="0"/>
                                <w:numId w:val="101"/>
                              </w:numPr>
                              <w:tabs>
                                <w:tab w:val="left" w:pos="273"/>
                              </w:tabs>
                              <w:spacing w:before="3" w:after="0" w:line="240" w:lineRule="auto"/>
                              <w:ind w:left="272" w:right="0" w:hanging="213"/>
                              <w:jc w:val="left"/>
                              <w:rPr>
                                <w:sz w:val="21"/>
                              </w:rPr>
                            </w:pPr>
                            <w:r>
                              <w:rPr>
                                <w:spacing w:val="-3"/>
                                <w:sz w:val="21"/>
                              </w:rPr>
                              <w:t>学习提升管理</w:t>
                            </w:r>
                          </w:p>
                          <w:p>
                            <w:pPr>
                              <w:pStyle w:val="8"/>
                              <w:spacing w:before="2" w:line="242" w:lineRule="auto"/>
                              <w:ind w:left="60" w:right="35"/>
                              <w:jc w:val="both"/>
                              <w:rPr>
                                <w:sz w:val="21"/>
                              </w:rPr>
                            </w:pPr>
                            <w:r>
                              <w:rPr>
                                <w:sz w:val="21"/>
                              </w:rPr>
                              <w:t>运用幼教软件或平台等工具提交学习课程资源，创设学习情景，促进幼儿学习不断升级。</w:t>
                            </w:r>
                          </w:p>
                          <w:p>
                            <w:pPr>
                              <w:pStyle w:val="8"/>
                              <w:numPr>
                                <w:ilvl w:val="0"/>
                                <w:numId w:val="101"/>
                              </w:numPr>
                              <w:tabs>
                                <w:tab w:val="left" w:pos="273"/>
                              </w:tabs>
                              <w:spacing w:before="3" w:after="0" w:line="242" w:lineRule="auto"/>
                              <w:ind w:left="60" w:right="30" w:firstLine="0"/>
                              <w:jc w:val="left"/>
                              <w:rPr>
                                <w:sz w:val="21"/>
                              </w:rPr>
                            </w:pPr>
                            <w:r>
                              <w:rPr>
                                <w:spacing w:val="-3"/>
                                <w:sz w:val="21"/>
                              </w:rPr>
                              <w:t>利用在线平台综合管理</w:t>
                            </w:r>
                            <w:r>
                              <w:rPr>
                                <w:spacing w:val="17"/>
                                <w:sz w:val="21"/>
                              </w:rPr>
                              <w:t>能充分利用在线教学平台</w:t>
                            </w:r>
                            <w:r>
                              <w:rPr>
                                <w:spacing w:val="-3"/>
                                <w:sz w:val="21"/>
                              </w:rPr>
                              <w:t>的各种功能辅助教学管理。</w:t>
                            </w:r>
                          </w:p>
                          <w:p>
                            <w:pPr>
                              <w:pStyle w:val="8"/>
                              <w:spacing w:before="3" w:line="242" w:lineRule="auto"/>
                              <w:ind w:left="60" w:right="16"/>
                              <w:rPr>
                                <w:sz w:val="21"/>
                              </w:rPr>
                            </w:pPr>
                            <w:r>
                              <w:rPr>
                                <w:sz w:val="21"/>
                              </w:rPr>
                              <w:t>（在线教学平台如直播类教学平台等。）</w:t>
                            </w:r>
                          </w:p>
                        </w:tc>
                        <w:tc>
                          <w:tcPr>
                            <w:tcW w:w="3970" w:type="dxa"/>
                            <w:vMerge w:val="restart"/>
                          </w:tcPr>
                          <w:p>
                            <w:pPr>
                              <w:pStyle w:val="8"/>
                              <w:spacing w:before="3"/>
                              <w:rPr>
                                <w:sz w:val="14"/>
                              </w:rPr>
                            </w:pPr>
                          </w:p>
                          <w:p>
                            <w:pPr>
                              <w:pStyle w:val="8"/>
                              <w:spacing w:before="1"/>
                              <w:ind w:left="60"/>
                              <w:rPr>
                                <w:sz w:val="21"/>
                              </w:rPr>
                            </w:pPr>
                            <w:r>
                              <w:rPr>
                                <w:sz w:val="21"/>
                              </w:rPr>
                              <w:t>方式一：提供材料参评</w:t>
                            </w:r>
                          </w:p>
                          <w:p>
                            <w:pPr>
                              <w:pStyle w:val="8"/>
                              <w:numPr>
                                <w:ilvl w:val="0"/>
                                <w:numId w:val="102"/>
                              </w:numPr>
                              <w:tabs>
                                <w:tab w:val="left" w:pos="273"/>
                              </w:tabs>
                              <w:spacing w:before="2" w:after="0" w:line="242" w:lineRule="auto"/>
                              <w:ind w:left="60" w:right="35" w:firstLine="0"/>
                              <w:jc w:val="both"/>
                              <w:rPr>
                                <w:sz w:val="21"/>
                              </w:rPr>
                            </w:pPr>
                            <w:r>
                              <w:rPr>
                                <w:spacing w:val="2"/>
                                <w:sz w:val="21"/>
                              </w:rPr>
                              <w:t>须提交一段时长</w:t>
                            </w:r>
                            <w:r>
                              <w:rPr>
                                <w:sz w:val="21"/>
                              </w:rPr>
                              <w:t>5-10</w:t>
                            </w:r>
                            <w:r>
                              <w:rPr>
                                <w:spacing w:val="-12"/>
                                <w:sz w:val="21"/>
                              </w:rPr>
                              <w:t xml:space="preserve"> 分钟本人出镜的说</w:t>
                            </w:r>
                            <w:r>
                              <w:rPr>
                                <w:spacing w:val="-1"/>
                                <w:sz w:val="21"/>
                              </w:rPr>
                              <w:t>课视频和一个文档。简介运用的软件工具或在线平台的操作要点，介绍学习管理的</w:t>
                            </w:r>
                            <w:r>
                              <w:rPr>
                                <w:spacing w:val="-14"/>
                                <w:sz w:val="21"/>
                              </w:rPr>
                              <w:t>过程，呈现相关的佐证材料，说明实施效果</w:t>
                            </w:r>
                            <w:r>
                              <w:rPr>
                                <w:sz w:val="21"/>
                              </w:rPr>
                              <w:t>或学习收获，对软件工具或平台进行简要评价。</w:t>
                            </w:r>
                          </w:p>
                          <w:p>
                            <w:pPr>
                              <w:pStyle w:val="8"/>
                              <w:numPr>
                                <w:ilvl w:val="0"/>
                                <w:numId w:val="102"/>
                              </w:numPr>
                              <w:tabs>
                                <w:tab w:val="left" w:pos="273"/>
                              </w:tabs>
                              <w:spacing w:before="4" w:after="0" w:line="240" w:lineRule="auto"/>
                              <w:ind w:left="272" w:right="0" w:hanging="213"/>
                              <w:jc w:val="left"/>
                              <w:rPr>
                                <w:sz w:val="21"/>
                              </w:rPr>
                            </w:pPr>
                            <w:r>
                              <w:rPr>
                                <w:spacing w:val="-3"/>
                                <w:sz w:val="21"/>
                              </w:rPr>
                              <w:t>三种类型可任选一种提交视频和文档。</w:t>
                            </w:r>
                          </w:p>
                          <w:p>
                            <w:pPr>
                              <w:pStyle w:val="8"/>
                              <w:numPr>
                                <w:ilvl w:val="0"/>
                                <w:numId w:val="102"/>
                              </w:numPr>
                              <w:tabs>
                                <w:tab w:val="left" w:pos="273"/>
                              </w:tabs>
                              <w:spacing w:before="5" w:after="0" w:line="242" w:lineRule="auto"/>
                              <w:ind w:left="60" w:right="35" w:firstLine="0"/>
                              <w:jc w:val="left"/>
                              <w:rPr>
                                <w:sz w:val="21"/>
                              </w:rPr>
                            </w:pPr>
                            <w:r>
                              <w:rPr>
                                <w:spacing w:val="-8"/>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numPr>
                                <w:ilvl w:val="0"/>
                                <w:numId w:val="102"/>
                              </w:numPr>
                              <w:tabs>
                                <w:tab w:val="left" w:pos="273"/>
                              </w:tabs>
                              <w:spacing w:before="1" w:after="0" w:line="242"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before="1" w:line="242" w:lineRule="auto"/>
                              <w:ind w:left="60" w:right="40"/>
                              <w:rPr>
                                <w:sz w:val="21"/>
                              </w:rPr>
                            </w:pPr>
                            <w:r>
                              <w:rPr>
                                <w:sz w:val="21"/>
                              </w:rPr>
                              <w:t>运用相关的系统平台伴随式采集数据并达到合格标准。</w:t>
                            </w:r>
                          </w:p>
                        </w:tc>
                        <w:tc>
                          <w:tcPr>
                            <w:tcW w:w="3826" w:type="dxa"/>
                            <w:tcBorders>
                              <w:bottom w:val="nil"/>
                            </w:tcBorders>
                          </w:tcPr>
                          <w:p>
                            <w:pPr>
                              <w:pStyle w:val="8"/>
                              <w:rPr>
                                <w:sz w:val="20"/>
                              </w:rPr>
                            </w:pPr>
                          </w:p>
                          <w:p>
                            <w:pPr>
                              <w:pStyle w:val="8"/>
                              <w:spacing w:before="1"/>
                              <w:rPr>
                                <w:sz w:val="26"/>
                              </w:rPr>
                            </w:pPr>
                          </w:p>
                          <w:p>
                            <w:pPr>
                              <w:pStyle w:val="8"/>
                              <w:spacing w:before="1" w:line="241" w:lineRule="exact"/>
                              <w:ind w:left="60"/>
                              <w:rPr>
                                <w:sz w:val="21"/>
                              </w:rPr>
                            </w:pPr>
                            <w:r>
                              <w:rPr>
                                <w:sz w:val="21"/>
                              </w:rPr>
                              <w:t>1.规范要求：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理系统整理和</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(1)文档内容详实、总结全面，图文并茂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提供学习资源；</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表述清晰，佐证材料充分；（30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2. 运用课程管</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(2)视频可视性好、声音清晰、讲解准确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710" w:type="dxa"/>
                            <w:vMerge w:val="continue"/>
                            <w:tcBorders>
                              <w:top w:val="nil"/>
                            </w:tcBorders>
                          </w:tcPr>
                          <w:p>
                            <w:pPr>
                              <w:rPr>
                                <w:sz w:val="2"/>
                                <w:szCs w:val="2"/>
                              </w:rPr>
                            </w:pPr>
                          </w:p>
                        </w:tc>
                        <w:tc>
                          <w:tcPr>
                            <w:tcW w:w="708" w:type="dxa"/>
                            <w:tcBorders>
                              <w:top w:val="nil"/>
                              <w:bottom w:val="nil"/>
                            </w:tcBorders>
                          </w:tcPr>
                          <w:p>
                            <w:pPr>
                              <w:pStyle w:val="8"/>
                              <w:spacing w:before="128" w:line="242" w:lineRule="auto"/>
                              <w:ind w:left="144" w:right="119"/>
                              <w:rPr>
                                <w:sz w:val="21"/>
                              </w:rPr>
                            </w:pPr>
                            <w:r>
                              <w:rPr>
                                <w:sz w:val="21"/>
                              </w:rPr>
                              <w:t>系统运用</w:t>
                            </w:r>
                          </w:p>
                        </w:tc>
                        <w:tc>
                          <w:tcPr>
                            <w:tcW w:w="708" w:type="dxa"/>
                            <w:tcBorders>
                              <w:top w:val="nil"/>
                              <w:bottom w:val="nil"/>
                            </w:tcBorders>
                          </w:tcPr>
                          <w:p>
                            <w:pPr>
                              <w:pStyle w:val="8"/>
                              <w:spacing w:before="6"/>
                              <w:rPr>
                                <w:sz w:val="20"/>
                              </w:rPr>
                            </w:pPr>
                          </w:p>
                          <w:p>
                            <w:pPr>
                              <w:pStyle w:val="8"/>
                              <w:ind w:left="123" w:right="100"/>
                              <w:jc w:val="center"/>
                              <w:rPr>
                                <w:sz w:val="21"/>
                              </w:rPr>
                            </w:pPr>
                            <w:r>
                              <w:rPr>
                                <w:sz w:val="21"/>
                              </w:rPr>
                              <w:t>13</w:t>
                            </w:r>
                          </w:p>
                        </w:tc>
                        <w:tc>
                          <w:tcPr>
                            <w:tcW w:w="852" w:type="dxa"/>
                            <w:tcBorders>
                              <w:top w:val="nil"/>
                              <w:bottom w:val="nil"/>
                            </w:tcBorders>
                          </w:tcPr>
                          <w:p>
                            <w:pPr>
                              <w:pStyle w:val="8"/>
                              <w:spacing w:before="128" w:line="242" w:lineRule="auto"/>
                              <w:ind w:left="62" w:right="32"/>
                              <w:rPr>
                                <w:sz w:val="21"/>
                              </w:rPr>
                            </w:pPr>
                            <w:r>
                              <w:rPr>
                                <w:sz w:val="21"/>
                              </w:rPr>
                              <w:t>* 学 习管理</w:t>
                            </w:r>
                          </w:p>
                        </w:tc>
                        <w:tc>
                          <w:tcPr>
                            <w:tcW w:w="1560" w:type="dxa"/>
                            <w:tcBorders>
                              <w:top w:val="nil"/>
                              <w:bottom w:val="nil"/>
                            </w:tcBorders>
                          </w:tcPr>
                          <w:p>
                            <w:pPr>
                              <w:pStyle w:val="8"/>
                              <w:spacing w:line="242" w:lineRule="auto"/>
                              <w:ind w:left="60" w:right="35"/>
                              <w:rPr>
                                <w:sz w:val="21"/>
                              </w:rPr>
                            </w:pPr>
                            <w:r>
                              <w:rPr>
                                <w:spacing w:val="25"/>
                                <w:sz w:val="21"/>
                              </w:rPr>
                              <w:t>理系统辅助教</w:t>
                            </w:r>
                            <w:r>
                              <w:rPr>
                                <w:spacing w:val="-9"/>
                                <w:sz w:val="21"/>
                              </w:rPr>
                              <w:t>学活动、区角活</w:t>
                            </w:r>
                          </w:p>
                          <w:p>
                            <w:pPr>
                              <w:pStyle w:val="8"/>
                              <w:spacing w:line="240" w:lineRule="exact"/>
                              <w:ind w:left="60"/>
                              <w:rPr>
                                <w:sz w:val="21"/>
                              </w:rPr>
                            </w:pPr>
                            <w:r>
                              <w:rPr>
                                <w:spacing w:val="-6"/>
                                <w:sz w:val="21"/>
                              </w:rPr>
                              <w:t>动、一日生活活</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61" w:lineRule="exact"/>
                              <w:ind w:left="60"/>
                              <w:rPr>
                                <w:sz w:val="21"/>
                              </w:rPr>
                            </w:pPr>
                            <w:r>
                              <w:rPr>
                                <w:sz w:val="21"/>
                              </w:rPr>
                              <w:t>清楚，佐证材料充分；（40 分）</w:t>
                            </w:r>
                          </w:p>
                          <w:p>
                            <w:pPr>
                              <w:pStyle w:val="8"/>
                              <w:spacing w:before="2"/>
                              <w:ind w:left="60"/>
                              <w:rPr>
                                <w:sz w:val="21"/>
                              </w:rPr>
                            </w:pPr>
                            <w:r>
                              <w:rPr>
                                <w:sz w:val="21"/>
                              </w:rPr>
                              <w:t>(3)软件工具、网络平台等选择合理，教</w:t>
                            </w:r>
                          </w:p>
                          <w:p>
                            <w:pPr>
                              <w:pStyle w:val="8"/>
                              <w:spacing w:before="4" w:line="240" w:lineRule="exact"/>
                              <w:ind w:left="60"/>
                              <w:rPr>
                                <w:sz w:val="21"/>
                              </w:rPr>
                            </w:pPr>
                            <w:r>
                              <w:rPr>
                                <w:sz w:val="21"/>
                              </w:rPr>
                              <w:t>师管理有方，学习效果好。（30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3" w:lineRule="exact"/>
                              <w:ind w:left="60"/>
                              <w:rPr>
                                <w:sz w:val="21"/>
                              </w:rPr>
                            </w:pPr>
                            <w:r>
                              <w:rPr>
                                <w:sz w:val="21"/>
                              </w:rPr>
                              <w:t>动；</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3" w:lineRule="exact"/>
                              <w:ind w:left="60"/>
                              <w:rPr>
                                <w:sz w:val="21"/>
                              </w:rPr>
                            </w:pPr>
                            <w:r>
                              <w:rPr>
                                <w:sz w:val="21"/>
                              </w:rPr>
                              <w:t>2.评价标准：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3. 运用课程管</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总分为 85-100 分认定为优秀等第；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trPr>
                        <w:tc>
                          <w:tcPr>
                            <w:tcW w:w="710" w:type="dxa"/>
                            <w:vMerge w:val="continue"/>
                            <w:tcBorders>
                              <w:top w:val="nil"/>
                            </w:tcBorders>
                          </w:tcPr>
                          <w:p>
                            <w:pPr>
                              <w:rPr>
                                <w:sz w:val="2"/>
                                <w:szCs w:val="2"/>
                              </w:rPr>
                            </w:pPr>
                          </w:p>
                        </w:tc>
                        <w:tc>
                          <w:tcPr>
                            <w:tcW w:w="708" w:type="dxa"/>
                            <w:tcBorders>
                              <w:top w:val="nil"/>
                              <w:bottom w:val="nil"/>
                            </w:tcBorders>
                          </w:tcPr>
                          <w:p>
                            <w:pPr>
                              <w:pStyle w:val="8"/>
                              <w:rPr>
                                <w:rFonts w:ascii="Times New Roman"/>
                                <w:sz w:val="18"/>
                              </w:rPr>
                            </w:pPr>
                          </w:p>
                        </w:tc>
                        <w:tc>
                          <w:tcPr>
                            <w:tcW w:w="708" w:type="dxa"/>
                            <w:tcBorders>
                              <w:top w:val="nil"/>
                              <w:bottom w:val="nil"/>
                            </w:tcBorders>
                          </w:tcPr>
                          <w:p>
                            <w:pPr>
                              <w:pStyle w:val="8"/>
                              <w:rPr>
                                <w:rFonts w:ascii="Times New Roman"/>
                                <w:sz w:val="18"/>
                              </w:rPr>
                            </w:pPr>
                          </w:p>
                        </w:tc>
                        <w:tc>
                          <w:tcPr>
                            <w:tcW w:w="852" w:type="dxa"/>
                            <w:tcBorders>
                              <w:top w:val="nil"/>
                              <w:bottom w:val="nil"/>
                            </w:tcBorders>
                          </w:tcPr>
                          <w:p>
                            <w:pPr>
                              <w:pStyle w:val="8"/>
                              <w:rPr>
                                <w:rFonts w:ascii="Times New Roman"/>
                                <w:sz w:val="18"/>
                              </w:rPr>
                            </w:pPr>
                          </w:p>
                        </w:tc>
                        <w:tc>
                          <w:tcPr>
                            <w:tcW w:w="1560" w:type="dxa"/>
                            <w:tcBorders>
                              <w:top w:val="nil"/>
                              <w:bottom w:val="nil"/>
                            </w:tcBorders>
                          </w:tcPr>
                          <w:p>
                            <w:pPr>
                              <w:pStyle w:val="8"/>
                              <w:spacing w:line="232" w:lineRule="exact"/>
                              <w:ind w:left="60"/>
                              <w:rPr>
                                <w:sz w:val="21"/>
                              </w:rPr>
                            </w:pPr>
                            <w:r>
                              <w:rPr>
                                <w:sz w:val="21"/>
                              </w:rPr>
                              <w:t>理系统设计在</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bottom w:val="nil"/>
                            </w:tcBorders>
                          </w:tcPr>
                          <w:p>
                            <w:pPr>
                              <w:pStyle w:val="8"/>
                              <w:spacing w:line="232" w:lineRule="exact"/>
                              <w:ind w:left="60"/>
                              <w:rPr>
                                <w:sz w:val="21"/>
                              </w:rPr>
                            </w:pPr>
                            <w:r>
                              <w:rPr>
                                <w:sz w:val="21"/>
                              </w:rPr>
                              <w:t>总分为 60-84 分认定为合格等第；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2" w:hRule="atLeast"/>
                        </w:trPr>
                        <w:tc>
                          <w:tcPr>
                            <w:tcW w:w="710" w:type="dxa"/>
                            <w:vMerge w:val="continue"/>
                            <w:tcBorders>
                              <w:top w:val="nil"/>
                            </w:tcBorders>
                          </w:tcPr>
                          <w:p>
                            <w:pPr>
                              <w:rPr>
                                <w:sz w:val="2"/>
                                <w:szCs w:val="2"/>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tcBorders>
                          </w:tcPr>
                          <w:p>
                            <w:pPr>
                              <w:pStyle w:val="8"/>
                              <w:spacing w:line="262" w:lineRule="exact"/>
                              <w:ind w:left="60"/>
                              <w:rPr>
                                <w:sz w:val="21"/>
                              </w:rPr>
                            </w:pPr>
                            <w:r>
                              <w:rPr>
                                <w:sz w:val="21"/>
                              </w:rPr>
                              <w:t>线教学活动。</w:t>
                            </w:r>
                          </w:p>
                        </w:tc>
                        <w:tc>
                          <w:tcPr>
                            <w:tcW w:w="2636" w:type="dxa"/>
                            <w:vMerge w:val="continue"/>
                            <w:tcBorders>
                              <w:top w:val="nil"/>
                            </w:tcBorders>
                          </w:tcPr>
                          <w:p>
                            <w:pPr>
                              <w:rPr>
                                <w:sz w:val="2"/>
                                <w:szCs w:val="2"/>
                              </w:rPr>
                            </w:pPr>
                          </w:p>
                        </w:tc>
                        <w:tc>
                          <w:tcPr>
                            <w:tcW w:w="3970" w:type="dxa"/>
                            <w:vMerge w:val="continue"/>
                            <w:tcBorders>
                              <w:top w:val="nil"/>
                            </w:tcBorders>
                          </w:tcPr>
                          <w:p>
                            <w:pPr>
                              <w:rPr>
                                <w:sz w:val="2"/>
                                <w:szCs w:val="2"/>
                              </w:rPr>
                            </w:pPr>
                          </w:p>
                        </w:tc>
                        <w:tc>
                          <w:tcPr>
                            <w:tcW w:w="3826" w:type="dxa"/>
                            <w:tcBorders>
                              <w:top w:val="nil"/>
                            </w:tcBorders>
                          </w:tcPr>
                          <w:p>
                            <w:pPr>
                              <w:pStyle w:val="8"/>
                              <w:spacing w:line="262" w:lineRule="exact"/>
                              <w:ind w:left="60"/>
                              <w:rPr>
                                <w:sz w:val="21"/>
                              </w:rPr>
                            </w:pPr>
                            <w:r>
                              <w:rPr>
                                <w:sz w:val="21"/>
                              </w:rPr>
                              <w:t>总分为 60 分以下认定为不合格等第。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710"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708" w:type="dxa"/>
                            <w:tcBorders>
                              <w:bottom w:val="nil"/>
                            </w:tcBorders>
                          </w:tcPr>
                          <w:p>
                            <w:pPr>
                              <w:pStyle w:val="8"/>
                              <w:rPr>
                                <w:rFonts w:ascii="Times New Roman"/>
                                <w:sz w:val="20"/>
                              </w:rPr>
                            </w:pPr>
                          </w:p>
                        </w:tc>
                        <w:tc>
                          <w:tcPr>
                            <w:tcW w:w="852" w:type="dxa"/>
                            <w:tcBorders>
                              <w:bottom w:val="nil"/>
                            </w:tcBorders>
                          </w:tcPr>
                          <w:p>
                            <w:pPr>
                              <w:pStyle w:val="8"/>
                              <w:rPr>
                                <w:rFonts w:ascii="Times New Roman"/>
                                <w:sz w:val="20"/>
                              </w:rPr>
                            </w:pPr>
                          </w:p>
                        </w:tc>
                        <w:tc>
                          <w:tcPr>
                            <w:tcW w:w="1560" w:type="dxa"/>
                            <w:tcBorders>
                              <w:bottom w:val="nil"/>
                            </w:tcBorders>
                          </w:tcPr>
                          <w:p>
                            <w:pPr>
                              <w:pStyle w:val="8"/>
                              <w:rPr>
                                <w:rFonts w:ascii="Times New Roman"/>
                                <w:sz w:val="20"/>
                              </w:rPr>
                            </w:pPr>
                          </w:p>
                        </w:tc>
                        <w:tc>
                          <w:tcPr>
                            <w:tcW w:w="2636" w:type="dxa"/>
                            <w:tcBorders>
                              <w:bottom w:val="nil"/>
                            </w:tcBorders>
                          </w:tcPr>
                          <w:p>
                            <w:pPr>
                              <w:pStyle w:val="8"/>
                              <w:spacing w:before="121" w:line="251" w:lineRule="exact"/>
                              <w:ind w:left="60"/>
                              <w:rPr>
                                <w:sz w:val="21"/>
                              </w:rPr>
                            </w:pPr>
                            <w:r>
                              <w:rPr>
                                <w:sz w:val="21"/>
                              </w:rPr>
                              <w:t>1. 基于专业发展或个性需</w:t>
                            </w:r>
                          </w:p>
                        </w:tc>
                        <w:tc>
                          <w:tcPr>
                            <w:tcW w:w="3970" w:type="dxa"/>
                            <w:tcBorders>
                              <w:bottom w:val="nil"/>
                            </w:tcBorders>
                          </w:tcPr>
                          <w:p>
                            <w:pPr>
                              <w:pStyle w:val="8"/>
                              <w:spacing w:before="121" w:line="251" w:lineRule="exact"/>
                              <w:ind w:left="60"/>
                              <w:rPr>
                                <w:sz w:val="21"/>
                              </w:rPr>
                            </w:pPr>
                            <w:r>
                              <w:rPr>
                                <w:sz w:val="21"/>
                              </w:rPr>
                              <w:t>方式一：提供材料参评</w:t>
                            </w:r>
                          </w:p>
                        </w:tc>
                        <w:tc>
                          <w:tcPr>
                            <w:tcW w:w="3826" w:type="dxa"/>
                            <w:tcBorders>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rPr>
                                <w:rFonts w:ascii="Times New Roman"/>
                                <w:sz w:val="20"/>
                              </w:rPr>
                            </w:pPr>
                          </w:p>
                        </w:tc>
                        <w:tc>
                          <w:tcPr>
                            <w:tcW w:w="2636" w:type="dxa"/>
                            <w:tcBorders>
                              <w:top w:val="nil"/>
                              <w:bottom w:val="nil"/>
                            </w:tcBorders>
                          </w:tcPr>
                          <w:p>
                            <w:pPr>
                              <w:pStyle w:val="8"/>
                              <w:spacing w:before="2"/>
                              <w:ind w:left="60"/>
                              <w:rPr>
                                <w:sz w:val="21"/>
                              </w:rPr>
                            </w:pPr>
                            <w:r>
                              <w:rPr>
                                <w:sz w:val="21"/>
                              </w:rPr>
                              <w:t>求的自主学习</w:t>
                            </w:r>
                          </w:p>
                          <w:p>
                            <w:pPr>
                              <w:pStyle w:val="8"/>
                              <w:spacing w:before="3" w:line="251" w:lineRule="exact"/>
                              <w:ind w:left="60"/>
                              <w:rPr>
                                <w:sz w:val="21"/>
                              </w:rPr>
                            </w:pPr>
                            <w:r>
                              <w:rPr>
                                <w:sz w:val="21"/>
                              </w:rPr>
                              <w:t>教师能根据专业发展或个</w:t>
                            </w:r>
                          </w:p>
                        </w:tc>
                        <w:tc>
                          <w:tcPr>
                            <w:tcW w:w="3970" w:type="dxa"/>
                            <w:tcBorders>
                              <w:top w:val="nil"/>
                              <w:bottom w:val="nil"/>
                            </w:tcBorders>
                          </w:tcPr>
                          <w:p>
                            <w:pPr>
                              <w:pStyle w:val="8"/>
                              <w:spacing w:before="1" w:line="270" w:lineRule="atLeast"/>
                              <w:ind w:left="60" w:right="37"/>
                              <w:rPr>
                                <w:sz w:val="21"/>
                              </w:rPr>
                            </w:pPr>
                            <w:r>
                              <w:rPr>
                                <w:sz w:val="21"/>
                              </w:rPr>
                              <w:t>1.</w:t>
                            </w:r>
                            <w:r>
                              <w:rPr>
                                <w:spacing w:val="-15"/>
                                <w:sz w:val="21"/>
                              </w:rPr>
                              <w:t>须提交一个文档。若为第一类型，须简介</w:t>
                            </w:r>
                            <w:r>
                              <w:rPr>
                                <w:spacing w:val="-1"/>
                                <w:sz w:val="21"/>
                              </w:rPr>
                              <w:t>所选的学习工具、在线平台与专业社群的</w:t>
                            </w:r>
                          </w:p>
                        </w:tc>
                        <w:tc>
                          <w:tcPr>
                            <w:tcW w:w="3826" w:type="dxa"/>
                            <w:tcBorders>
                              <w:top w:val="nil"/>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3" w:hRule="atLeast"/>
                        </w:trPr>
                        <w:tc>
                          <w:tcPr>
                            <w:tcW w:w="710" w:type="dxa"/>
                            <w:tcBorders>
                              <w:top w:val="nil"/>
                              <w:bottom w:val="nil"/>
                            </w:tcBorders>
                          </w:tcPr>
                          <w:p>
                            <w:pPr>
                              <w:pStyle w:val="8"/>
                              <w:rPr>
                                <w:sz w:val="20"/>
                              </w:rPr>
                            </w:pPr>
                          </w:p>
                          <w:p>
                            <w:pPr>
                              <w:pStyle w:val="8"/>
                              <w:rPr>
                                <w:sz w:val="20"/>
                              </w:rPr>
                            </w:pPr>
                          </w:p>
                          <w:p>
                            <w:pPr>
                              <w:pStyle w:val="8"/>
                              <w:rPr>
                                <w:sz w:val="20"/>
                              </w:rPr>
                            </w:pPr>
                          </w:p>
                          <w:p>
                            <w:pPr>
                              <w:pStyle w:val="8"/>
                              <w:rPr>
                                <w:sz w:val="20"/>
                              </w:rPr>
                            </w:pPr>
                          </w:p>
                          <w:p>
                            <w:pPr>
                              <w:pStyle w:val="8"/>
                              <w:spacing w:before="9"/>
                              <w:rPr>
                                <w:sz w:val="15"/>
                              </w:rPr>
                            </w:pPr>
                          </w:p>
                          <w:p>
                            <w:pPr>
                              <w:pStyle w:val="8"/>
                              <w:ind w:left="143"/>
                              <w:rPr>
                                <w:sz w:val="21"/>
                              </w:rPr>
                            </w:pPr>
                            <w:r>
                              <w:rPr>
                                <w:sz w:val="21"/>
                              </w:rPr>
                              <w:t>发展</w:t>
                            </w:r>
                          </w:p>
                        </w:tc>
                        <w:tc>
                          <w:tcPr>
                            <w:tcW w:w="708" w:type="dxa"/>
                            <w:tcBorders>
                              <w:top w:val="nil"/>
                              <w:bottom w:val="nil"/>
                            </w:tcBorders>
                          </w:tcPr>
                          <w:p>
                            <w:pPr>
                              <w:pStyle w:val="8"/>
                              <w:rPr>
                                <w:sz w:val="20"/>
                              </w:rPr>
                            </w:pPr>
                          </w:p>
                          <w:p>
                            <w:pPr>
                              <w:pStyle w:val="8"/>
                              <w:rPr>
                                <w:sz w:val="20"/>
                              </w:rPr>
                            </w:pPr>
                          </w:p>
                          <w:p>
                            <w:pPr>
                              <w:pStyle w:val="8"/>
                              <w:rPr>
                                <w:sz w:val="20"/>
                              </w:rPr>
                            </w:pPr>
                          </w:p>
                          <w:p>
                            <w:pPr>
                              <w:pStyle w:val="8"/>
                              <w:spacing w:before="1"/>
                              <w:rPr>
                                <w:sz w:val="25"/>
                              </w:rPr>
                            </w:pPr>
                          </w:p>
                          <w:p>
                            <w:pPr>
                              <w:pStyle w:val="8"/>
                              <w:spacing w:line="244" w:lineRule="auto"/>
                              <w:ind w:left="144" w:right="119"/>
                              <w:rPr>
                                <w:sz w:val="21"/>
                              </w:rPr>
                            </w:pPr>
                            <w:r>
                              <w:rPr>
                                <w:sz w:val="21"/>
                              </w:rPr>
                              <w:t>研修学习</w:t>
                            </w:r>
                          </w:p>
                        </w:tc>
                        <w:tc>
                          <w:tcPr>
                            <w:tcW w:w="708" w:type="dxa"/>
                            <w:tcBorders>
                              <w:top w:val="nil"/>
                              <w:bottom w:val="nil"/>
                            </w:tcBorders>
                          </w:tcPr>
                          <w:p>
                            <w:pPr>
                              <w:pStyle w:val="8"/>
                              <w:rPr>
                                <w:sz w:val="20"/>
                              </w:rPr>
                            </w:pPr>
                          </w:p>
                          <w:p>
                            <w:pPr>
                              <w:pStyle w:val="8"/>
                              <w:rPr>
                                <w:sz w:val="20"/>
                              </w:rPr>
                            </w:pPr>
                          </w:p>
                          <w:p>
                            <w:pPr>
                              <w:pStyle w:val="8"/>
                              <w:rPr>
                                <w:sz w:val="20"/>
                              </w:rPr>
                            </w:pPr>
                          </w:p>
                          <w:p>
                            <w:pPr>
                              <w:pStyle w:val="8"/>
                              <w:rPr>
                                <w:sz w:val="20"/>
                              </w:rPr>
                            </w:pPr>
                          </w:p>
                          <w:p>
                            <w:pPr>
                              <w:pStyle w:val="8"/>
                              <w:spacing w:before="9"/>
                              <w:rPr>
                                <w:sz w:val="15"/>
                              </w:rPr>
                            </w:pPr>
                          </w:p>
                          <w:p>
                            <w:pPr>
                              <w:pStyle w:val="8"/>
                              <w:ind w:left="123" w:right="100"/>
                              <w:jc w:val="center"/>
                              <w:rPr>
                                <w:sz w:val="21"/>
                              </w:rPr>
                            </w:pPr>
                            <w:r>
                              <w:rPr>
                                <w:sz w:val="21"/>
                              </w:rPr>
                              <w:t>14</w:t>
                            </w:r>
                          </w:p>
                        </w:tc>
                        <w:tc>
                          <w:tcPr>
                            <w:tcW w:w="852" w:type="dxa"/>
                            <w:tcBorders>
                              <w:top w:val="nil"/>
                              <w:bottom w:val="nil"/>
                            </w:tcBorders>
                          </w:tcPr>
                          <w:p>
                            <w:pPr>
                              <w:pStyle w:val="8"/>
                              <w:rPr>
                                <w:sz w:val="20"/>
                              </w:rPr>
                            </w:pPr>
                          </w:p>
                          <w:p>
                            <w:pPr>
                              <w:pStyle w:val="8"/>
                              <w:rPr>
                                <w:sz w:val="20"/>
                              </w:rPr>
                            </w:pPr>
                          </w:p>
                          <w:p>
                            <w:pPr>
                              <w:pStyle w:val="8"/>
                              <w:spacing w:before="11"/>
                              <w:rPr>
                                <w:sz w:val="23"/>
                              </w:rPr>
                            </w:pPr>
                          </w:p>
                          <w:p>
                            <w:pPr>
                              <w:pStyle w:val="8"/>
                              <w:spacing w:line="242" w:lineRule="auto"/>
                              <w:ind w:left="62" w:right="-29"/>
                              <w:jc w:val="both"/>
                              <w:rPr>
                                <w:sz w:val="21"/>
                              </w:rPr>
                            </w:pPr>
                            <w:r>
                              <w:rPr>
                                <w:sz w:val="21"/>
                              </w:rPr>
                              <w:t>技术支持的专业自主学习</w:t>
                            </w:r>
                          </w:p>
                        </w:tc>
                        <w:tc>
                          <w:tcPr>
                            <w:tcW w:w="1560" w:type="dxa"/>
                            <w:tcBorders>
                              <w:top w:val="nil"/>
                              <w:bottom w:val="nil"/>
                            </w:tcBorders>
                          </w:tcPr>
                          <w:p>
                            <w:pPr>
                              <w:pStyle w:val="8"/>
                              <w:numPr>
                                <w:ilvl w:val="0"/>
                                <w:numId w:val="103"/>
                              </w:numPr>
                              <w:tabs>
                                <w:tab w:val="left" w:pos="308"/>
                              </w:tabs>
                              <w:spacing w:before="137" w:after="0" w:line="242" w:lineRule="auto"/>
                              <w:ind w:left="60" w:right="35" w:firstLine="0"/>
                              <w:jc w:val="both"/>
                              <w:rPr>
                                <w:sz w:val="21"/>
                              </w:rPr>
                            </w:pPr>
                            <w:r>
                              <w:rPr>
                                <w:spacing w:val="23"/>
                                <w:sz w:val="21"/>
                              </w:rPr>
                              <w:t>选择在线教</w:t>
                            </w:r>
                            <w:r>
                              <w:rPr>
                                <w:spacing w:val="-9"/>
                                <w:sz w:val="21"/>
                              </w:rPr>
                              <w:t>育平台，注册登</w:t>
                            </w:r>
                            <w:r>
                              <w:rPr>
                                <w:spacing w:val="-1"/>
                                <w:sz w:val="21"/>
                              </w:rPr>
                              <w:t>录学习；</w:t>
                            </w:r>
                          </w:p>
                          <w:p>
                            <w:pPr>
                              <w:pStyle w:val="8"/>
                              <w:numPr>
                                <w:ilvl w:val="0"/>
                                <w:numId w:val="103"/>
                              </w:numPr>
                              <w:tabs>
                                <w:tab w:val="left" w:pos="308"/>
                              </w:tabs>
                              <w:spacing w:before="3" w:after="0" w:line="242" w:lineRule="auto"/>
                              <w:ind w:left="60" w:right="3" w:firstLine="0"/>
                              <w:jc w:val="both"/>
                              <w:rPr>
                                <w:sz w:val="21"/>
                              </w:rPr>
                            </w:pPr>
                            <w:r>
                              <w:rPr>
                                <w:spacing w:val="26"/>
                                <w:sz w:val="21"/>
                              </w:rPr>
                              <w:t>利用笔记软</w:t>
                            </w:r>
                            <w:r>
                              <w:rPr>
                                <w:spacing w:val="27"/>
                                <w:sz w:val="21"/>
                              </w:rPr>
                              <w:t>件记录学习笔</w:t>
                            </w:r>
                            <w:r>
                              <w:rPr>
                                <w:spacing w:val="3"/>
                                <w:sz w:val="21"/>
                              </w:rPr>
                              <w:t>记并在线分享；</w:t>
                            </w:r>
                          </w:p>
                          <w:p>
                            <w:pPr>
                              <w:pStyle w:val="8"/>
                              <w:numPr>
                                <w:ilvl w:val="0"/>
                                <w:numId w:val="103"/>
                              </w:numPr>
                              <w:tabs>
                                <w:tab w:val="left" w:pos="308"/>
                              </w:tabs>
                              <w:spacing w:before="1" w:after="0" w:line="242" w:lineRule="auto"/>
                              <w:ind w:left="60" w:right="36" w:firstLine="0"/>
                              <w:jc w:val="both"/>
                              <w:rPr>
                                <w:sz w:val="21"/>
                              </w:rPr>
                            </w:pPr>
                            <w:r>
                              <w:rPr>
                                <w:spacing w:val="23"/>
                                <w:sz w:val="21"/>
                              </w:rPr>
                              <w:t>参与研修平</w:t>
                            </w:r>
                            <w:r>
                              <w:rPr>
                                <w:spacing w:val="25"/>
                                <w:sz w:val="21"/>
                              </w:rPr>
                              <w:t>台中的课程管</w:t>
                            </w:r>
                            <w:r>
                              <w:rPr>
                                <w:spacing w:val="-1"/>
                                <w:sz w:val="21"/>
                              </w:rPr>
                              <w:t>理或建设。</w:t>
                            </w:r>
                          </w:p>
                        </w:tc>
                        <w:tc>
                          <w:tcPr>
                            <w:tcW w:w="2636" w:type="dxa"/>
                            <w:tcBorders>
                              <w:top w:val="nil"/>
                              <w:bottom w:val="nil"/>
                            </w:tcBorders>
                          </w:tcPr>
                          <w:p>
                            <w:pPr>
                              <w:pStyle w:val="8"/>
                              <w:spacing w:before="3" w:line="242" w:lineRule="auto"/>
                              <w:ind w:left="60" w:right="35"/>
                              <w:jc w:val="both"/>
                              <w:rPr>
                                <w:sz w:val="21"/>
                              </w:rPr>
                            </w:pPr>
                            <w:r>
                              <w:rPr>
                                <w:sz w:val="21"/>
                              </w:rPr>
                              <w:t>性需求选择恰当的学习工具、在线平台与专业社群等网络学习渠道进行学习与交流。包括学习专业知识等、参与网络平台的课程建设或管理等、创建与经营学科类的公众号或社群等。</w:t>
                            </w:r>
                          </w:p>
                          <w:p>
                            <w:pPr>
                              <w:pStyle w:val="8"/>
                              <w:spacing w:before="3" w:line="242" w:lineRule="auto"/>
                              <w:ind w:left="60" w:right="37"/>
                              <w:rPr>
                                <w:sz w:val="21"/>
                              </w:rPr>
                            </w:pPr>
                            <w:r>
                              <w:rPr>
                                <w:sz w:val="21"/>
                              </w:rPr>
                              <w:t>2. 基于新媒体与新技术的自主学习</w:t>
                            </w:r>
                          </w:p>
                          <w:p>
                            <w:pPr>
                              <w:pStyle w:val="8"/>
                              <w:spacing w:before="1" w:line="250" w:lineRule="exact"/>
                              <w:ind w:left="60"/>
                              <w:rPr>
                                <w:sz w:val="21"/>
                              </w:rPr>
                            </w:pPr>
                            <w:r>
                              <w:rPr>
                                <w:sz w:val="21"/>
                              </w:rPr>
                              <w:t>教师能利用网站或网页等</w:t>
                            </w:r>
                          </w:p>
                        </w:tc>
                        <w:tc>
                          <w:tcPr>
                            <w:tcW w:w="3970" w:type="dxa"/>
                            <w:tcBorders>
                              <w:top w:val="nil"/>
                              <w:bottom w:val="nil"/>
                            </w:tcBorders>
                          </w:tcPr>
                          <w:p>
                            <w:pPr>
                              <w:pStyle w:val="8"/>
                              <w:spacing w:before="3" w:line="242" w:lineRule="auto"/>
                              <w:ind w:left="60" w:right="35"/>
                              <w:jc w:val="both"/>
                              <w:rPr>
                                <w:sz w:val="21"/>
                              </w:rPr>
                            </w:pPr>
                            <w:r>
                              <w:rPr>
                                <w:sz w:val="21"/>
                              </w:rPr>
                              <w:t>操作要点，描述自主学习与专业提升的过</w:t>
                            </w:r>
                            <w:r>
                              <w:rPr>
                                <w:spacing w:val="-13"/>
                                <w:sz w:val="21"/>
                              </w:rPr>
                              <w:t>程，总结学习成效，并对所使用的网络学习</w:t>
                            </w:r>
                            <w:r>
                              <w:rPr>
                                <w:spacing w:val="-14"/>
                                <w:sz w:val="21"/>
                              </w:rPr>
                              <w:t>渠道进行简要评价；若为第二类型，须用相</w:t>
                            </w:r>
                            <w:r>
                              <w:rPr>
                                <w:spacing w:val="-1"/>
                                <w:sz w:val="21"/>
                              </w:rPr>
                              <w:t>关图片、网络链接等材料佐证自主学习的过程及学习成效，并至少说明一种新媒体</w:t>
                            </w:r>
                            <w:r>
                              <w:rPr>
                                <w:spacing w:val="-3"/>
                                <w:sz w:val="21"/>
                              </w:rPr>
                              <w:t>与新技术在幼儿教育中的实践应用。</w:t>
                            </w:r>
                          </w:p>
                          <w:p>
                            <w:pPr>
                              <w:pStyle w:val="8"/>
                              <w:numPr>
                                <w:ilvl w:val="0"/>
                                <w:numId w:val="104"/>
                              </w:numPr>
                              <w:tabs>
                                <w:tab w:val="left" w:pos="273"/>
                              </w:tabs>
                              <w:spacing w:before="1" w:after="0" w:line="240" w:lineRule="auto"/>
                              <w:ind w:left="272" w:right="0" w:hanging="213"/>
                              <w:jc w:val="left"/>
                              <w:rPr>
                                <w:sz w:val="21"/>
                              </w:rPr>
                            </w:pPr>
                            <w:r>
                              <w:rPr>
                                <w:spacing w:val="-3"/>
                                <w:sz w:val="21"/>
                              </w:rPr>
                              <w:t>两种类型可任选一种提交文档。</w:t>
                            </w:r>
                          </w:p>
                          <w:p>
                            <w:pPr>
                              <w:pStyle w:val="8"/>
                              <w:numPr>
                                <w:ilvl w:val="0"/>
                                <w:numId w:val="104"/>
                              </w:numPr>
                              <w:tabs>
                                <w:tab w:val="left" w:pos="273"/>
                              </w:tabs>
                              <w:spacing w:before="5" w:after="0" w:line="240" w:lineRule="auto"/>
                              <w:ind w:left="272"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104"/>
                              </w:numPr>
                              <w:tabs>
                                <w:tab w:val="left" w:pos="273"/>
                              </w:tabs>
                              <w:spacing w:before="2" w:after="0" w:line="240" w:lineRule="auto"/>
                              <w:ind w:left="272" w:right="0" w:hanging="213"/>
                              <w:jc w:val="left"/>
                              <w:rPr>
                                <w:sz w:val="21"/>
                              </w:rPr>
                            </w:pPr>
                            <w:r>
                              <w:rPr>
                                <w:spacing w:val="-3"/>
                                <w:sz w:val="21"/>
                              </w:rPr>
                              <w:t>所有提交的材料都由本人原创。</w:t>
                            </w:r>
                          </w:p>
                          <w:p>
                            <w:pPr>
                              <w:pStyle w:val="8"/>
                              <w:spacing w:before="4" w:line="250" w:lineRule="exact"/>
                              <w:ind w:left="60"/>
                              <w:rPr>
                                <w:sz w:val="21"/>
                              </w:rPr>
                            </w:pPr>
                            <w:r>
                              <w:rPr>
                                <w:sz w:val="21"/>
                              </w:rPr>
                              <w:t>方式二：伴随式数据采集达合格标准</w:t>
                            </w:r>
                          </w:p>
                        </w:tc>
                        <w:tc>
                          <w:tcPr>
                            <w:tcW w:w="3826" w:type="dxa"/>
                            <w:tcBorders>
                              <w:top w:val="nil"/>
                              <w:bottom w:val="nil"/>
                            </w:tcBorders>
                          </w:tcPr>
                          <w:p>
                            <w:pPr>
                              <w:pStyle w:val="8"/>
                              <w:spacing w:before="5"/>
                              <w:rPr>
                                <w:sz w:val="21"/>
                              </w:rPr>
                            </w:pPr>
                          </w:p>
                          <w:p>
                            <w:pPr>
                              <w:pStyle w:val="8"/>
                              <w:numPr>
                                <w:ilvl w:val="0"/>
                                <w:numId w:val="105"/>
                              </w:numPr>
                              <w:tabs>
                                <w:tab w:val="left" w:pos="273"/>
                              </w:tabs>
                              <w:spacing w:before="0" w:after="0" w:line="240" w:lineRule="auto"/>
                              <w:ind w:left="272" w:right="0" w:hanging="213"/>
                              <w:jc w:val="left"/>
                              <w:rPr>
                                <w:sz w:val="21"/>
                              </w:rPr>
                            </w:pPr>
                            <w:r>
                              <w:rPr>
                                <w:spacing w:val="-3"/>
                                <w:sz w:val="21"/>
                              </w:rPr>
                              <w:t>规范要求：</w:t>
                            </w:r>
                          </w:p>
                          <w:p>
                            <w:pPr>
                              <w:pStyle w:val="8"/>
                              <w:spacing w:before="4" w:line="242" w:lineRule="auto"/>
                              <w:ind w:left="60" w:right="35"/>
                              <w:rPr>
                                <w:sz w:val="21"/>
                              </w:rPr>
                            </w:pPr>
                            <w:r>
                              <w:rPr>
                                <w:spacing w:val="-11"/>
                                <w:sz w:val="21"/>
                              </w:rPr>
                              <w:t>文档内容齐全、真实有效、图文并茂、表</w:t>
                            </w:r>
                            <w:r>
                              <w:rPr>
                                <w:spacing w:val="-1"/>
                                <w:sz w:val="21"/>
                              </w:rPr>
                              <w:t>述清晰。</w:t>
                            </w:r>
                          </w:p>
                          <w:p>
                            <w:pPr>
                              <w:pStyle w:val="8"/>
                              <w:numPr>
                                <w:ilvl w:val="0"/>
                                <w:numId w:val="105"/>
                              </w:numPr>
                              <w:tabs>
                                <w:tab w:val="left" w:pos="273"/>
                              </w:tabs>
                              <w:spacing w:before="0" w:after="0" w:line="268" w:lineRule="exact"/>
                              <w:ind w:left="272" w:right="0" w:hanging="213"/>
                              <w:jc w:val="left"/>
                              <w:rPr>
                                <w:sz w:val="21"/>
                              </w:rPr>
                            </w:pPr>
                            <w:r>
                              <w:rPr>
                                <w:spacing w:val="-3"/>
                                <w:sz w:val="21"/>
                              </w:rPr>
                              <w:t>评价标准：</w:t>
                            </w:r>
                          </w:p>
                          <w:p>
                            <w:pPr>
                              <w:pStyle w:val="8"/>
                              <w:numPr>
                                <w:ilvl w:val="0"/>
                                <w:numId w:val="106"/>
                              </w:numPr>
                              <w:tabs>
                                <w:tab w:val="left" w:pos="378"/>
                              </w:tabs>
                              <w:spacing w:before="5" w:after="0" w:line="240" w:lineRule="auto"/>
                              <w:ind w:left="378" w:right="0" w:hanging="318"/>
                              <w:jc w:val="left"/>
                              <w:rPr>
                                <w:sz w:val="21"/>
                              </w:rPr>
                            </w:pPr>
                            <w:r>
                              <w:rPr>
                                <w:spacing w:val="-3"/>
                                <w:sz w:val="21"/>
                              </w:rPr>
                              <w:t>以上指标均达标即评为合格；</w:t>
                            </w:r>
                          </w:p>
                          <w:p>
                            <w:pPr>
                              <w:pStyle w:val="8"/>
                              <w:numPr>
                                <w:ilvl w:val="0"/>
                                <w:numId w:val="106"/>
                              </w:numPr>
                              <w:tabs>
                                <w:tab w:val="left" w:pos="378"/>
                              </w:tabs>
                              <w:spacing w:before="2" w:after="0" w:line="244" w:lineRule="auto"/>
                              <w:ind w:left="60" w:right="37" w:firstLine="0"/>
                              <w:jc w:val="left"/>
                              <w:rPr>
                                <w:sz w:val="21"/>
                              </w:rPr>
                            </w:pPr>
                            <w:r>
                              <w:rPr>
                                <w:spacing w:val="-2"/>
                                <w:sz w:val="21"/>
                              </w:rPr>
                              <w:t>以上指标有缺项或不达标即评为不合</w:t>
                            </w: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10"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708" w:type="dxa"/>
                            <w:tcBorders>
                              <w:top w:val="nil"/>
                              <w:bottom w:val="nil"/>
                            </w:tcBorders>
                          </w:tcPr>
                          <w:p>
                            <w:pPr>
                              <w:pStyle w:val="8"/>
                              <w:rPr>
                                <w:rFonts w:ascii="Times New Roman"/>
                                <w:sz w:val="20"/>
                              </w:rPr>
                            </w:pPr>
                          </w:p>
                        </w:tc>
                        <w:tc>
                          <w:tcPr>
                            <w:tcW w:w="852" w:type="dxa"/>
                            <w:tcBorders>
                              <w:top w:val="nil"/>
                              <w:bottom w:val="nil"/>
                            </w:tcBorders>
                          </w:tcPr>
                          <w:p>
                            <w:pPr>
                              <w:pStyle w:val="8"/>
                              <w:rPr>
                                <w:rFonts w:ascii="Times New Roman"/>
                                <w:sz w:val="20"/>
                              </w:rPr>
                            </w:pPr>
                          </w:p>
                        </w:tc>
                        <w:tc>
                          <w:tcPr>
                            <w:tcW w:w="1560" w:type="dxa"/>
                            <w:tcBorders>
                              <w:top w:val="nil"/>
                              <w:bottom w:val="nil"/>
                            </w:tcBorders>
                          </w:tcPr>
                          <w:p>
                            <w:pPr>
                              <w:pStyle w:val="8"/>
                              <w:rPr>
                                <w:rFonts w:ascii="Times New Roman"/>
                                <w:sz w:val="20"/>
                              </w:rPr>
                            </w:pPr>
                          </w:p>
                        </w:tc>
                        <w:tc>
                          <w:tcPr>
                            <w:tcW w:w="2636" w:type="dxa"/>
                            <w:tcBorders>
                              <w:top w:val="nil"/>
                              <w:bottom w:val="nil"/>
                            </w:tcBorders>
                          </w:tcPr>
                          <w:p>
                            <w:pPr>
                              <w:pStyle w:val="8"/>
                              <w:spacing w:before="2" w:line="251" w:lineRule="exact"/>
                              <w:ind w:left="143" w:right="123"/>
                              <w:jc w:val="center"/>
                              <w:rPr>
                                <w:sz w:val="21"/>
                              </w:rPr>
                            </w:pPr>
                            <w:r>
                              <w:rPr>
                                <w:sz w:val="21"/>
                              </w:rPr>
                              <w:t>渠道不断学习新媒体与新</w:t>
                            </w:r>
                          </w:p>
                        </w:tc>
                        <w:tc>
                          <w:tcPr>
                            <w:tcW w:w="3970" w:type="dxa"/>
                            <w:tcBorders>
                              <w:top w:val="nil"/>
                              <w:bottom w:val="nil"/>
                            </w:tcBorders>
                          </w:tcPr>
                          <w:p>
                            <w:pPr>
                              <w:pStyle w:val="8"/>
                              <w:spacing w:before="2" w:line="251" w:lineRule="exact"/>
                              <w:ind w:left="60"/>
                              <w:rPr>
                                <w:sz w:val="21"/>
                              </w:rPr>
                            </w:pPr>
                            <w:r>
                              <w:rPr>
                                <w:sz w:val="21"/>
                              </w:rPr>
                              <w:t>运用相关的系统平台伴随式采集数据并达</w:t>
                            </w:r>
                          </w:p>
                        </w:tc>
                        <w:tc>
                          <w:tcPr>
                            <w:tcW w:w="3826" w:type="dxa"/>
                            <w:tcBorders>
                              <w:top w:val="nil"/>
                              <w:bottom w:val="nil"/>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5" w:hRule="atLeast"/>
                        </w:trPr>
                        <w:tc>
                          <w:tcPr>
                            <w:tcW w:w="710"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708" w:type="dxa"/>
                            <w:tcBorders>
                              <w:top w:val="nil"/>
                            </w:tcBorders>
                          </w:tcPr>
                          <w:p>
                            <w:pPr>
                              <w:pStyle w:val="8"/>
                              <w:rPr>
                                <w:rFonts w:ascii="Times New Roman"/>
                                <w:sz w:val="20"/>
                              </w:rPr>
                            </w:pPr>
                          </w:p>
                        </w:tc>
                        <w:tc>
                          <w:tcPr>
                            <w:tcW w:w="852" w:type="dxa"/>
                            <w:tcBorders>
                              <w:top w:val="nil"/>
                            </w:tcBorders>
                          </w:tcPr>
                          <w:p>
                            <w:pPr>
                              <w:pStyle w:val="8"/>
                              <w:rPr>
                                <w:rFonts w:ascii="Times New Roman"/>
                                <w:sz w:val="20"/>
                              </w:rPr>
                            </w:pPr>
                          </w:p>
                        </w:tc>
                        <w:tc>
                          <w:tcPr>
                            <w:tcW w:w="1560" w:type="dxa"/>
                            <w:tcBorders>
                              <w:top w:val="nil"/>
                              <w:bottom w:val="single" w:color="000000" w:sz="4" w:space="0"/>
                            </w:tcBorders>
                          </w:tcPr>
                          <w:p>
                            <w:pPr>
                              <w:pStyle w:val="8"/>
                              <w:rPr>
                                <w:rFonts w:ascii="Times New Roman"/>
                                <w:sz w:val="20"/>
                              </w:rPr>
                            </w:pPr>
                          </w:p>
                        </w:tc>
                        <w:tc>
                          <w:tcPr>
                            <w:tcW w:w="2636" w:type="dxa"/>
                            <w:tcBorders>
                              <w:top w:val="nil"/>
                            </w:tcBorders>
                          </w:tcPr>
                          <w:p>
                            <w:pPr>
                              <w:pStyle w:val="8"/>
                              <w:spacing w:before="2" w:line="242" w:lineRule="auto"/>
                              <w:ind w:left="60" w:right="18"/>
                              <w:rPr>
                                <w:sz w:val="21"/>
                              </w:rPr>
                            </w:pPr>
                            <w:r>
                              <w:rPr>
                                <w:sz w:val="21"/>
                              </w:rPr>
                              <w:t>技术，并将它们应用于教育教学之中。</w:t>
                            </w:r>
                          </w:p>
                        </w:tc>
                        <w:tc>
                          <w:tcPr>
                            <w:tcW w:w="3970" w:type="dxa"/>
                            <w:tcBorders>
                              <w:top w:val="nil"/>
                            </w:tcBorders>
                          </w:tcPr>
                          <w:p>
                            <w:pPr>
                              <w:pStyle w:val="8"/>
                              <w:spacing w:before="2"/>
                              <w:ind w:left="60"/>
                              <w:rPr>
                                <w:sz w:val="21"/>
                              </w:rPr>
                            </w:pPr>
                            <w:r>
                              <w:rPr>
                                <w:sz w:val="21"/>
                              </w:rPr>
                              <w:t>到合格标准。</w:t>
                            </w:r>
                          </w:p>
                        </w:tc>
                        <w:tc>
                          <w:tcPr>
                            <w:tcW w:w="3826" w:type="dxa"/>
                            <w:tcBorders>
                              <w:top w:val="nil"/>
                            </w:tcBorders>
                          </w:tcPr>
                          <w:p>
                            <w:pPr>
                              <w:pStyle w:val="8"/>
                              <w:rPr>
                                <w:rFonts w:ascii="Times New Roman"/>
                                <w:sz w:val="20"/>
                              </w:rPr>
                            </w:pP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15"/>
        </w:rPr>
      </w:pPr>
    </w:p>
    <w:p>
      <w:pPr>
        <w:pStyle w:val="3"/>
        <w:spacing w:before="3"/>
        <w:rPr>
          <w:sz w:val="16"/>
        </w:rPr>
      </w:pPr>
    </w:p>
    <w:p>
      <w:pPr>
        <w:spacing w:before="1"/>
        <w:ind w:left="0" w:right="101" w:firstLine="0"/>
        <w:jc w:val="right"/>
        <w:rPr>
          <w:sz w:val="21"/>
        </w:rPr>
      </w:pPr>
      <w:r>
        <w:rPr>
          <w:w w:val="100"/>
          <w:sz w:val="21"/>
        </w:rPr>
        <w:t>、</w:t>
      </w:r>
    </w:p>
    <w:p>
      <w:pPr>
        <w:spacing w:after="0"/>
        <w:jc w:val="right"/>
        <w:rPr>
          <w:sz w:val="21"/>
        </w:rPr>
        <w:sectPr>
          <w:pgSz w:w="16840" w:h="11910" w:orient="landscape"/>
          <w:pgMar w:top="720" w:right="780" w:bottom="1200" w:left="620" w:header="0" w:footer="1004" w:gutter="0"/>
          <w:cols w:space="720" w:num="1"/>
        </w:sectPr>
      </w:pPr>
    </w:p>
    <w:tbl>
      <w:tblPr>
        <w:tblStyle w:val="4"/>
        <w:tblW w:w="0" w:type="auto"/>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14" w:line="244" w:lineRule="auto"/>
              <w:ind w:left="143" w:right="123"/>
              <w:rPr>
                <w:sz w:val="21"/>
              </w:rPr>
            </w:pPr>
            <w:r>
              <w:rPr>
                <w:sz w:val="21"/>
              </w:rPr>
              <w:t>一级维度</w:t>
            </w:r>
          </w:p>
        </w:tc>
        <w:tc>
          <w:tcPr>
            <w:tcW w:w="708" w:type="dxa"/>
          </w:tcPr>
          <w:p>
            <w:pPr>
              <w:pStyle w:val="8"/>
              <w:spacing w:before="114" w:line="244" w:lineRule="auto"/>
              <w:ind w:left="144" w:right="119"/>
              <w:rPr>
                <w:sz w:val="21"/>
              </w:rPr>
            </w:pPr>
            <w:r>
              <w:rPr>
                <w:sz w:val="21"/>
              </w:rPr>
              <w:t>二级维度</w:t>
            </w:r>
          </w:p>
        </w:tc>
        <w:tc>
          <w:tcPr>
            <w:tcW w:w="708" w:type="dxa"/>
          </w:tcPr>
          <w:p>
            <w:pPr>
              <w:pStyle w:val="8"/>
              <w:spacing w:before="7"/>
              <w:rPr>
                <w:sz w:val="19"/>
              </w:rPr>
            </w:pPr>
          </w:p>
          <w:p>
            <w:pPr>
              <w:pStyle w:val="8"/>
              <w:ind w:left="125" w:right="97"/>
              <w:jc w:val="center"/>
              <w:rPr>
                <w:sz w:val="21"/>
              </w:rPr>
            </w:pPr>
            <w:r>
              <w:rPr>
                <w:sz w:val="21"/>
              </w:rPr>
              <w:t>序号</w:t>
            </w:r>
          </w:p>
        </w:tc>
        <w:tc>
          <w:tcPr>
            <w:tcW w:w="852" w:type="dxa"/>
          </w:tcPr>
          <w:p>
            <w:pPr>
              <w:pStyle w:val="8"/>
              <w:spacing w:before="7"/>
              <w:rPr>
                <w:sz w:val="19"/>
              </w:rPr>
            </w:pPr>
          </w:p>
          <w:p>
            <w:pPr>
              <w:pStyle w:val="8"/>
              <w:ind w:left="113"/>
              <w:rPr>
                <w:sz w:val="21"/>
              </w:rPr>
            </w:pPr>
            <w:r>
              <w:rPr>
                <w:sz w:val="21"/>
              </w:rPr>
              <w:t>能力点</w:t>
            </w:r>
          </w:p>
        </w:tc>
        <w:tc>
          <w:tcPr>
            <w:tcW w:w="1560" w:type="dxa"/>
          </w:tcPr>
          <w:p>
            <w:pPr>
              <w:pStyle w:val="8"/>
              <w:spacing w:before="7"/>
              <w:rPr>
                <w:sz w:val="19"/>
              </w:rPr>
            </w:pPr>
          </w:p>
          <w:p>
            <w:pPr>
              <w:pStyle w:val="8"/>
              <w:ind w:left="254"/>
              <w:rPr>
                <w:sz w:val="21"/>
              </w:rPr>
            </w:pPr>
            <w:r>
              <w:rPr>
                <w:sz w:val="21"/>
              </w:rPr>
              <w:t>能力点描述</w:t>
            </w:r>
          </w:p>
        </w:tc>
        <w:tc>
          <w:tcPr>
            <w:tcW w:w="2636" w:type="dxa"/>
          </w:tcPr>
          <w:p>
            <w:pPr>
              <w:pStyle w:val="8"/>
              <w:spacing w:before="7"/>
              <w:rPr>
                <w:sz w:val="19"/>
              </w:rPr>
            </w:pPr>
          </w:p>
          <w:p>
            <w:pPr>
              <w:pStyle w:val="8"/>
              <w:ind w:left="581"/>
              <w:rPr>
                <w:sz w:val="21"/>
              </w:rPr>
            </w:pPr>
            <w:r>
              <w:rPr>
                <w:sz w:val="21"/>
              </w:rPr>
              <w:t>能力点实操参考</w:t>
            </w:r>
          </w:p>
        </w:tc>
        <w:tc>
          <w:tcPr>
            <w:tcW w:w="3970" w:type="dxa"/>
          </w:tcPr>
          <w:p>
            <w:pPr>
              <w:pStyle w:val="8"/>
              <w:spacing w:before="7"/>
              <w:rPr>
                <w:sz w:val="19"/>
              </w:rPr>
            </w:pPr>
          </w:p>
          <w:p>
            <w:pPr>
              <w:pStyle w:val="8"/>
              <w:ind w:left="1335" w:right="1315"/>
              <w:jc w:val="center"/>
              <w:rPr>
                <w:sz w:val="21"/>
              </w:rPr>
            </w:pPr>
            <w:r>
              <w:rPr>
                <w:sz w:val="21"/>
              </w:rPr>
              <w:t>考核数据要求</w:t>
            </w:r>
          </w:p>
        </w:tc>
        <w:tc>
          <w:tcPr>
            <w:tcW w:w="3826" w:type="dxa"/>
          </w:tcPr>
          <w:p>
            <w:pPr>
              <w:pStyle w:val="8"/>
              <w:spacing w:before="7"/>
              <w:rPr>
                <w:sz w:val="19"/>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1" w:hRule="atLeast"/>
        </w:trPr>
        <w:tc>
          <w:tcPr>
            <w:tcW w:w="710" w:type="dxa"/>
            <w:vMerge w:val="restart"/>
          </w:tcPr>
          <w:p>
            <w:pPr>
              <w:pStyle w:val="8"/>
              <w:rPr>
                <w:rFonts w:ascii="Times New Roman"/>
                <w:sz w:val="20"/>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
              <w:rPr>
                <w:sz w:val="25"/>
              </w:rPr>
            </w:pPr>
          </w:p>
          <w:p>
            <w:pPr>
              <w:pStyle w:val="8"/>
              <w:spacing w:line="242" w:lineRule="auto"/>
              <w:ind w:left="144" w:right="119"/>
              <w:rPr>
                <w:sz w:val="21"/>
              </w:rPr>
            </w:pPr>
            <w:r>
              <w:rPr>
                <w:sz w:val="21"/>
              </w:rPr>
              <w:t>网络教研</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0"/>
              <w:rPr>
                <w:sz w:val="15"/>
              </w:rPr>
            </w:pPr>
          </w:p>
          <w:p>
            <w:pPr>
              <w:pStyle w:val="8"/>
              <w:ind w:left="123" w:right="100"/>
              <w:jc w:val="center"/>
              <w:rPr>
                <w:sz w:val="21"/>
              </w:rPr>
            </w:pPr>
            <w:r>
              <w:rPr>
                <w:sz w:val="21"/>
              </w:rPr>
              <w:t>15</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5"/>
              <w:rPr>
                <w:sz w:val="14"/>
              </w:rPr>
            </w:pPr>
          </w:p>
          <w:p>
            <w:pPr>
              <w:pStyle w:val="8"/>
              <w:spacing w:line="242" w:lineRule="auto"/>
              <w:ind w:left="62" w:right="-29"/>
              <w:jc w:val="both"/>
              <w:rPr>
                <w:sz w:val="21"/>
              </w:rPr>
            </w:pPr>
            <w:r>
              <w:rPr>
                <w:sz w:val="21"/>
              </w:rPr>
              <w:t>技术支持的集体备课</w:t>
            </w:r>
          </w:p>
        </w:tc>
        <w:tc>
          <w:tcPr>
            <w:tcW w:w="1560" w:type="dxa"/>
          </w:tcPr>
          <w:p>
            <w:pPr>
              <w:pStyle w:val="8"/>
              <w:rPr>
                <w:sz w:val="20"/>
              </w:rPr>
            </w:pPr>
          </w:p>
          <w:p>
            <w:pPr>
              <w:pStyle w:val="8"/>
              <w:rPr>
                <w:sz w:val="20"/>
              </w:rPr>
            </w:pPr>
          </w:p>
          <w:p>
            <w:pPr>
              <w:pStyle w:val="8"/>
              <w:rPr>
                <w:sz w:val="20"/>
              </w:rPr>
            </w:pPr>
          </w:p>
          <w:p>
            <w:pPr>
              <w:pStyle w:val="8"/>
              <w:numPr>
                <w:ilvl w:val="0"/>
                <w:numId w:val="107"/>
              </w:numPr>
              <w:tabs>
                <w:tab w:val="left" w:pos="308"/>
              </w:tabs>
              <w:spacing w:before="137" w:after="0" w:line="242" w:lineRule="auto"/>
              <w:ind w:left="60" w:right="35" w:firstLine="0"/>
              <w:jc w:val="both"/>
              <w:rPr>
                <w:sz w:val="21"/>
              </w:rPr>
            </w:pPr>
            <w:r>
              <w:rPr>
                <w:spacing w:val="23"/>
                <w:sz w:val="21"/>
              </w:rPr>
              <w:t>使用协同办</w:t>
            </w:r>
            <w:r>
              <w:rPr>
                <w:spacing w:val="-9"/>
                <w:sz w:val="21"/>
              </w:rPr>
              <w:t>公软件，多人在</w:t>
            </w:r>
            <w:r>
              <w:rPr>
                <w:spacing w:val="-1"/>
                <w:sz w:val="21"/>
              </w:rPr>
              <w:t>线研讨；</w:t>
            </w:r>
          </w:p>
          <w:p>
            <w:pPr>
              <w:pStyle w:val="8"/>
              <w:numPr>
                <w:ilvl w:val="0"/>
                <w:numId w:val="107"/>
              </w:numPr>
              <w:tabs>
                <w:tab w:val="left" w:pos="308"/>
              </w:tabs>
              <w:spacing w:before="1" w:after="0" w:line="242" w:lineRule="auto"/>
              <w:ind w:left="60" w:right="35" w:firstLine="0"/>
              <w:jc w:val="both"/>
              <w:rPr>
                <w:sz w:val="21"/>
              </w:rPr>
            </w:pPr>
            <w:r>
              <w:rPr>
                <w:spacing w:val="23"/>
                <w:sz w:val="21"/>
              </w:rPr>
              <w:t>创建资源共</w:t>
            </w:r>
            <w:r>
              <w:rPr>
                <w:spacing w:val="-9"/>
                <w:sz w:val="21"/>
              </w:rPr>
              <w:t>享库，迭代更新</w:t>
            </w:r>
            <w:r>
              <w:rPr>
                <w:spacing w:val="-1"/>
                <w:sz w:val="21"/>
              </w:rPr>
              <w:t>教学资源；</w:t>
            </w:r>
          </w:p>
          <w:p>
            <w:pPr>
              <w:pStyle w:val="8"/>
              <w:numPr>
                <w:ilvl w:val="0"/>
                <w:numId w:val="107"/>
              </w:numPr>
              <w:tabs>
                <w:tab w:val="left" w:pos="308"/>
              </w:tabs>
              <w:spacing w:before="4" w:after="0" w:line="242" w:lineRule="auto"/>
              <w:ind w:left="60" w:right="35" w:firstLine="0"/>
              <w:jc w:val="both"/>
              <w:rPr>
                <w:sz w:val="21"/>
              </w:rPr>
            </w:pPr>
            <w:r>
              <w:rPr>
                <w:spacing w:val="23"/>
                <w:sz w:val="21"/>
              </w:rPr>
              <w:t>共同观看教</w:t>
            </w:r>
            <w:r>
              <w:rPr>
                <w:spacing w:val="-9"/>
                <w:sz w:val="21"/>
              </w:rPr>
              <w:t>学视频，研磨教</w:t>
            </w:r>
            <w:r>
              <w:rPr>
                <w:spacing w:val="-1"/>
                <w:sz w:val="21"/>
              </w:rPr>
              <w:t>学技能。</w:t>
            </w:r>
          </w:p>
        </w:tc>
        <w:tc>
          <w:tcPr>
            <w:tcW w:w="2636" w:type="dxa"/>
          </w:tcPr>
          <w:p>
            <w:pPr>
              <w:pStyle w:val="8"/>
              <w:rPr>
                <w:sz w:val="20"/>
              </w:rPr>
            </w:pPr>
          </w:p>
          <w:p>
            <w:pPr>
              <w:pStyle w:val="8"/>
              <w:rPr>
                <w:sz w:val="20"/>
              </w:rPr>
            </w:pPr>
          </w:p>
          <w:p>
            <w:pPr>
              <w:pStyle w:val="8"/>
              <w:rPr>
                <w:sz w:val="20"/>
              </w:rPr>
            </w:pPr>
          </w:p>
          <w:p>
            <w:pPr>
              <w:pStyle w:val="8"/>
              <w:numPr>
                <w:ilvl w:val="0"/>
                <w:numId w:val="108"/>
              </w:numPr>
              <w:tabs>
                <w:tab w:val="left" w:pos="273"/>
              </w:tabs>
              <w:spacing w:before="137" w:after="0" w:line="240" w:lineRule="auto"/>
              <w:ind w:left="272" w:right="0" w:hanging="213"/>
              <w:jc w:val="left"/>
              <w:rPr>
                <w:sz w:val="21"/>
              </w:rPr>
            </w:pPr>
            <w:r>
              <w:rPr>
                <w:spacing w:val="-3"/>
                <w:sz w:val="21"/>
              </w:rPr>
              <w:t>参与在线研讨</w:t>
            </w:r>
          </w:p>
          <w:p>
            <w:pPr>
              <w:pStyle w:val="8"/>
              <w:spacing w:before="2" w:line="242" w:lineRule="auto"/>
              <w:ind w:left="60" w:right="16"/>
              <w:jc w:val="both"/>
              <w:rPr>
                <w:sz w:val="21"/>
              </w:rPr>
            </w:pPr>
            <w:r>
              <w:rPr>
                <w:sz w:val="21"/>
              </w:rPr>
              <w:t>围绕一个教学主题，使用在线平台与软件工具实现多人在线研讨。</w:t>
            </w:r>
          </w:p>
          <w:p>
            <w:pPr>
              <w:pStyle w:val="8"/>
              <w:numPr>
                <w:ilvl w:val="0"/>
                <w:numId w:val="108"/>
              </w:numPr>
              <w:tabs>
                <w:tab w:val="left" w:pos="273"/>
              </w:tabs>
              <w:spacing w:before="4" w:after="0" w:line="240" w:lineRule="auto"/>
              <w:ind w:left="272" w:right="0" w:hanging="213"/>
              <w:jc w:val="left"/>
              <w:rPr>
                <w:sz w:val="21"/>
              </w:rPr>
            </w:pPr>
            <w:r>
              <w:rPr>
                <w:spacing w:val="-3"/>
                <w:sz w:val="21"/>
              </w:rPr>
              <w:t>团队在线打造优质课</w:t>
            </w:r>
          </w:p>
          <w:p>
            <w:pPr>
              <w:pStyle w:val="8"/>
              <w:spacing w:before="2" w:line="242" w:lineRule="auto"/>
              <w:ind w:left="60" w:right="35"/>
              <w:jc w:val="both"/>
              <w:rPr>
                <w:sz w:val="21"/>
              </w:rPr>
            </w:pPr>
            <w:r>
              <w:rPr>
                <w:sz w:val="21"/>
              </w:rPr>
              <w:t>团队利用在线平台研磨教法与技巧等，共同协作，不断优化，打造出幼儿教育的优质课。</w:t>
            </w:r>
          </w:p>
        </w:tc>
        <w:tc>
          <w:tcPr>
            <w:tcW w:w="3970" w:type="dxa"/>
          </w:tcPr>
          <w:p>
            <w:pPr>
              <w:pStyle w:val="8"/>
              <w:spacing w:before="2"/>
              <w:rPr>
                <w:sz w:val="28"/>
              </w:rPr>
            </w:pPr>
          </w:p>
          <w:p>
            <w:pPr>
              <w:pStyle w:val="8"/>
              <w:spacing w:before="1"/>
              <w:ind w:left="60"/>
              <w:rPr>
                <w:sz w:val="21"/>
              </w:rPr>
            </w:pPr>
            <w:r>
              <w:rPr>
                <w:sz w:val="21"/>
              </w:rPr>
              <w:t>方式一：提供材料参评</w:t>
            </w:r>
          </w:p>
          <w:p>
            <w:pPr>
              <w:pStyle w:val="8"/>
              <w:numPr>
                <w:ilvl w:val="0"/>
                <w:numId w:val="109"/>
              </w:numPr>
              <w:tabs>
                <w:tab w:val="left" w:pos="274"/>
              </w:tabs>
              <w:spacing w:before="2" w:after="0" w:line="242" w:lineRule="auto"/>
              <w:ind w:left="60" w:right="30" w:firstLine="0"/>
              <w:jc w:val="both"/>
              <w:rPr>
                <w:sz w:val="21"/>
              </w:rPr>
            </w:pPr>
            <w:r>
              <w:rPr>
                <w:sz w:val="21"/>
              </w:rPr>
              <w:t>须提交一个文档。简介在线平台或软件</w:t>
            </w:r>
            <w:r>
              <w:rPr>
                <w:spacing w:val="-4"/>
                <w:sz w:val="21"/>
              </w:rPr>
              <w:t xml:space="preserve">工具的功能及操作要点，回顾至少 </w:t>
            </w:r>
            <w:r>
              <w:rPr>
                <w:sz w:val="21"/>
              </w:rPr>
              <w:t>3</w:t>
            </w:r>
            <w:r>
              <w:rPr>
                <w:spacing w:val="-6"/>
                <w:sz w:val="21"/>
              </w:rPr>
              <w:t xml:space="preserve"> 人参</w:t>
            </w:r>
            <w:r>
              <w:rPr>
                <w:sz w:val="21"/>
              </w:rPr>
              <w:t>与在线教学研讨（或者打造优质课）</w:t>
            </w:r>
            <w:r>
              <w:rPr>
                <w:spacing w:val="4"/>
                <w:sz w:val="21"/>
              </w:rPr>
              <w:t>的过</w:t>
            </w:r>
            <w:r>
              <w:rPr>
                <w:spacing w:val="-13"/>
                <w:sz w:val="21"/>
              </w:rPr>
              <w:t>程，总结取得的成效，简要评价在线平台或</w:t>
            </w:r>
            <w:r>
              <w:rPr>
                <w:spacing w:val="-16"/>
                <w:sz w:val="21"/>
              </w:rPr>
              <w:t>软件工具。文档要求用相关图片、网络链接</w:t>
            </w:r>
            <w:r>
              <w:rPr>
                <w:spacing w:val="-6"/>
                <w:sz w:val="21"/>
              </w:rPr>
              <w:t>等材料佐证研讨过程。</w:t>
            </w:r>
          </w:p>
          <w:p>
            <w:pPr>
              <w:pStyle w:val="8"/>
              <w:numPr>
                <w:ilvl w:val="0"/>
                <w:numId w:val="109"/>
              </w:numPr>
              <w:tabs>
                <w:tab w:val="left" w:pos="273"/>
              </w:tabs>
              <w:spacing w:before="4" w:after="0" w:line="240" w:lineRule="auto"/>
              <w:ind w:left="272" w:right="0" w:hanging="213"/>
              <w:jc w:val="left"/>
              <w:rPr>
                <w:sz w:val="21"/>
              </w:rPr>
            </w:pPr>
            <w:r>
              <w:rPr>
                <w:spacing w:val="-3"/>
                <w:sz w:val="21"/>
              </w:rPr>
              <w:t>两种类型可任选一种提交文档。</w:t>
            </w:r>
          </w:p>
          <w:p>
            <w:pPr>
              <w:pStyle w:val="8"/>
              <w:numPr>
                <w:ilvl w:val="0"/>
                <w:numId w:val="109"/>
              </w:numPr>
              <w:tabs>
                <w:tab w:val="left" w:pos="273"/>
              </w:tabs>
              <w:spacing w:before="5" w:after="0" w:line="240" w:lineRule="auto"/>
              <w:ind w:left="272"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109"/>
              </w:numPr>
              <w:tabs>
                <w:tab w:val="left" w:pos="273"/>
              </w:tabs>
              <w:spacing w:before="2" w:after="0" w:line="244"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line="244" w:lineRule="auto"/>
              <w:ind w:left="60" w:right="40"/>
              <w:rPr>
                <w:sz w:val="21"/>
              </w:rPr>
            </w:pPr>
            <w:r>
              <w:rPr>
                <w:sz w:val="21"/>
              </w:rPr>
              <w:t>运用相关的系统平台伴随式采集数据并达到合格标准。</w:t>
            </w:r>
          </w:p>
        </w:tc>
        <w:tc>
          <w:tcPr>
            <w:tcW w:w="3826" w:type="dxa"/>
          </w:tcPr>
          <w:p>
            <w:pPr>
              <w:pStyle w:val="8"/>
              <w:rPr>
                <w:sz w:val="20"/>
              </w:rPr>
            </w:pPr>
          </w:p>
          <w:p>
            <w:pPr>
              <w:pStyle w:val="8"/>
              <w:rPr>
                <w:sz w:val="20"/>
              </w:rPr>
            </w:pPr>
          </w:p>
          <w:p>
            <w:pPr>
              <w:pStyle w:val="8"/>
              <w:rPr>
                <w:sz w:val="20"/>
              </w:rPr>
            </w:pPr>
          </w:p>
          <w:p>
            <w:pPr>
              <w:pStyle w:val="8"/>
              <w:rPr>
                <w:sz w:val="20"/>
              </w:rPr>
            </w:pPr>
          </w:p>
          <w:p>
            <w:pPr>
              <w:pStyle w:val="8"/>
              <w:numPr>
                <w:ilvl w:val="0"/>
                <w:numId w:val="110"/>
              </w:numPr>
              <w:tabs>
                <w:tab w:val="left" w:pos="273"/>
              </w:tabs>
              <w:spacing w:before="152" w:after="0" w:line="240" w:lineRule="auto"/>
              <w:ind w:left="272" w:right="0" w:hanging="213"/>
              <w:jc w:val="left"/>
              <w:rPr>
                <w:sz w:val="21"/>
              </w:rPr>
            </w:pPr>
            <w:r>
              <w:rPr>
                <w:spacing w:val="-3"/>
                <w:sz w:val="21"/>
              </w:rPr>
              <w:t>规范要求：</w:t>
            </w:r>
          </w:p>
          <w:p>
            <w:pPr>
              <w:pStyle w:val="8"/>
              <w:spacing w:before="5" w:line="242" w:lineRule="auto"/>
              <w:ind w:left="60" w:right="35"/>
              <w:rPr>
                <w:sz w:val="21"/>
              </w:rPr>
            </w:pPr>
            <w:r>
              <w:rPr>
                <w:spacing w:val="-11"/>
                <w:sz w:val="21"/>
              </w:rPr>
              <w:t>文档内容齐全、真实有效、图文并茂、表</w:t>
            </w:r>
            <w:r>
              <w:rPr>
                <w:spacing w:val="-1"/>
                <w:sz w:val="21"/>
              </w:rPr>
              <w:t>述清晰。</w:t>
            </w:r>
          </w:p>
          <w:p>
            <w:pPr>
              <w:pStyle w:val="8"/>
              <w:numPr>
                <w:ilvl w:val="0"/>
                <w:numId w:val="110"/>
              </w:numPr>
              <w:tabs>
                <w:tab w:val="left" w:pos="273"/>
              </w:tabs>
              <w:spacing w:before="1" w:after="0" w:line="240" w:lineRule="auto"/>
              <w:ind w:left="272" w:right="0" w:hanging="213"/>
              <w:jc w:val="left"/>
              <w:rPr>
                <w:sz w:val="21"/>
              </w:rPr>
            </w:pPr>
            <w:r>
              <w:rPr>
                <w:spacing w:val="-3"/>
                <w:sz w:val="21"/>
              </w:rPr>
              <w:t>评价标准：</w:t>
            </w:r>
          </w:p>
          <w:p>
            <w:pPr>
              <w:pStyle w:val="8"/>
              <w:numPr>
                <w:ilvl w:val="0"/>
                <w:numId w:val="111"/>
              </w:numPr>
              <w:tabs>
                <w:tab w:val="left" w:pos="378"/>
              </w:tabs>
              <w:spacing w:before="3" w:after="0" w:line="240" w:lineRule="auto"/>
              <w:ind w:left="378" w:right="0" w:hanging="318"/>
              <w:jc w:val="left"/>
              <w:rPr>
                <w:sz w:val="21"/>
              </w:rPr>
            </w:pPr>
            <w:r>
              <w:rPr>
                <w:spacing w:val="-3"/>
                <w:sz w:val="21"/>
              </w:rPr>
              <w:t>以上指标均达标即评为合格；</w:t>
            </w:r>
          </w:p>
          <w:p>
            <w:pPr>
              <w:pStyle w:val="8"/>
              <w:numPr>
                <w:ilvl w:val="0"/>
                <w:numId w:val="111"/>
              </w:numPr>
              <w:tabs>
                <w:tab w:val="left" w:pos="378"/>
              </w:tabs>
              <w:spacing w:before="4" w:after="0" w:line="242" w:lineRule="auto"/>
              <w:ind w:left="60" w:right="37" w:firstLine="0"/>
              <w:jc w:val="left"/>
              <w:rPr>
                <w:sz w:val="21"/>
              </w:rPr>
            </w:pPr>
            <w:r>
              <w:rPr>
                <w:spacing w:val="-2"/>
                <w:sz w:val="21"/>
              </w:rPr>
              <w:t>以上指标有缺项或不达标即评为不合</w:t>
            </w:r>
            <w:r>
              <w:rPr>
                <w:sz w:val="21"/>
              </w:rPr>
              <w:t>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2" w:hRule="atLeast"/>
        </w:trPr>
        <w:tc>
          <w:tcPr>
            <w:tcW w:w="710" w:type="dxa"/>
            <w:vMerge w:val="continue"/>
            <w:tcBorders>
              <w:top w:val="nil"/>
            </w:tcBorders>
          </w:tcPr>
          <w:p>
            <w:pPr>
              <w:rPr>
                <w:sz w:val="2"/>
                <w:szCs w:val="2"/>
              </w:rPr>
            </w:pP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5"/>
              <w:rPr>
                <w:sz w:val="29"/>
              </w:rPr>
            </w:pPr>
          </w:p>
          <w:p>
            <w:pPr>
              <w:pStyle w:val="8"/>
              <w:spacing w:line="242" w:lineRule="auto"/>
              <w:ind w:left="144" w:right="119"/>
              <w:rPr>
                <w:sz w:val="21"/>
              </w:rPr>
            </w:pPr>
            <w:r>
              <w:rPr>
                <w:sz w:val="21"/>
              </w:rPr>
              <w:t>网络教研</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2"/>
              <w:rPr>
                <w:sz w:val="19"/>
              </w:rPr>
            </w:pPr>
          </w:p>
          <w:p>
            <w:pPr>
              <w:pStyle w:val="8"/>
              <w:ind w:left="123" w:right="100"/>
              <w:jc w:val="center"/>
              <w:rPr>
                <w:sz w:val="21"/>
              </w:rPr>
            </w:pPr>
            <w:r>
              <w:rPr>
                <w:sz w:val="21"/>
              </w:rPr>
              <w:t>16</w:t>
            </w:r>
          </w:p>
        </w:tc>
        <w:tc>
          <w:tcPr>
            <w:tcW w:w="852"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9"/>
              <w:rPr>
                <w:sz w:val="18"/>
              </w:rPr>
            </w:pPr>
          </w:p>
          <w:p>
            <w:pPr>
              <w:pStyle w:val="8"/>
              <w:spacing w:before="1" w:line="242" w:lineRule="auto"/>
              <w:ind w:left="62" w:right="-29"/>
              <w:jc w:val="both"/>
              <w:rPr>
                <w:sz w:val="21"/>
              </w:rPr>
            </w:pPr>
            <w:r>
              <w:rPr>
                <w:sz w:val="21"/>
              </w:rPr>
              <w:t>技术支持的听评课</w:t>
            </w:r>
          </w:p>
        </w:tc>
        <w:tc>
          <w:tcPr>
            <w:tcW w:w="1560" w:type="dxa"/>
            <w:tcBorders>
              <w:bottom w:val="single" w:color="000000" w:sz="4" w:space="0"/>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9"/>
              <w:rPr>
                <w:sz w:val="18"/>
              </w:rPr>
            </w:pPr>
          </w:p>
          <w:p>
            <w:pPr>
              <w:pStyle w:val="8"/>
              <w:spacing w:before="1"/>
              <w:ind w:left="60"/>
              <w:rPr>
                <w:sz w:val="21"/>
              </w:rPr>
            </w:pPr>
            <w:r>
              <w:rPr>
                <w:sz w:val="21"/>
              </w:rPr>
              <w:t>在线利用终端</w:t>
            </w:r>
          </w:p>
          <w:p>
            <w:pPr>
              <w:pStyle w:val="8"/>
              <w:spacing w:before="2" w:line="244" w:lineRule="auto"/>
              <w:ind w:left="60" w:right="131"/>
              <w:rPr>
                <w:sz w:val="21"/>
              </w:rPr>
            </w:pPr>
            <w:r>
              <w:rPr>
                <w:spacing w:val="-3"/>
                <w:sz w:val="21"/>
              </w:rPr>
              <w:t>（</w:t>
            </w:r>
            <w:r>
              <w:rPr>
                <w:spacing w:val="-26"/>
                <w:sz w:val="21"/>
              </w:rPr>
              <w:t>计算机、手机</w:t>
            </w:r>
            <w:r>
              <w:rPr>
                <w:spacing w:val="-2"/>
                <w:sz w:val="21"/>
              </w:rPr>
              <w:t>听评课活动。</w:t>
            </w:r>
          </w:p>
        </w:tc>
        <w:tc>
          <w:tcPr>
            <w:tcW w:w="2636" w:type="dxa"/>
          </w:tcPr>
          <w:p>
            <w:pPr>
              <w:pStyle w:val="8"/>
              <w:rPr>
                <w:sz w:val="20"/>
              </w:rPr>
            </w:pPr>
          </w:p>
          <w:p>
            <w:pPr>
              <w:pStyle w:val="8"/>
              <w:rPr>
                <w:sz w:val="20"/>
              </w:rPr>
            </w:pPr>
          </w:p>
          <w:p>
            <w:pPr>
              <w:pStyle w:val="8"/>
              <w:rPr>
                <w:sz w:val="20"/>
              </w:rPr>
            </w:pPr>
          </w:p>
          <w:p>
            <w:pPr>
              <w:pStyle w:val="8"/>
              <w:spacing w:before="7"/>
              <w:rPr>
                <w:sz w:val="25"/>
              </w:rPr>
            </w:pPr>
          </w:p>
          <w:p>
            <w:pPr>
              <w:pStyle w:val="8"/>
              <w:ind w:left="60"/>
              <w:rPr>
                <w:sz w:val="21"/>
              </w:rPr>
            </w:pPr>
            <w:r>
              <w:rPr>
                <w:sz w:val="21"/>
              </w:rPr>
              <w:t>1.在线听评课</w:t>
            </w:r>
          </w:p>
          <w:p>
            <w:pPr>
              <w:pStyle w:val="8"/>
              <w:spacing w:before="5" w:line="242" w:lineRule="auto"/>
              <w:ind w:left="60" w:right="35"/>
              <w:rPr>
                <w:sz w:val="21"/>
              </w:rPr>
            </w:pPr>
            <w:r>
              <w:rPr>
                <w:sz w:val="21"/>
              </w:rPr>
              <w:t>能利用在线平台与设备终端评析在线教学视频，开展</w:t>
            </w:r>
          </w:p>
          <w:p>
            <w:pPr>
              <w:pStyle w:val="8"/>
              <w:spacing w:before="26" w:line="163" w:lineRule="auto"/>
              <w:ind w:left="60" w:right="1290" w:hanging="219"/>
              <w:rPr>
                <w:sz w:val="21"/>
              </w:rPr>
            </w:pPr>
            <w:r>
              <w:rPr>
                <w:position w:val="-12"/>
                <w:sz w:val="21"/>
              </w:rPr>
              <w:t>）</w:t>
            </w:r>
            <w:r>
              <w:rPr>
                <w:sz w:val="21"/>
              </w:rPr>
              <w:t>听评课活动。2.在线教研</w:t>
            </w:r>
          </w:p>
          <w:p>
            <w:pPr>
              <w:pStyle w:val="8"/>
              <w:spacing w:before="24" w:line="242" w:lineRule="auto"/>
              <w:ind w:left="60" w:right="16"/>
              <w:jc w:val="both"/>
              <w:rPr>
                <w:sz w:val="21"/>
              </w:rPr>
            </w:pPr>
            <w:r>
              <w:rPr>
                <w:sz w:val="21"/>
              </w:rPr>
              <w:t>能利用在线平台查询文献资料与研究资料、申报课题，开展在线课题研究等。</w:t>
            </w:r>
          </w:p>
        </w:tc>
        <w:tc>
          <w:tcPr>
            <w:tcW w:w="3970" w:type="dxa"/>
          </w:tcPr>
          <w:p>
            <w:pPr>
              <w:pStyle w:val="8"/>
              <w:rPr>
                <w:sz w:val="20"/>
              </w:rPr>
            </w:pPr>
          </w:p>
          <w:p>
            <w:pPr>
              <w:pStyle w:val="8"/>
              <w:spacing w:before="158"/>
              <w:ind w:left="60"/>
              <w:rPr>
                <w:sz w:val="21"/>
              </w:rPr>
            </w:pPr>
            <w:r>
              <w:rPr>
                <w:sz w:val="21"/>
              </w:rPr>
              <w:t>方式一：提供材料参评</w:t>
            </w:r>
          </w:p>
          <w:p>
            <w:pPr>
              <w:pStyle w:val="8"/>
              <w:numPr>
                <w:ilvl w:val="0"/>
                <w:numId w:val="112"/>
              </w:numPr>
              <w:tabs>
                <w:tab w:val="left" w:pos="274"/>
              </w:tabs>
              <w:spacing w:before="5" w:after="0" w:line="242" w:lineRule="auto"/>
              <w:ind w:left="60" w:right="30" w:firstLine="0"/>
              <w:jc w:val="both"/>
              <w:rPr>
                <w:sz w:val="21"/>
              </w:rPr>
            </w:pPr>
            <w:r>
              <w:rPr>
                <w:sz w:val="21"/>
              </w:rPr>
              <w:t>须提交一个文档。简介所选的在线平台</w:t>
            </w:r>
            <w:r>
              <w:rPr>
                <w:spacing w:val="-14"/>
                <w:sz w:val="21"/>
              </w:rPr>
              <w:t>的功能及操作要点，描述在线听评课</w:t>
            </w:r>
            <w:r>
              <w:rPr>
                <w:sz w:val="21"/>
              </w:rPr>
              <w:t>（</w:t>
            </w:r>
            <w:r>
              <w:rPr>
                <w:spacing w:val="-2"/>
                <w:sz w:val="21"/>
              </w:rPr>
              <w:t>或者</w:t>
            </w:r>
            <w:r>
              <w:rPr>
                <w:spacing w:val="-3"/>
                <w:sz w:val="21"/>
              </w:rPr>
              <w:t>在线教研</w:t>
            </w:r>
            <w:r>
              <w:rPr>
                <w:spacing w:val="-51"/>
                <w:sz w:val="21"/>
              </w:rPr>
              <w:t>）</w:t>
            </w:r>
            <w:r>
              <w:rPr>
                <w:spacing w:val="-12"/>
                <w:sz w:val="21"/>
              </w:rPr>
              <w:t>的过程，总结取得的成效，简要</w:t>
            </w:r>
            <w:r>
              <w:rPr>
                <w:spacing w:val="-16"/>
                <w:sz w:val="21"/>
              </w:rPr>
              <w:t>评价在线平台。文档要求用相关图片、网络</w:t>
            </w:r>
            <w:r>
              <w:rPr>
                <w:spacing w:val="-4"/>
                <w:sz w:val="21"/>
              </w:rPr>
              <w:t>链接等材料佐证在线听评课或者在线教研</w:t>
            </w:r>
            <w:r>
              <w:rPr>
                <w:spacing w:val="-1"/>
                <w:sz w:val="21"/>
              </w:rPr>
              <w:t>的过程。</w:t>
            </w:r>
          </w:p>
          <w:p>
            <w:pPr>
              <w:pStyle w:val="8"/>
              <w:numPr>
                <w:ilvl w:val="0"/>
                <w:numId w:val="112"/>
              </w:numPr>
              <w:tabs>
                <w:tab w:val="left" w:pos="273"/>
              </w:tabs>
              <w:spacing w:before="4" w:after="0" w:line="240" w:lineRule="auto"/>
              <w:ind w:left="272" w:right="0" w:hanging="213"/>
              <w:jc w:val="left"/>
              <w:rPr>
                <w:sz w:val="21"/>
              </w:rPr>
            </w:pPr>
            <w:r>
              <w:rPr>
                <w:spacing w:val="-3"/>
                <w:sz w:val="21"/>
              </w:rPr>
              <w:t>两种类型可任选一种提交文档。</w:t>
            </w:r>
          </w:p>
          <w:p>
            <w:pPr>
              <w:pStyle w:val="8"/>
              <w:numPr>
                <w:ilvl w:val="0"/>
                <w:numId w:val="112"/>
              </w:numPr>
              <w:tabs>
                <w:tab w:val="left" w:pos="273"/>
              </w:tabs>
              <w:spacing w:before="2" w:after="0" w:line="240" w:lineRule="auto"/>
              <w:ind w:left="272" w:right="0" w:hanging="213"/>
              <w:jc w:val="left"/>
              <w:rPr>
                <w:sz w:val="21"/>
              </w:rPr>
            </w:pPr>
            <w:r>
              <w:rPr>
                <w:spacing w:val="-9"/>
                <w:sz w:val="21"/>
              </w:rPr>
              <w:t xml:space="preserve">提交的文档要求为 </w:t>
            </w:r>
            <w:r>
              <w:rPr>
                <w:sz w:val="21"/>
              </w:rPr>
              <w:t>PDF</w:t>
            </w:r>
            <w:r>
              <w:rPr>
                <w:spacing w:val="-14"/>
                <w:sz w:val="21"/>
              </w:rPr>
              <w:t xml:space="preserve"> 格式。</w:t>
            </w:r>
          </w:p>
          <w:p>
            <w:pPr>
              <w:pStyle w:val="8"/>
              <w:numPr>
                <w:ilvl w:val="0"/>
                <w:numId w:val="112"/>
              </w:numPr>
              <w:tabs>
                <w:tab w:val="left" w:pos="273"/>
              </w:tabs>
              <w:spacing w:before="4" w:after="0" w:line="242" w:lineRule="auto"/>
              <w:ind w:left="60" w:right="522" w:firstLine="0"/>
              <w:jc w:val="left"/>
              <w:rPr>
                <w:sz w:val="21"/>
              </w:rPr>
            </w:pPr>
            <w:r>
              <w:rPr>
                <w:spacing w:val="-3"/>
                <w:sz w:val="21"/>
              </w:rPr>
              <w:t xml:space="preserve">所有提交的材料都由本人原创。 </w:t>
            </w:r>
            <w:r>
              <w:rPr>
                <w:spacing w:val="-4"/>
                <w:sz w:val="21"/>
              </w:rPr>
              <w:t>方式二：伴随式数据采集达合格标准</w:t>
            </w:r>
          </w:p>
          <w:p>
            <w:pPr>
              <w:pStyle w:val="8"/>
              <w:spacing w:before="2" w:line="242" w:lineRule="auto"/>
              <w:ind w:left="60" w:right="40"/>
              <w:rPr>
                <w:sz w:val="21"/>
              </w:rPr>
            </w:pPr>
            <w:r>
              <w:rPr>
                <w:sz w:val="21"/>
              </w:rPr>
              <w:t>运用相关的系统平台伴随式采集数据并达到合格标准。</w:t>
            </w:r>
          </w:p>
        </w:tc>
        <w:tc>
          <w:tcPr>
            <w:tcW w:w="3826" w:type="dxa"/>
          </w:tcPr>
          <w:p>
            <w:pPr>
              <w:pStyle w:val="8"/>
              <w:rPr>
                <w:sz w:val="20"/>
              </w:rPr>
            </w:pPr>
          </w:p>
          <w:p>
            <w:pPr>
              <w:pStyle w:val="8"/>
              <w:rPr>
                <w:sz w:val="20"/>
              </w:rPr>
            </w:pPr>
          </w:p>
          <w:p>
            <w:pPr>
              <w:pStyle w:val="8"/>
              <w:rPr>
                <w:sz w:val="20"/>
              </w:rPr>
            </w:pPr>
          </w:p>
          <w:p>
            <w:pPr>
              <w:pStyle w:val="8"/>
              <w:rPr>
                <w:sz w:val="20"/>
              </w:rPr>
            </w:pPr>
          </w:p>
          <w:p>
            <w:pPr>
              <w:pStyle w:val="8"/>
              <w:spacing w:before="3"/>
              <w:rPr>
                <w:sz w:val="16"/>
              </w:rPr>
            </w:pPr>
          </w:p>
          <w:p>
            <w:pPr>
              <w:pStyle w:val="8"/>
              <w:numPr>
                <w:ilvl w:val="0"/>
                <w:numId w:val="113"/>
              </w:numPr>
              <w:tabs>
                <w:tab w:val="left" w:pos="273"/>
              </w:tabs>
              <w:spacing w:before="0" w:after="0" w:line="240" w:lineRule="auto"/>
              <w:ind w:left="272" w:right="0" w:hanging="213"/>
              <w:jc w:val="left"/>
              <w:rPr>
                <w:sz w:val="21"/>
              </w:rPr>
            </w:pPr>
            <w:r>
              <w:rPr>
                <w:spacing w:val="-3"/>
                <w:sz w:val="21"/>
              </w:rPr>
              <w:t>规范要求：</w:t>
            </w:r>
          </w:p>
          <w:p>
            <w:pPr>
              <w:pStyle w:val="8"/>
              <w:spacing w:before="2" w:line="244" w:lineRule="auto"/>
              <w:ind w:left="60" w:right="35"/>
              <w:rPr>
                <w:sz w:val="21"/>
              </w:rPr>
            </w:pPr>
            <w:r>
              <w:rPr>
                <w:spacing w:val="-11"/>
                <w:sz w:val="21"/>
              </w:rPr>
              <w:t>文档内容齐全、真实有效、图文并茂、表</w:t>
            </w:r>
            <w:r>
              <w:rPr>
                <w:spacing w:val="-1"/>
                <w:sz w:val="21"/>
              </w:rPr>
              <w:t>述清晰。</w:t>
            </w:r>
          </w:p>
          <w:p>
            <w:pPr>
              <w:pStyle w:val="8"/>
              <w:numPr>
                <w:ilvl w:val="0"/>
                <w:numId w:val="113"/>
              </w:numPr>
              <w:tabs>
                <w:tab w:val="left" w:pos="273"/>
              </w:tabs>
              <w:spacing w:before="0" w:after="0" w:line="265" w:lineRule="exact"/>
              <w:ind w:left="272" w:right="0" w:hanging="213"/>
              <w:jc w:val="left"/>
              <w:rPr>
                <w:sz w:val="21"/>
              </w:rPr>
            </w:pPr>
            <w:r>
              <w:rPr>
                <w:spacing w:val="-3"/>
                <w:sz w:val="21"/>
              </w:rPr>
              <w:t>评价标准：</w:t>
            </w:r>
          </w:p>
          <w:p>
            <w:pPr>
              <w:pStyle w:val="8"/>
              <w:numPr>
                <w:ilvl w:val="0"/>
                <w:numId w:val="114"/>
              </w:numPr>
              <w:tabs>
                <w:tab w:val="left" w:pos="378"/>
              </w:tabs>
              <w:spacing w:before="5" w:after="0" w:line="240" w:lineRule="auto"/>
              <w:ind w:left="378" w:right="0" w:hanging="318"/>
              <w:jc w:val="left"/>
              <w:rPr>
                <w:sz w:val="21"/>
              </w:rPr>
            </w:pPr>
            <w:r>
              <w:rPr>
                <w:spacing w:val="-3"/>
                <w:sz w:val="21"/>
              </w:rPr>
              <w:t>以上指标均达标即评为合格；</w:t>
            </w:r>
          </w:p>
          <w:p>
            <w:pPr>
              <w:pStyle w:val="8"/>
              <w:numPr>
                <w:ilvl w:val="0"/>
                <w:numId w:val="114"/>
              </w:numPr>
              <w:tabs>
                <w:tab w:val="left" w:pos="378"/>
              </w:tabs>
              <w:spacing w:before="2" w:after="0" w:line="244" w:lineRule="auto"/>
              <w:ind w:left="60" w:right="37" w:firstLine="0"/>
              <w:jc w:val="left"/>
              <w:rPr>
                <w:sz w:val="21"/>
              </w:rPr>
            </w:pPr>
            <w:r>
              <w:rPr>
                <w:spacing w:val="-2"/>
                <w:sz w:val="21"/>
              </w:rPr>
              <w:t>以上指标有缺项或不达标即评为不合</w:t>
            </w:r>
            <w:r>
              <w:rPr>
                <w:sz w:val="21"/>
              </w:rPr>
              <w:t>格。</w:t>
            </w:r>
          </w:p>
        </w:tc>
      </w:tr>
    </w:tbl>
    <w:p>
      <w:pPr>
        <w:spacing w:after="0" w:line="244" w:lineRule="auto"/>
        <w:jc w:val="left"/>
        <w:rPr>
          <w:sz w:val="21"/>
        </w:rPr>
        <w:sectPr>
          <w:pgSz w:w="16840" w:h="11910" w:orient="landscape"/>
          <w:pgMar w:top="720" w:right="780" w:bottom="1120" w:left="620" w:header="0" w:footer="926"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15"/>
        </w:rPr>
      </w:pPr>
    </w:p>
    <w:p>
      <w:pPr>
        <w:spacing w:before="0"/>
        <w:ind w:left="0" w:right="101" w:firstLine="0"/>
        <w:jc w:val="right"/>
        <w:rPr>
          <w:sz w:val="21"/>
        </w:rPr>
      </w:pPr>
      <w:r>
        <mc:AlternateContent>
          <mc:Choice Requires="wps">
            <w:drawing>
              <wp:anchor distT="0" distB="0" distL="114300" distR="114300" simplePos="0" relativeHeight="251689984" behindDoc="0" locked="0" layoutInCell="1" allowOverlap="1">
                <wp:simplePos x="0" y="0"/>
                <wp:positionH relativeFrom="page">
                  <wp:posOffset>586740</wp:posOffset>
                </wp:positionH>
                <wp:positionV relativeFrom="paragraph">
                  <wp:posOffset>-946785</wp:posOffset>
                </wp:positionV>
                <wp:extent cx="9525000" cy="293751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525000" cy="2937510"/>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2" w:hRule="atLeast"/>
                              </w:trPr>
                              <w:tc>
                                <w:tcPr>
                                  <w:tcW w:w="710"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2"/>
                                    <w:rPr>
                                      <w:sz w:val="16"/>
                                    </w:rPr>
                                  </w:pPr>
                                </w:p>
                                <w:p>
                                  <w:pPr>
                                    <w:pStyle w:val="8"/>
                                    <w:ind w:left="143"/>
                                    <w:rPr>
                                      <w:sz w:val="21"/>
                                    </w:rPr>
                                  </w:pPr>
                                  <w:r>
                                    <w:rPr>
                                      <w:sz w:val="21"/>
                                    </w:rPr>
                                    <w:t>管理</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6"/>
                                    <w:rPr>
                                      <w:sz w:val="26"/>
                                    </w:rPr>
                                  </w:pPr>
                                </w:p>
                                <w:p>
                                  <w:pPr>
                                    <w:pStyle w:val="8"/>
                                    <w:spacing w:line="242" w:lineRule="auto"/>
                                    <w:ind w:left="144" w:right="119"/>
                                    <w:rPr>
                                      <w:sz w:val="21"/>
                                    </w:rPr>
                                  </w:pPr>
                                  <w:r>
                                    <w:rPr>
                                      <w:sz w:val="21"/>
                                    </w:rPr>
                                    <w:t>数据分析</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2"/>
                                    <w:rPr>
                                      <w:sz w:val="16"/>
                                    </w:rPr>
                                  </w:pPr>
                                </w:p>
                                <w:p>
                                  <w:pPr>
                                    <w:pStyle w:val="8"/>
                                    <w:ind w:left="123" w:right="100"/>
                                    <w:jc w:val="center"/>
                                    <w:rPr>
                                      <w:sz w:val="21"/>
                                    </w:rPr>
                                  </w:pPr>
                                  <w:r>
                                    <w:rPr>
                                      <w:sz w:val="21"/>
                                    </w:rPr>
                                    <w:t>17</w:t>
                                  </w:r>
                                </w:p>
                              </w:tc>
                              <w:tc>
                                <w:tcPr>
                                  <w:tcW w:w="852" w:type="dxa"/>
                                </w:tcPr>
                                <w:p>
                                  <w:pPr>
                                    <w:pStyle w:val="8"/>
                                    <w:rPr>
                                      <w:sz w:val="20"/>
                                    </w:rPr>
                                  </w:pPr>
                                </w:p>
                                <w:p>
                                  <w:pPr>
                                    <w:pStyle w:val="8"/>
                                    <w:rPr>
                                      <w:sz w:val="20"/>
                                    </w:rPr>
                                  </w:pPr>
                                </w:p>
                                <w:p>
                                  <w:pPr>
                                    <w:pStyle w:val="8"/>
                                    <w:rPr>
                                      <w:sz w:val="20"/>
                                    </w:rPr>
                                  </w:pPr>
                                </w:p>
                                <w:p>
                                  <w:pPr>
                                    <w:pStyle w:val="8"/>
                                    <w:rPr>
                                      <w:sz w:val="20"/>
                                    </w:rPr>
                                  </w:pPr>
                                </w:p>
                                <w:p>
                                  <w:pPr>
                                    <w:pStyle w:val="8"/>
                                    <w:spacing w:before="8"/>
                                    <w:rPr>
                                      <w:sz w:val="14"/>
                                    </w:rPr>
                                  </w:pPr>
                                </w:p>
                                <w:p>
                                  <w:pPr>
                                    <w:pStyle w:val="8"/>
                                    <w:spacing w:line="242" w:lineRule="auto"/>
                                    <w:ind w:left="62" w:right="-29"/>
                                    <w:jc w:val="both"/>
                                    <w:rPr>
                                      <w:sz w:val="21"/>
                                    </w:rPr>
                                  </w:pPr>
                                  <w:r>
                                    <w:rPr>
                                      <w:sz w:val="21"/>
                                    </w:rPr>
                                    <w:t>* 技 术支持下的应用数据分析</w:t>
                                  </w:r>
                                </w:p>
                              </w:tc>
                              <w:tc>
                                <w:tcPr>
                                  <w:tcW w:w="1560" w:type="dxa"/>
                                </w:tcPr>
                                <w:p>
                                  <w:pPr>
                                    <w:pStyle w:val="8"/>
                                    <w:rPr>
                                      <w:sz w:val="20"/>
                                    </w:rPr>
                                  </w:pPr>
                                </w:p>
                                <w:p>
                                  <w:pPr>
                                    <w:pStyle w:val="8"/>
                                    <w:rPr>
                                      <w:sz w:val="20"/>
                                    </w:rPr>
                                  </w:pPr>
                                </w:p>
                                <w:p>
                                  <w:pPr>
                                    <w:pStyle w:val="8"/>
                                    <w:numPr>
                                      <w:ilvl w:val="0"/>
                                      <w:numId w:val="115"/>
                                    </w:numPr>
                                    <w:tabs>
                                      <w:tab w:val="left" w:pos="308"/>
                                    </w:tabs>
                                    <w:spacing w:before="155" w:after="0" w:line="242" w:lineRule="auto"/>
                                    <w:ind w:left="60" w:right="36" w:firstLine="0"/>
                                    <w:jc w:val="both"/>
                                    <w:rPr>
                                      <w:sz w:val="21"/>
                                    </w:rPr>
                                  </w:pPr>
                                  <w:r>
                                    <w:rPr>
                                      <w:spacing w:val="23"/>
                                      <w:sz w:val="21"/>
                                    </w:rPr>
                                    <w:t>利用数据分</w:t>
                                  </w:r>
                                  <w:r>
                                    <w:rPr>
                                      <w:spacing w:val="25"/>
                                      <w:sz w:val="21"/>
                                    </w:rPr>
                                    <w:t>析幼儿园教学</w:t>
                                  </w:r>
                                  <w:r>
                                    <w:rPr>
                                      <w:sz w:val="21"/>
                                    </w:rPr>
                                    <w:t>质量；</w:t>
                                  </w:r>
                                </w:p>
                                <w:p>
                                  <w:pPr>
                                    <w:pStyle w:val="8"/>
                                    <w:numPr>
                                      <w:ilvl w:val="0"/>
                                      <w:numId w:val="115"/>
                                    </w:numPr>
                                    <w:tabs>
                                      <w:tab w:val="left" w:pos="308"/>
                                    </w:tabs>
                                    <w:spacing w:before="1" w:after="0" w:line="242" w:lineRule="auto"/>
                                    <w:ind w:left="60" w:right="36" w:firstLine="0"/>
                                    <w:jc w:val="both"/>
                                    <w:rPr>
                                      <w:sz w:val="21"/>
                                    </w:rPr>
                                  </w:pPr>
                                  <w:r>
                                    <w:rPr>
                                      <w:spacing w:val="23"/>
                                      <w:sz w:val="21"/>
                                    </w:rPr>
                                    <w:t>利用数据分</w:t>
                                  </w:r>
                                  <w:r>
                                    <w:rPr>
                                      <w:spacing w:val="25"/>
                                      <w:sz w:val="21"/>
                                    </w:rPr>
                                    <w:t>析幼儿健康状</w:t>
                                  </w:r>
                                  <w:r>
                                    <w:rPr>
                                      <w:sz w:val="21"/>
                                    </w:rPr>
                                    <w:t>况；</w:t>
                                  </w:r>
                                </w:p>
                                <w:p>
                                  <w:pPr>
                                    <w:pStyle w:val="8"/>
                                    <w:numPr>
                                      <w:ilvl w:val="0"/>
                                      <w:numId w:val="115"/>
                                    </w:numPr>
                                    <w:tabs>
                                      <w:tab w:val="left" w:pos="308"/>
                                    </w:tabs>
                                    <w:spacing w:before="1" w:after="0" w:line="242" w:lineRule="auto"/>
                                    <w:ind w:left="60" w:right="36" w:firstLine="0"/>
                                    <w:jc w:val="both"/>
                                    <w:rPr>
                                      <w:sz w:val="21"/>
                                    </w:rPr>
                                  </w:pPr>
                                  <w:r>
                                    <w:rPr>
                                      <w:spacing w:val="23"/>
                                      <w:sz w:val="21"/>
                                    </w:rPr>
                                    <w:t>利用数据分</w:t>
                                  </w:r>
                                  <w:r>
                                    <w:rPr>
                                      <w:spacing w:val="25"/>
                                      <w:sz w:val="21"/>
                                    </w:rPr>
                                    <w:t>析教师队伍专</w:t>
                                  </w:r>
                                  <w:r>
                                    <w:rPr>
                                      <w:spacing w:val="-2"/>
                                      <w:sz w:val="21"/>
                                    </w:rPr>
                                    <w:t>业发展情况。</w:t>
                                  </w:r>
                                </w:p>
                              </w:tc>
                              <w:tc>
                                <w:tcPr>
                                  <w:tcW w:w="2636" w:type="dxa"/>
                                </w:tcPr>
                                <w:p>
                                  <w:pPr>
                                    <w:pStyle w:val="8"/>
                                    <w:numPr>
                                      <w:ilvl w:val="0"/>
                                      <w:numId w:val="116"/>
                                    </w:numPr>
                                    <w:tabs>
                                      <w:tab w:val="left" w:pos="273"/>
                                    </w:tabs>
                                    <w:spacing w:before="123" w:after="0" w:line="240" w:lineRule="auto"/>
                                    <w:ind w:left="272" w:right="0" w:hanging="213"/>
                                    <w:jc w:val="left"/>
                                    <w:rPr>
                                      <w:sz w:val="21"/>
                                    </w:rPr>
                                  </w:pPr>
                                  <w:r>
                                    <w:rPr>
                                      <w:spacing w:val="-3"/>
                                      <w:sz w:val="21"/>
                                    </w:rPr>
                                    <w:t>创建数据库</w:t>
                                  </w:r>
                                </w:p>
                                <w:p>
                                  <w:pPr>
                                    <w:pStyle w:val="8"/>
                                    <w:spacing w:before="2" w:line="244" w:lineRule="auto"/>
                                    <w:ind w:left="60" w:right="16"/>
                                    <w:rPr>
                                      <w:sz w:val="21"/>
                                    </w:rPr>
                                  </w:pPr>
                                  <w:r>
                                    <w:rPr>
                                      <w:sz w:val="21"/>
                                    </w:rPr>
                                    <w:t>能利用在线平台创建幼儿园的某一专项数据库。</w:t>
                                  </w:r>
                                </w:p>
                                <w:p>
                                  <w:pPr>
                                    <w:pStyle w:val="8"/>
                                    <w:numPr>
                                      <w:ilvl w:val="0"/>
                                      <w:numId w:val="116"/>
                                    </w:numPr>
                                    <w:tabs>
                                      <w:tab w:val="left" w:pos="273"/>
                                    </w:tabs>
                                    <w:spacing w:before="0" w:after="0" w:line="265" w:lineRule="exact"/>
                                    <w:ind w:left="272" w:right="0" w:hanging="213"/>
                                    <w:jc w:val="left"/>
                                    <w:rPr>
                                      <w:sz w:val="21"/>
                                    </w:rPr>
                                  </w:pPr>
                                  <w:r>
                                    <w:rPr>
                                      <w:spacing w:val="-3"/>
                                      <w:sz w:val="21"/>
                                    </w:rPr>
                                    <w:t>分析数据并正确决策</w:t>
                                  </w:r>
                                </w:p>
                                <w:p>
                                  <w:pPr>
                                    <w:pStyle w:val="8"/>
                                    <w:spacing w:before="5" w:line="242" w:lineRule="auto"/>
                                    <w:ind w:left="60" w:right="35"/>
                                    <w:jc w:val="both"/>
                                    <w:rPr>
                                      <w:sz w:val="21"/>
                                    </w:rPr>
                                  </w:pPr>
                                  <w:r>
                                    <w:rPr>
                                      <w:sz w:val="21"/>
                                    </w:rPr>
                                    <w:t>能针对某方面数据进行解读与分析，形成结论并作出正确决策。</w:t>
                                  </w:r>
                                </w:p>
                                <w:p>
                                  <w:pPr>
                                    <w:pStyle w:val="8"/>
                                    <w:spacing w:line="242" w:lineRule="auto"/>
                                    <w:ind w:left="60" w:right="35"/>
                                    <w:jc w:val="both"/>
                                    <w:rPr>
                                      <w:sz w:val="21"/>
                                    </w:rPr>
                                  </w:pPr>
                                  <w:r>
                                    <w:rPr>
                                      <w:sz w:val="21"/>
                                    </w:rPr>
                                    <w:t>（如利用相关软件工具或智能化平台</w:t>
                                  </w:r>
                                  <w:r>
                                    <w:rPr>
                                      <w:strike/>
                                      <w:sz w:val="21"/>
                                    </w:rPr>
                                    <w:t>、工具</w:t>
                                  </w:r>
                                  <w:r>
                                    <w:rPr>
                                      <w:strike w:val="0"/>
                                      <w:sz w:val="21"/>
                                    </w:rPr>
                                    <w:t>对幼儿园课程设置的合理性、幼儿健康状态、幼儿教师队伍专业发展情况进行数据分析等。）</w:t>
                                  </w:r>
                                </w:p>
                              </w:tc>
                              <w:tc>
                                <w:tcPr>
                                  <w:tcW w:w="3970" w:type="dxa"/>
                                </w:tcPr>
                                <w:p>
                                  <w:pPr>
                                    <w:pStyle w:val="8"/>
                                    <w:rPr>
                                      <w:sz w:val="20"/>
                                    </w:rPr>
                                  </w:pPr>
                                </w:p>
                                <w:p>
                                  <w:pPr>
                                    <w:pStyle w:val="8"/>
                                    <w:rPr>
                                      <w:sz w:val="20"/>
                                    </w:rPr>
                                  </w:pPr>
                                </w:p>
                                <w:p>
                                  <w:pPr>
                                    <w:pStyle w:val="8"/>
                                    <w:spacing w:before="8"/>
                                    <w:rPr>
                                      <w:sz w:val="22"/>
                                    </w:rPr>
                                  </w:pPr>
                                </w:p>
                                <w:p>
                                  <w:pPr>
                                    <w:pStyle w:val="8"/>
                                    <w:spacing w:line="242" w:lineRule="auto"/>
                                    <w:ind w:left="60" w:right="35"/>
                                    <w:rPr>
                                      <w:sz w:val="21"/>
                                    </w:rPr>
                                  </w:pPr>
                                  <w:r>
                                    <w:rPr>
                                      <w:sz w:val="21"/>
                                    </w:rPr>
                                    <w:t>1.</w:t>
                                  </w:r>
                                  <w:r>
                                    <w:rPr>
                                      <w:spacing w:val="2"/>
                                      <w:sz w:val="21"/>
                                    </w:rPr>
                                    <w:t>须提交一段时长</w:t>
                                  </w:r>
                                  <w:r>
                                    <w:rPr>
                                      <w:sz w:val="21"/>
                                    </w:rPr>
                                    <w:t>5-10</w:t>
                                  </w:r>
                                  <w:r>
                                    <w:rPr>
                                      <w:spacing w:val="-12"/>
                                      <w:sz w:val="21"/>
                                    </w:rPr>
                                    <w:t xml:space="preserve"> 分钟本人出镜的说</w:t>
                                  </w:r>
                                  <w:r>
                                    <w:rPr>
                                      <w:sz w:val="21"/>
                                    </w:rPr>
                                    <w:t>课视频及一个幼儿园管理某一方面的数据</w:t>
                                  </w:r>
                                  <w:r>
                                    <w:rPr>
                                      <w:spacing w:val="-8"/>
                                      <w:sz w:val="21"/>
                                    </w:rPr>
                                    <w:t>分析报告。简介使用的平台、数据对象(如</w:t>
                                  </w:r>
                                  <w:r>
                                    <w:rPr>
                                      <w:spacing w:val="-14"/>
                                      <w:sz w:val="21"/>
                                    </w:rPr>
                                    <w:t>教研组)、数据创建方式、数据分析统计表</w:t>
                                  </w:r>
                                  <w:r>
                                    <w:rPr>
                                      <w:spacing w:val="-6"/>
                                      <w:sz w:val="21"/>
                                    </w:rPr>
                                    <w:t>数据分析、形成的结论与作出的决策。 2.</w:t>
                                  </w:r>
                                  <w:r>
                                    <w:rPr>
                                      <w:spacing w:val="-9"/>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spacing w:before="6"/>
                                    <w:ind w:left="60"/>
                                    <w:rPr>
                                      <w:sz w:val="21"/>
                                    </w:rPr>
                                  </w:pPr>
                                  <w:r>
                                    <w:rPr>
                                      <w:sz w:val="21"/>
                                    </w:rPr>
                                    <w:t>3.所有提交的材料都由本人原创。</w:t>
                                  </w:r>
                                </w:p>
                              </w:tc>
                              <w:tc>
                                <w:tcPr>
                                  <w:tcW w:w="3826" w:type="dxa"/>
                                </w:tcPr>
                                <w:p>
                                  <w:pPr>
                                    <w:pStyle w:val="8"/>
                                    <w:rPr>
                                      <w:sz w:val="20"/>
                                    </w:rPr>
                                  </w:pPr>
                                </w:p>
                                <w:p>
                                  <w:pPr>
                                    <w:pStyle w:val="8"/>
                                    <w:spacing w:before="138"/>
                                    <w:ind w:left="60"/>
                                    <w:rPr>
                                      <w:sz w:val="21"/>
                                    </w:rPr>
                                  </w:pPr>
                                  <w:r>
                                    <w:rPr>
                                      <w:sz w:val="21"/>
                                    </w:rPr>
                                    <w:t>1.规范要求：</w:t>
                                  </w:r>
                                </w:p>
                                <w:p>
                                  <w:pPr>
                                    <w:pStyle w:val="8"/>
                                    <w:spacing w:before="4" w:line="242" w:lineRule="auto"/>
                                    <w:ind w:left="60" w:right="37"/>
                                    <w:rPr>
                                      <w:sz w:val="21"/>
                                    </w:rPr>
                                  </w:pPr>
                                  <w:r>
                                    <w:rPr>
                                      <w:sz w:val="21"/>
                                    </w:rPr>
                                    <w:t>(1)</w:t>
                                  </w:r>
                                  <w:r>
                                    <w:rPr>
                                      <w:spacing w:val="-10"/>
                                      <w:sz w:val="21"/>
                                    </w:rPr>
                                    <w:t>文档内容齐全、真实有效、图文并茂</w:t>
                                  </w:r>
                                  <w:r>
                                    <w:rPr>
                                      <w:spacing w:val="-5"/>
                                      <w:sz w:val="21"/>
                                    </w:rPr>
                                    <w:t>表述清晰，佐证材料充分</w:t>
                                  </w:r>
                                  <w:r>
                                    <w:rPr>
                                      <w:sz w:val="21"/>
                                    </w:rPr>
                                    <w:t>；（30</w:t>
                                  </w:r>
                                  <w:r>
                                    <w:rPr>
                                      <w:spacing w:val="-27"/>
                                      <w:sz w:val="21"/>
                                    </w:rPr>
                                    <w:t xml:space="preserve"> 分</w:t>
                                  </w:r>
                                  <w:r>
                                    <w:rPr>
                                      <w:spacing w:val="-3"/>
                                      <w:sz w:val="21"/>
                                    </w:rPr>
                                    <w:t xml:space="preserve">） </w:t>
                                  </w:r>
                                  <w:r>
                                    <w:rPr>
                                      <w:sz w:val="21"/>
                                    </w:rPr>
                                    <w:t>(2)</w:t>
                                  </w:r>
                                  <w:r>
                                    <w:rPr>
                                      <w:spacing w:val="-2"/>
                                      <w:sz w:val="21"/>
                                    </w:rPr>
                                    <w:t>视频可视性好、声音清晰、讲解准确</w:t>
                                  </w:r>
                                </w:p>
                                <w:p>
                                  <w:pPr>
                                    <w:pStyle w:val="8"/>
                                    <w:spacing w:before="26" w:line="156" w:lineRule="auto"/>
                                    <w:ind w:left="-163"/>
                                    <w:rPr>
                                      <w:sz w:val="21"/>
                                    </w:rPr>
                                  </w:pPr>
                                  <w:r>
                                    <w:rPr>
                                      <w:position w:val="-13"/>
                                      <w:sz w:val="21"/>
                                    </w:rPr>
                                    <w:t>、</w:t>
                                  </w:r>
                                  <w:r>
                                    <w:rPr>
                                      <w:sz w:val="21"/>
                                    </w:rPr>
                                    <w:t>清楚，佐证材料充分；（40 分）</w:t>
                                  </w:r>
                                </w:p>
                                <w:p>
                                  <w:pPr>
                                    <w:pStyle w:val="8"/>
                                    <w:spacing w:line="201" w:lineRule="exact"/>
                                    <w:ind w:left="60"/>
                                    <w:rPr>
                                      <w:sz w:val="21"/>
                                    </w:rPr>
                                  </w:pPr>
                                  <w:r>
                                    <w:rPr>
                                      <w:sz w:val="21"/>
                                    </w:rPr>
                                    <w:t>(3)数据分析合理，得出的结论能有效推</w:t>
                                  </w:r>
                                </w:p>
                                <w:p>
                                  <w:pPr>
                                    <w:pStyle w:val="8"/>
                                    <w:spacing w:before="4" w:line="242" w:lineRule="auto"/>
                                    <w:ind w:left="60" w:right="681"/>
                                    <w:rPr>
                                      <w:sz w:val="21"/>
                                    </w:rPr>
                                  </w:pPr>
                                  <w:r>
                                    <w:rPr>
                                      <w:sz w:val="21"/>
                                    </w:rPr>
                                    <w:t>动幼儿园的相关工作。（30 分） 2.评价标准：</w:t>
                                  </w:r>
                                </w:p>
                                <w:p>
                                  <w:pPr>
                                    <w:pStyle w:val="8"/>
                                    <w:spacing w:before="2"/>
                                    <w:ind w:left="60"/>
                                    <w:rPr>
                                      <w:sz w:val="21"/>
                                    </w:rPr>
                                  </w:pPr>
                                  <w:r>
                                    <w:rPr>
                                      <w:sz w:val="21"/>
                                    </w:rPr>
                                    <w:t>总分为 85-100 分认定为优秀等第；</w:t>
                                  </w:r>
                                </w:p>
                                <w:p>
                                  <w:pPr>
                                    <w:pStyle w:val="8"/>
                                    <w:spacing w:before="2"/>
                                    <w:ind w:left="60"/>
                                    <w:rPr>
                                      <w:sz w:val="21"/>
                                    </w:rPr>
                                  </w:pPr>
                                  <w:r>
                                    <w:rPr>
                                      <w:sz w:val="21"/>
                                    </w:rPr>
                                    <w:t>总分为 60-84 分认定为合格等第；</w:t>
                                  </w:r>
                                </w:p>
                                <w:p>
                                  <w:pPr>
                                    <w:pStyle w:val="8"/>
                                    <w:spacing w:before="5"/>
                                    <w:ind w:left="60"/>
                                    <w:rPr>
                                      <w:sz w:val="21"/>
                                    </w:rPr>
                                  </w:pPr>
                                  <w:r>
                                    <w:rPr>
                                      <w:sz w:val="21"/>
                                    </w:rPr>
                                    <w:t>总分为 60 分以下认定为不合格等第。</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46.2pt;margin-top:-74.55pt;height:231.3pt;width:750pt;mso-position-horizontal-relative:page;z-index:251689984;mso-width-relative:page;mso-height-relative:page;" filled="f" stroked="f" coordsize="21600,21600" o:gfxdata="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eGstoAAAAMAQAADwAAAAAAAAABACAAAAAiAAAAZHJzL2Rvd25yZXYueG1s&#10;UEsBAhQAFAAAAAgAh07iQCmEvdG9AQAAdQMAAA4AAAAAAAAAAQAgAAAAKQEAAGRycy9lMm9Eb2Mu&#10;eG1sUEsFBgAAAAAGAAYAWQEAAFgFA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0"/>
                        <w:gridCol w:w="708"/>
                        <w:gridCol w:w="708"/>
                        <w:gridCol w:w="852"/>
                        <w:gridCol w:w="1560"/>
                        <w:gridCol w:w="2636"/>
                        <w:gridCol w:w="3970"/>
                        <w:gridCol w:w="3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0" w:type="dxa"/>
                          </w:tcPr>
                          <w:p>
                            <w:pPr>
                              <w:pStyle w:val="8"/>
                              <w:spacing w:before="121" w:line="244" w:lineRule="auto"/>
                              <w:ind w:left="143" w:right="123"/>
                              <w:rPr>
                                <w:sz w:val="21"/>
                              </w:rPr>
                            </w:pPr>
                            <w:r>
                              <w:rPr>
                                <w:sz w:val="21"/>
                              </w:rPr>
                              <w:t>一级维度</w:t>
                            </w:r>
                          </w:p>
                        </w:tc>
                        <w:tc>
                          <w:tcPr>
                            <w:tcW w:w="708" w:type="dxa"/>
                          </w:tcPr>
                          <w:p>
                            <w:pPr>
                              <w:pStyle w:val="8"/>
                              <w:spacing w:before="121" w:line="244" w:lineRule="auto"/>
                              <w:ind w:left="144" w:right="119"/>
                              <w:rPr>
                                <w:sz w:val="21"/>
                              </w:rPr>
                            </w:pPr>
                            <w:r>
                              <w:rPr>
                                <w:sz w:val="21"/>
                              </w:rPr>
                              <w:t>二级维度</w:t>
                            </w:r>
                          </w:p>
                        </w:tc>
                        <w:tc>
                          <w:tcPr>
                            <w:tcW w:w="708" w:type="dxa"/>
                          </w:tcPr>
                          <w:p>
                            <w:pPr>
                              <w:pStyle w:val="8"/>
                              <w:spacing w:before="1"/>
                              <w:rPr>
                                <w:sz w:val="20"/>
                              </w:rPr>
                            </w:pPr>
                          </w:p>
                          <w:p>
                            <w:pPr>
                              <w:pStyle w:val="8"/>
                              <w:ind w:left="125" w:right="97"/>
                              <w:jc w:val="center"/>
                              <w:rPr>
                                <w:sz w:val="21"/>
                              </w:rPr>
                            </w:pPr>
                            <w:r>
                              <w:rPr>
                                <w:sz w:val="21"/>
                              </w:rPr>
                              <w:t>序号</w:t>
                            </w:r>
                          </w:p>
                        </w:tc>
                        <w:tc>
                          <w:tcPr>
                            <w:tcW w:w="852" w:type="dxa"/>
                          </w:tcPr>
                          <w:p>
                            <w:pPr>
                              <w:pStyle w:val="8"/>
                              <w:spacing w:before="1"/>
                              <w:rPr>
                                <w:sz w:val="20"/>
                              </w:rPr>
                            </w:pPr>
                          </w:p>
                          <w:p>
                            <w:pPr>
                              <w:pStyle w:val="8"/>
                              <w:ind w:left="113"/>
                              <w:rPr>
                                <w:sz w:val="21"/>
                              </w:rPr>
                            </w:pPr>
                            <w:r>
                              <w:rPr>
                                <w:sz w:val="21"/>
                              </w:rPr>
                              <w:t>能力点</w:t>
                            </w:r>
                          </w:p>
                        </w:tc>
                        <w:tc>
                          <w:tcPr>
                            <w:tcW w:w="1560" w:type="dxa"/>
                          </w:tcPr>
                          <w:p>
                            <w:pPr>
                              <w:pStyle w:val="8"/>
                              <w:spacing w:before="1"/>
                              <w:rPr>
                                <w:sz w:val="20"/>
                              </w:rPr>
                            </w:pPr>
                          </w:p>
                          <w:p>
                            <w:pPr>
                              <w:pStyle w:val="8"/>
                              <w:ind w:left="254"/>
                              <w:rPr>
                                <w:sz w:val="21"/>
                              </w:rPr>
                            </w:pPr>
                            <w:r>
                              <w:rPr>
                                <w:sz w:val="21"/>
                              </w:rPr>
                              <w:t>能力点描述</w:t>
                            </w:r>
                          </w:p>
                        </w:tc>
                        <w:tc>
                          <w:tcPr>
                            <w:tcW w:w="2636" w:type="dxa"/>
                          </w:tcPr>
                          <w:p>
                            <w:pPr>
                              <w:pStyle w:val="8"/>
                              <w:spacing w:before="1"/>
                              <w:rPr>
                                <w:sz w:val="20"/>
                              </w:rPr>
                            </w:pPr>
                          </w:p>
                          <w:p>
                            <w:pPr>
                              <w:pStyle w:val="8"/>
                              <w:ind w:left="581"/>
                              <w:rPr>
                                <w:sz w:val="21"/>
                              </w:rPr>
                            </w:pPr>
                            <w:r>
                              <w:rPr>
                                <w:sz w:val="21"/>
                              </w:rPr>
                              <w:t>能力点实操参考</w:t>
                            </w:r>
                          </w:p>
                        </w:tc>
                        <w:tc>
                          <w:tcPr>
                            <w:tcW w:w="3970" w:type="dxa"/>
                          </w:tcPr>
                          <w:p>
                            <w:pPr>
                              <w:pStyle w:val="8"/>
                              <w:spacing w:before="1"/>
                              <w:rPr>
                                <w:sz w:val="20"/>
                              </w:rPr>
                            </w:pPr>
                          </w:p>
                          <w:p>
                            <w:pPr>
                              <w:pStyle w:val="8"/>
                              <w:ind w:left="1335" w:right="1315"/>
                              <w:jc w:val="center"/>
                              <w:rPr>
                                <w:sz w:val="21"/>
                              </w:rPr>
                            </w:pPr>
                            <w:r>
                              <w:rPr>
                                <w:sz w:val="21"/>
                              </w:rPr>
                              <w:t>考核数据要求</w:t>
                            </w:r>
                          </w:p>
                        </w:tc>
                        <w:tc>
                          <w:tcPr>
                            <w:tcW w:w="3826" w:type="dxa"/>
                          </w:tcPr>
                          <w:p>
                            <w:pPr>
                              <w:pStyle w:val="8"/>
                              <w:spacing w:before="1"/>
                              <w:rPr>
                                <w:sz w:val="20"/>
                              </w:rPr>
                            </w:pPr>
                          </w:p>
                          <w:p>
                            <w:pPr>
                              <w:pStyle w:val="8"/>
                              <w:ind w:left="1179"/>
                              <w:rPr>
                                <w:sz w:val="21"/>
                              </w:rPr>
                            </w:pPr>
                            <w:r>
                              <w:rPr>
                                <w:sz w:val="21"/>
                              </w:rPr>
                              <w:t>标准与评价细则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2" w:hRule="atLeast"/>
                        </w:trPr>
                        <w:tc>
                          <w:tcPr>
                            <w:tcW w:w="710"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2"/>
                              <w:rPr>
                                <w:sz w:val="16"/>
                              </w:rPr>
                            </w:pPr>
                          </w:p>
                          <w:p>
                            <w:pPr>
                              <w:pStyle w:val="8"/>
                              <w:ind w:left="143"/>
                              <w:rPr>
                                <w:sz w:val="21"/>
                              </w:rPr>
                            </w:pPr>
                            <w:r>
                              <w:rPr>
                                <w:sz w:val="21"/>
                              </w:rPr>
                              <w:t>管理</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6"/>
                              <w:rPr>
                                <w:sz w:val="26"/>
                              </w:rPr>
                            </w:pPr>
                          </w:p>
                          <w:p>
                            <w:pPr>
                              <w:pStyle w:val="8"/>
                              <w:spacing w:line="242" w:lineRule="auto"/>
                              <w:ind w:left="144" w:right="119"/>
                              <w:rPr>
                                <w:sz w:val="21"/>
                              </w:rPr>
                            </w:pPr>
                            <w:r>
                              <w:rPr>
                                <w:sz w:val="21"/>
                              </w:rPr>
                              <w:t>数据分析</w:t>
                            </w:r>
                          </w:p>
                        </w:tc>
                        <w:tc>
                          <w:tcPr>
                            <w:tcW w:w="708" w:type="dxa"/>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2"/>
                              <w:rPr>
                                <w:sz w:val="16"/>
                              </w:rPr>
                            </w:pPr>
                          </w:p>
                          <w:p>
                            <w:pPr>
                              <w:pStyle w:val="8"/>
                              <w:ind w:left="123" w:right="100"/>
                              <w:jc w:val="center"/>
                              <w:rPr>
                                <w:sz w:val="21"/>
                              </w:rPr>
                            </w:pPr>
                            <w:r>
                              <w:rPr>
                                <w:sz w:val="21"/>
                              </w:rPr>
                              <w:t>17</w:t>
                            </w:r>
                          </w:p>
                        </w:tc>
                        <w:tc>
                          <w:tcPr>
                            <w:tcW w:w="852" w:type="dxa"/>
                          </w:tcPr>
                          <w:p>
                            <w:pPr>
                              <w:pStyle w:val="8"/>
                              <w:rPr>
                                <w:sz w:val="20"/>
                              </w:rPr>
                            </w:pPr>
                          </w:p>
                          <w:p>
                            <w:pPr>
                              <w:pStyle w:val="8"/>
                              <w:rPr>
                                <w:sz w:val="20"/>
                              </w:rPr>
                            </w:pPr>
                          </w:p>
                          <w:p>
                            <w:pPr>
                              <w:pStyle w:val="8"/>
                              <w:rPr>
                                <w:sz w:val="20"/>
                              </w:rPr>
                            </w:pPr>
                          </w:p>
                          <w:p>
                            <w:pPr>
                              <w:pStyle w:val="8"/>
                              <w:rPr>
                                <w:sz w:val="20"/>
                              </w:rPr>
                            </w:pPr>
                          </w:p>
                          <w:p>
                            <w:pPr>
                              <w:pStyle w:val="8"/>
                              <w:spacing w:before="8"/>
                              <w:rPr>
                                <w:sz w:val="14"/>
                              </w:rPr>
                            </w:pPr>
                          </w:p>
                          <w:p>
                            <w:pPr>
                              <w:pStyle w:val="8"/>
                              <w:spacing w:line="242" w:lineRule="auto"/>
                              <w:ind w:left="62" w:right="-29"/>
                              <w:jc w:val="both"/>
                              <w:rPr>
                                <w:sz w:val="21"/>
                              </w:rPr>
                            </w:pPr>
                            <w:r>
                              <w:rPr>
                                <w:sz w:val="21"/>
                              </w:rPr>
                              <w:t>* 技 术支持下的应用数据分析</w:t>
                            </w:r>
                          </w:p>
                        </w:tc>
                        <w:tc>
                          <w:tcPr>
                            <w:tcW w:w="1560" w:type="dxa"/>
                          </w:tcPr>
                          <w:p>
                            <w:pPr>
                              <w:pStyle w:val="8"/>
                              <w:rPr>
                                <w:sz w:val="20"/>
                              </w:rPr>
                            </w:pPr>
                          </w:p>
                          <w:p>
                            <w:pPr>
                              <w:pStyle w:val="8"/>
                              <w:rPr>
                                <w:sz w:val="20"/>
                              </w:rPr>
                            </w:pPr>
                          </w:p>
                          <w:p>
                            <w:pPr>
                              <w:pStyle w:val="8"/>
                              <w:numPr>
                                <w:ilvl w:val="0"/>
                                <w:numId w:val="115"/>
                              </w:numPr>
                              <w:tabs>
                                <w:tab w:val="left" w:pos="308"/>
                              </w:tabs>
                              <w:spacing w:before="155" w:after="0" w:line="242" w:lineRule="auto"/>
                              <w:ind w:left="60" w:right="36" w:firstLine="0"/>
                              <w:jc w:val="both"/>
                              <w:rPr>
                                <w:sz w:val="21"/>
                              </w:rPr>
                            </w:pPr>
                            <w:r>
                              <w:rPr>
                                <w:spacing w:val="23"/>
                                <w:sz w:val="21"/>
                              </w:rPr>
                              <w:t>利用数据分</w:t>
                            </w:r>
                            <w:r>
                              <w:rPr>
                                <w:spacing w:val="25"/>
                                <w:sz w:val="21"/>
                              </w:rPr>
                              <w:t>析幼儿园教学</w:t>
                            </w:r>
                            <w:r>
                              <w:rPr>
                                <w:sz w:val="21"/>
                              </w:rPr>
                              <w:t>质量；</w:t>
                            </w:r>
                          </w:p>
                          <w:p>
                            <w:pPr>
                              <w:pStyle w:val="8"/>
                              <w:numPr>
                                <w:ilvl w:val="0"/>
                                <w:numId w:val="115"/>
                              </w:numPr>
                              <w:tabs>
                                <w:tab w:val="left" w:pos="308"/>
                              </w:tabs>
                              <w:spacing w:before="1" w:after="0" w:line="242" w:lineRule="auto"/>
                              <w:ind w:left="60" w:right="36" w:firstLine="0"/>
                              <w:jc w:val="both"/>
                              <w:rPr>
                                <w:sz w:val="21"/>
                              </w:rPr>
                            </w:pPr>
                            <w:r>
                              <w:rPr>
                                <w:spacing w:val="23"/>
                                <w:sz w:val="21"/>
                              </w:rPr>
                              <w:t>利用数据分</w:t>
                            </w:r>
                            <w:r>
                              <w:rPr>
                                <w:spacing w:val="25"/>
                                <w:sz w:val="21"/>
                              </w:rPr>
                              <w:t>析幼儿健康状</w:t>
                            </w:r>
                            <w:r>
                              <w:rPr>
                                <w:sz w:val="21"/>
                              </w:rPr>
                              <w:t>况；</w:t>
                            </w:r>
                          </w:p>
                          <w:p>
                            <w:pPr>
                              <w:pStyle w:val="8"/>
                              <w:numPr>
                                <w:ilvl w:val="0"/>
                                <w:numId w:val="115"/>
                              </w:numPr>
                              <w:tabs>
                                <w:tab w:val="left" w:pos="308"/>
                              </w:tabs>
                              <w:spacing w:before="1" w:after="0" w:line="242" w:lineRule="auto"/>
                              <w:ind w:left="60" w:right="36" w:firstLine="0"/>
                              <w:jc w:val="both"/>
                              <w:rPr>
                                <w:sz w:val="21"/>
                              </w:rPr>
                            </w:pPr>
                            <w:r>
                              <w:rPr>
                                <w:spacing w:val="23"/>
                                <w:sz w:val="21"/>
                              </w:rPr>
                              <w:t>利用数据分</w:t>
                            </w:r>
                            <w:r>
                              <w:rPr>
                                <w:spacing w:val="25"/>
                                <w:sz w:val="21"/>
                              </w:rPr>
                              <w:t>析教师队伍专</w:t>
                            </w:r>
                            <w:r>
                              <w:rPr>
                                <w:spacing w:val="-2"/>
                                <w:sz w:val="21"/>
                              </w:rPr>
                              <w:t>业发展情况。</w:t>
                            </w:r>
                          </w:p>
                        </w:tc>
                        <w:tc>
                          <w:tcPr>
                            <w:tcW w:w="2636" w:type="dxa"/>
                          </w:tcPr>
                          <w:p>
                            <w:pPr>
                              <w:pStyle w:val="8"/>
                              <w:numPr>
                                <w:ilvl w:val="0"/>
                                <w:numId w:val="116"/>
                              </w:numPr>
                              <w:tabs>
                                <w:tab w:val="left" w:pos="273"/>
                              </w:tabs>
                              <w:spacing w:before="123" w:after="0" w:line="240" w:lineRule="auto"/>
                              <w:ind w:left="272" w:right="0" w:hanging="213"/>
                              <w:jc w:val="left"/>
                              <w:rPr>
                                <w:sz w:val="21"/>
                              </w:rPr>
                            </w:pPr>
                            <w:r>
                              <w:rPr>
                                <w:spacing w:val="-3"/>
                                <w:sz w:val="21"/>
                              </w:rPr>
                              <w:t>创建数据库</w:t>
                            </w:r>
                          </w:p>
                          <w:p>
                            <w:pPr>
                              <w:pStyle w:val="8"/>
                              <w:spacing w:before="2" w:line="244" w:lineRule="auto"/>
                              <w:ind w:left="60" w:right="16"/>
                              <w:rPr>
                                <w:sz w:val="21"/>
                              </w:rPr>
                            </w:pPr>
                            <w:r>
                              <w:rPr>
                                <w:sz w:val="21"/>
                              </w:rPr>
                              <w:t>能利用在线平台创建幼儿园的某一专项数据库。</w:t>
                            </w:r>
                          </w:p>
                          <w:p>
                            <w:pPr>
                              <w:pStyle w:val="8"/>
                              <w:numPr>
                                <w:ilvl w:val="0"/>
                                <w:numId w:val="116"/>
                              </w:numPr>
                              <w:tabs>
                                <w:tab w:val="left" w:pos="273"/>
                              </w:tabs>
                              <w:spacing w:before="0" w:after="0" w:line="265" w:lineRule="exact"/>
                              <w:ind w:left="272" w:right="0" w:hanging="213"/>
                              <w:jc w:val="left"/>
                              <w:rPr>
                                <w:sz w:val="21"/>
                              </w:rPr>
                            </w:pPr>
                            <w:r>
                              <w:rPr>
                                <w:spacing w:val="-3"/>
                                <w:sz w:val="21"/>
                              </w:rPr>
                              <w:t>分析数据并正确决策</w:t>
                            </w:r>
                          </w:p>
                          <w:p>
                            <w:pPr>
                              <w:pStyle w:val="8"/>
                              <w:spacing w:before="5" w:line="242" w:lineRule="auto"/>
                              <w:ind w:left="60" w:right="35"/>
                              <w:jc w:val="both"/>
                              <w:rPr>
                                <w:sz w:val="21"/>
                              </w:rPr>
                            </w:pPr>
                            <w:r>
                              <w:rPr>
                                <w:sz w:val="21"/>
                              </w:rPr>
                              <w:t>能针对某方面数据进行解读与分析，形成结论并作出正确决策。</w:t>
                            </w:r>
                          </w:p>
                          <w:p>
                            <w:pPr>
                              <w:pStyle w:val="8"/>
                              <w:spacing w:line="242" w:lineRule="auto"/>
                              <w:ind w:left="60" w:right="35"/>
                              <w:jc w:val="both"/>
                              <w:rPr>
                                <w:sz w:val="21"/>
                              </w:rPr>
                            </w:pPr>
                            <w:r>
                              <w:rPr>
                                <w:sz w:val="21"/>
                              </w:rPr>
                              <w:t>（如利用相关软件工具或智能化平台</w:t>
                            </w:r>
                            <w:r>
                              <w:rPr>
                                <w:strike/>
                                <w:sz w:val="21"/>
                              </w:rPr>
                              <w:t>、工具</w:t>
                            </w:r>
                            <w:r>
                              <w:rPr>
                                <w:strike w:val="0"/>
                                <w:sz w:val="21"/>
                              </w:rPr>
                              <w:t>对幼儿园课程设置的合理性、幼儿健康状态、幼儿教师队伍专业发展情况进行数据分析等。）</w:t>
                            </w:r>
                          </w:p>
                        </w:tc>
                        <w:tc>
                          <w:tcPr>
                            <w:tcW w:w="3970" w:type="dxa"/>
                          </w:tcPr>
                          <w:p>
                            <w:pPr>
                              <w:pStyle w:val="8"/>
                              <w:rPr>
                                <w:sz w:val="20"/>
                              </w:rPr>
                            </w:pPr>
                          </w:p>
                          <w:p>
                            <w:pPr>
                              <w:pStyle w:val="8"/>
                              <w:rPr>
                                <w:sz w:val="20"/>
                              </w:rPr>
                            </w:pPr>
                          </w:p>
                          <w:p>
                            <w:pPr>
                              <w:pStyle w:val="8"/>
                              <w:spacing w:before="8"/>
                              <w:rPr>
                                <w:sz w:val="22"/>
                              </w:rPr>
                            </w:pPr>
                          </w:p>
                          <w:p>
                            <w:pPr>
                              <w:pStyle w:val="8"/>
                              <w:spacing w:line="242" w:lineRule="auto"/>
                              <w:ind w:left="60" w:right="35"/>
                              <w:rPr>
                                <w:sz w:val="21"/>
                              </w:rPr>
                            </w:pPr>
                            <w:r>
                              <w:rPr>
                                <w:sz w:val="21"/>
                              </w:rPr>
                              <w:t>1.</w:t>
                            </w:r>
                            <w:r>
                              <w:rPr>
                                <w:spacing w:val="2"/>
                                <w:sz w:val="21"/>
                              </w:rPr>
                              <w:t>须提交一段时长</w:t>
                            </w:r>
                            <w:r>
                              <w:rPr>
                                <w:sz w:val="21"/>
                              </w:rPr>
                              <w:t>5-10</w:t>
                            </w:r>
                            <w:r>
                              <w:rPr>
                                <w:spacing w:val="-12"/>
                                <w:sz w:val="21"/>
                              </w:rPr>
                              <w:t xml:space="preserve"> 分钟本人出镜的说</w:t>
                            </w:r>
                            <w:r>
                              <w:rPr>
                                <w:sz w:val="21"/>
                              </w:rPr>
                              <w:t>课视频及一个幼儿园管理某一方面的数据</w:t>
                            </w:r>
                            <w:r>
                              <w:rPr>
                                <w:spacing w:val="-8"/>
                                <w:sz w:val="21"/>
                              </w:rPr>
                              <w:t>分析报告。简介使用的平台、数据对象(如</w:t>
                            </w:r>
                            <w:r>
                              <w:rPr>
                                <w:spacing w:val="-14"/>
                                <w:sz w:val="21"/>
                              </w:rPr>
                              <w:t>教研组)、数据创建方式、数据分析统计表</w:t>
                            </w:r>
                            <w:r>
                              <w:rPr>
                                <w:spacing w:val="-6"/>
                                <w:sz w:val="21"/>
                              </w:rPr>
                              <w:t>数据分析、形成的结论与作出的决策。 2.</w:t>
                            </w:r>
                            <w:r>
                              <w:rPr>
                                <w:spacing w:val="-9"/>
                                <w:sz w:val="21"/>
                              </w:rPr>
                              <w:t xml:space="preserve">提交的文档要求为 </w:t>
                            </w:r>
                            <w:r>
                              <w:rPr>
                                <w:sz w:val="21"/>
                              </w:rPr>
                              <w:t>PDF</w:t>
                            </w:r>
                            <w:r>
                              <w:rPr>
                                <w:spacing w:val="-25"/>
                                <w:sz w:val="21"/>
                              </w:rPr>
                              <w:t xml:space="preserve"> 格式，视频为 </w:t>
                            </w:r>
                            <w:r>
                              <w:rPr>
                                <w:spacing w:val="-5"/>
                                <w:sz w:val="21"/>
                              </w:rPr>
                              <w:t xml:space="preserve">MP4 </w:t>
                            </w:r>
                            <w:r>
                              <w:rPr>
                                <w:sz w:val="21"/>
                              </w:rPr>
                              <w:t>格式（720P）。</w:t>
                            </w:r>
                          </w:p>
                          <w:p>
                            <w:pPr>
                              <w:pStyle w:val="8"/>
                              <w:spacing w:before="6"/>
                              <w:ind w:left="60"/>
                              <w:rPr>
                                <w:sz w:val="21"/>
                              </w:rPr>
                            </w:pPr>
                            <w:r>
                              <w:rPr>
                                <w:sz w:val="21"/>
                              </w:rPr>
                              <w:t>3.所有提交的材料都由本人原创。</w:t>
                            </w:r>
                          </w:p>
                        </w:tc>
                        <w:tc>
                          <w:tcPr>
                            <w:tcW w:w="3826" w:type="dxa"/>
                          </w:tcPr>
                          <w:p>
                            <w:pPr>
                              <w:pStyle w:val="8"/>
                              <w:rPr>
                                <w:sz w:val="20"/>
                              </w:rPr>
                            </w:pPr>
                          </w:p>
                          <w:p>
                            <w:pPr>
                              <w:pStyle w:val="8"/>
                              <w:spacing w:before="138"/>
                              <w:ind w:left="60"/>
                              <w:rPr>
                                <w:sz w:val="21"/>
                              </w:rPr>
                            </w:pPr>
                            <w:r>
                              <w:rPr>
                                <w:sz w:val="21"/>
                              </w:rPr>
                              <w:t>1.规范要求：</w:t>
                            </w:r>
                          </w:p>
                          <w:p>
                            <w:pPr>
                              <w:pStyle w:val="8"/>
                              <w:spacing w:before="4" w:line="242" w:lineRule="auto"/>
                              <w:ind w:left="60" w:right="37"/>
                              <w:rPr>
                                <w:sz w:val="21"/>
                              </w:rPr>
                            </w:pPr>
                            <w:r>
                              <w:rPr>
                                <w:sz w:val="21"/>
                              </w:rPr>
                              <w:t>(1)</w:t>
                            </w:r>
                            <w:r>
                              <w:rPr>
                                <w:spacing w:val="-10"/>
                                <w:sz w:val="21"/>
                              </w:rPr>
                              <w:t>文档内容齐全、真实有效、图文并茂</w:t>
                            </w:r>
                            <w:r>
                              <w:rPr>
                                <w:spacing w:val="-5"/>
                                <w:sz w:val="21"/>
                              </w:rPr>
                              <w:t>表述清晰，佐证材料充分</w:t>
                            </w:r>
                            <w:r>
                              <w:rPr>
                                <w:sz w:val="21"/>
                              </w:rPr>
                              <w:t>；（30</w:t>
                            </w:r>
                            <w:r>
                              <w:rPr>
                                <w:spacing w:val="-27"/>
                                <w:sz w:val="21"/>
                              </w:rPr>
                              <w:t xml:space="preserve"> 分</w:t>
                            </w:r>
                            <w:r>
                              <w:rPr>
                                <w:spacing w:val="-3"/>
                                <w:sz w:val="21"/>
                              </w:rPr>
                              <w:t xml:space="preserve">） </w:t>
                            </w:r>
                            <w:r>
                              <w:rPr>
                                <w:sz w:val="21"/>
                              </w:rPr>
                              <w:t>(2)</w:t>
                            </w:r>
                            <w:r>
                              <w:rPr>
                                <w:spacing w:val="-2"/>
                                <w:sz w:val="21"/>
                              </w:rPr>
                              <w:t>视频可视性好、声音清晰、讲解准确</w:t>
                            </w:r>
                          </w:p>
                          <w:p>
                            <w:pPr>
                              <w:pStyle w:val="8"/>
                              <w:spacing w:before="26" w:line="156" w:lineRule="auto"/>
                              <w:ind w:left="-163"/>
                              <w:rPr>
                                <w:sz w:val="21"/>
                              </w:rPr>
                            </w:pPr>
                            <w:r>
                              <w:rPr>
                                <w:position w:val="-13"/>
                                <w:sz w:val="21"/>
                              </w:rPr>
                              <w:t>、</w:t>
                            </w:r>
                            <w:r>
                              <w:rPr>
                                <w:sz w:val="21"/>
                              </w:rPr>
                              <w:t>清楚，佐证材料充分；（40 分）</w:t>
                            </w:r>
                          </w:p>
                          <w:p>
                            <w:pPr>
                              <w:pStyle w:val="8"/>
                              <w:spacing w:line="201" w:lineRule="exact"/>
                              <w:ind w:left="60"/>
                              <w:rPr>
                                <w:sz w:val="21"/>
                              </w:rPr>
                            </w:pPr>
                            <w:r>
                              <w:rPr>
                                <w:sz w:val="21"/>
                              </w:rPr>
                              <w:t>(3)数据分析合理，得出的结论能有效推</w:t>
                            </w:r>
                          </w:p>
                          <w:p>
                            <w:pPr>
                              <w:pStyle w:val="8"/>
                              <w:spacing w:before="4" w:line="242" w:lineRule="auto"/>
                              <w:ind w:left="60" w:right="681"/>
                              <w:rPr>
                                <w:sz w:val="21"/>
                              </w:rPr>
                            </w:pPr>
                            <w:r>
                              <w:rPr>
                                <w:sz w:val="21"/>
                              </w:rPr>
                              <w:t>动幼儿园的相关工作。（30 分） 2.评价标准：</w:t>
                            </w:r>
                          </w:p>
                          <w:p>
                            <w:pPr>
                              <w:pStyle w:val="8"/>
                              <w:spacing w:before="2"/>
                              <w:ind w:left="60"/>
                              <w:rPr>
                                <w:sz w:val="21"/>
                              </w:rPr>
                            </w:pPr>
                            <w:r>
                              <w:rPr>
                                <w:sz w:val="21"/>
                              </w:rPr>
                              <w:t>总分为 85-100 分认定为优秀等第；</w:t>
                            </w:r>
                          </w:p>
                          <w:p>
                            <w:pPr>
                              <w:pStyle w:val="8"/>
                              <w:spacing w:before="2"/>
                              <w:ind w:left="60"/>
                              <w:rPr>
                                <w:sz w:val="21"/>
                              </w:rPr>
                            </w:pPr>
                            <w:r>
                              <w:rPr>
                                <w:sz w:val="21"/>
                              </w:rPr>
                              <w:t>总分为 60-84 分认定为合格等第；</w:t>
                            </w:r>
                          </w:p>
                          <w:p>
                            <w:pPr>
                              <w:pStyle w:val="8"/>
                              <w:spacing w:before="5"/>
                              <w:ind w:left="60"/>
                              <w:rPr>
                                <w:sz w:val="21"/>
                              </w:rPr>
                            </w:pPr>
                            <w:r>
                              <w:rPr>
                                <w:sz w:val="21"/>
                              </w:rPr>
                              <w:t>总分为 60 分以下认定为不合格等第。</w:t>
                            </w:r>
                          </w:p>
                        </w:tc>
                      </w:tr>
                    </w:tbl>
                    <w:p>
                      <w:pPr>
                        <w:pStyle w:val="3"/>
                      </w:pPr>
                    </w:p>
                  </w:txbxContent>
                </v:textbox>
              </v:shape>
            </w:pict>
          </mc:Fallback>
        </mc:AlternateContent>
      </w:r>
      <w:r>
        <w:rPr>
          <w:w w:val="100"/>
          <w:sz w:val="21"/>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5"/>
        </w:rPr>
      </w:pPr>
    </w:p>
    <w:p>
      <w:pPr>
        <w:spacing w:before="0"/>
        <w:ind w:left="522" w:right="0" w:firstLine="0"/>
        <w:jc w:val="left"/>
        <w:rPr>
          <w:sz w:val="21"/>
        </w:rPr>
      </w:pPr>
      <w:r>
        <w:rPr>
          <w:sz w:val="21"/>
        </w:rPr>
        <w:t>注：上表“考核数据要求”一栏中，考核方式二对应的伴随式数据采集标准及已对接平台在考核平台上（https://tskh.hnteacher.net/）逐步更新。</w:t>
      </w:r>
    </w:p>
    <w:sectPr>
      <w:pgSz w:w="16840" w:h="11910" w:orient="landscape"/>
      <w:pgMar w:top="720" w:right="780" w:bottom="1200" w:left="620" w:header="0" w:footer="10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5844540</wp:posOffset>
              </wp:positionH>
              <wp:positionV relativeFrom="page">
                <wp:posOffset>9913620</wp:posOffset>
              </wp:positionV>
              <wp:extent cx="203835" cy="222885"/>
              <wp:effectExtent l="0" t="0" r="0" b="0"/>
              <wp:wrapNone/>
              <wp:docPr id="23" name="文本框 4"/>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4" o:spid="_x0000_s1026" o:spt="202" type="#_x0000_t202" style="position:absolute;left:0pt;margin-left:460.2pt;margin-top:780.6pt;height:17.55pt;width:16.05pt;mso-position-horizontal-relative:page;mso-position-vertical-relative:page;z-index:-251653120;mso-width-relative:page;mso-height-relative:page;" filled="f" stroked="f" coordsize="21600,21600" o:gfxdata="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EjrI/aAAAADQEAAA8AAAAAAAAAAQAgAAAAIgAAAGRycy9kb3ducmV2LnhtbFBL&#10;AQIUABQAAAAIAIdO4kCfeIxyuwEAAHIDAAAOAAAAAAAAAAEAIAAAACkBAABkcnMvZTJvRG9jLnht&#10;bFBLBQYAAAAABgAGAFkBAABWBQ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6187440</wp:posOffset>
              </wp:positionH>
              <wp:positionV relativeFrom="page">
                <wp:posOffset>9913620</wp:posOffset>
              </wp:positionV>
              <wp:extent cx="140335" cy="222885"/>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40335" cy="222885"/>
                      </a:xfrm>
                      <a:prstGeom prst="rect">
                        <a:avLst/>
                      </a:prstGeom>
                      <a:noFill/>
                      <a:ln>
                        <a:noFill/>
                      </a:ln>
                    </wps:spPr>
                    <wps:txbx>
                      <w:txbxContent>
                        <w:p>
                          <w:pPr>
                            <w:spacing w:before="9"/>
                            <w:ind w:left="40" w:right="0" w:firstLine="0"/>
                            <w:jc w:val="left"/>
                            <w:rPr>
                              <w:rFonts w:ascii="Times New Roman"/>
                              <w:sz w:val="28"/>
                            </w:rPr>
                          </w:pPr>
                          <w:r>
                            <w:fldChar w:fldCharType="begin"/>
                          </w:r>
                          <w:r>
                            <w:rPr>
                              <w:rFonts w:ascii="Times New Roman"/>
                              <w:w w:val="100"/>
                              <w:sz w:val="28"/>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文本框 5" o:spid="_x0000_s1026" o:spt="202" type="#_x0000_t202" style="position:absolute;left:0pt;margin-left:487.2pt;margin-top:780.6pt;height:17.55pt;width:11.05pt;mso-position-horizontal-relative:page;mso-position-vertical-relative:page;z-index:-251652096;mso-width-relative:page;mso-height-relative:page;" filled="f" stroked="f" coordsize="21600,21600" o:gfxdata="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UiBqb2wAAAA0BAAAPAAAAAAAAAAEAIAAAACIAAABkcnMvZG93bnJldi54bWxQ&#10;SwECFAAUAAAACACHTuJAz8hcUbsBAAByAwAADgAAAAAAAAABACAAAAAqAQAAZHJzL2Uyb0RvYy54&#10;bWxQSwUGAAAAAAYABgBZAQAAVwUAAAAA&#10;">
              <v:fill on="f" focussize="0,0"/>
              <v:stroke on="f"/>
              <v:imagedata o:title=""/>
              <o:lock v:ext="edit" aspectratio="f"/>
              <v:textbox inset="0mm,0mm,0mm,0mm">
                <w:txbxContent>
                  <w:p>
                    <w:pPr>
                      <w:spacing w:before="9"/>
                      <w:ind w:left="40" w:right="0" w:firstLine="0"/>
                      <w:jc w:val="left"/>
                      <w:rPr>
                        <w:rFonts w:ascii="Times New Roman"/>
                        <w:sz w:val="28"/>
                      </w:rPr>
                    </w:pPr>
                    <w:r>
                      <w:fldChar w:fldCharType="begin"/>
                    </w:r>
                    <w:r>
                      <w:rPr>
                        <w:rFonts w:ascii="Times New Roman"/>
                        <w:w w:val="100"/>
                        <w:sz w:val="28"/>
                      </w:rPr>
                      <w:instrText xml:space="preserve"> PAGE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6466840</wp:posOffset>
              </wp:positionH>
              <wp:positionV relativeFrom="page">
                <wp:posOffset>9913620</wp:posOffset>
              </wp:positionV>
              <wp:extent cx="203835" cy="222885"/>
              <wp:effectExtent l="0" t="0" r="0" b="0"/>
              <wp:wrapNone/>
              <wp:docPr id="25" name="文本框 6"/>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6" o:spid="_x0000_s1026" o:spt="202" type="#_x0000_t202" style="position:absolute;left:0pt;margin-left:509.2pt;margin-top:780.6pt;height:17.55pt;width:16.05pt;mso-position-horizontal-relative:page;mso-position-vertical-relative:page;z-index:-251651072;mso-width-relative:page;mso-height-relative:page;" filled="f" stroked="f" coordsize="21600,21600" o:gfxdata="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GxwIzbAAAADwEAAA8AAAAAAAAAAQAgAAAAIgAAAGRycy9kb3ducmV2LnhtbFBL&#10;AQIUABQAAAAIAIdO4kDajUOfugEAAHIDAAAOAAAAAAAAAAEAIAAAACoBAABkcnMvZTJvRG9jLnht&#10;bFBLBQYAAAAABgAGAFkBAABWBQ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886460</wp:posOffset>
              </wp:positionH>
              <wp:positionV relativeFrom="page">
                <wp:posOffset>9913620</wp:posOffset>
              </wp:positionV>
              <wp:extent cx="203835" cy="222885"/>
              <wp:effectExtent l="0" t="0" r="0" b="0"/>
              <wp:wrapNone/>
              <wp:docPr id="20" name="文本框 1"/>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1" o:spid="_x0000_s1026" o:spt="202" type="#_x0000_t202" style="position:absolute;left:0pt;margin-left:69.8pt;margin-top:780.6pt;height:17.55pt;width:16.05pt;mso-position-horizontal-relative:page;mso-position-vertical-relative:page;z-index:-251656192;mso-width-relative:page;mso-height-relative:page;" filled="f" stroked="f" coordsize="21600,21600" o:gfxdata="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HbF2gAAAA0BAAAPAAAAAAAAAAEAIAAAACIAAABkcnMvZG93bnJldi54bWxQSwEC&#10;FAAUAAAACACHTuJA5NwKeLkBAAByAwAADgAAAAAAAAABACAAAAApAQAAZHJzL2Uyb0RvYy54bWxQ&#10;SwUGAAAAAAYABgBZAQAAVAU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1228725</wp:posOffset>
              </wp:positionH>
              <wp:positionV relativeFrom="page">
                <wp:posOffset>9913620</wp:posOffset>
              </wp:positionV>
              <wp:extent cx="140335" cy="222885"/>
              <wp:effectExtent l="0" t="0" r="0" b="0"/>
              <wp:wrapNone/>
              <wp:docPr id="21" name="文本框 2"/>
              <wp:cNvGraphicFramePr/>
              <a:graphic xmlns:a="http://schemas.openxmlformats.org/drawingml/2006/main">
                <a:graphicData uri="http://schemas.microsoft.com/office/word/2010/wordprocessingShape">
                  <wps:wsp>
                    <wps:cNvSpPr txBox="1"/>
                    <wps:spPr>
                      <a:xfrm>
                        <a:off x="0" y="0"/>
                        <a:ext cx="140335" cy="222885"/>
                      </a:xfrm>
                      <a:prstGeom prst="rect">
                        <a:avLst/>
                      </a:prstGeom>
                      <a:noFill/>
                      <a:ln>
                        <a:noFill/>
                      </a:ln>
                    </wps:spPr>
                    <wps:txbx>
                      <w:txbxContent>
                        <w:p>
                          <w:pPr>
                            <w:spacing w:before="9"/>
                            <w:ind w:left="40" w:right="0" w:firstLine="0"/>
                            <w:jc w:val="left"/>
                            <w:rPr>
                              <w:rFonts w:ascii="Times New Roman"/>
                              <w:sz w:val="28"/>
                            </w:rPr>
                          </w:pPr>
                          <w:r>
                            <w:fldChar w:fldCharType="begin"/>
                          </w:r>
                          <w:r>
                            <w:rPr>
                              <w:rFonts w:ascii="Times New Roman"/>
                              <w:w w:val="100"/>
                              <w:sz w:val="2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96.75pt;margin-top:780.6pt;height:17.55pt;width:11.05pt;mso-position-horizontal-relative:page;mso-position-vertical-relative:page;z-index:-251655168;mso-width-relative:page;mso-height-relative:page;" filled="f" stroked="f" coordsize="21600,21600" o:gfxdata="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kPSz2QAAAA0BAAAPAAAAAAAAAAEAIAAAACIAAABkcnMvZG93bnJldi54bWxQSwEC&#10;FAAUAAAACACHTuJA8ZkVtroBAAByAwAADgAAAAAAAAABACAAAAAoAQAAZHJzL2Uyb0RvYy54bWxQ&#10;SwUGAAAAAAYABgBZAQAAVAUAAAAA&#10;">
              <v:fill on="f" focussize="0,0"/>
              <v:stroke on="f"/>
              <v:imagedata o:title=""/>
              <o:lock v:ext="edit" aspectratio="f"/>
              <v:textbox inset="0mm,0mm,0mm,0mm">
                <w:txbxContent>
                  <w:p>
                    <w:pPr>
                      <w:spacing w:before="9"/>
                      <w:ind w:left="40" w:right="0" w:firstLine="0"/>
                      <w:jc w:val="left"/>
                      <w:rPr>
                        <w:rFonts w:ascii="Times New Roman"/>
                        <w:sz w:val="28"/>
                      </w:rPr>
                    </w:pPr>
                    <w:r>
                      <w:fldChar w:fldCharType="begin"/>
                    </w:r>
                    <w:r>
                      <w:rPr>
                        <w:rFonts w:ascii="Times New Roman"/>
                        <w:w w:val="100"/>
                        <w:sz w:val="28"/>
                      </w:rPr>
                      <w:instrText xml:space="preserve"> PAGE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1508125</wp:posOffset>
              </wp:positionH>
              <wp:positionV relativeFrom="page">
                <wp:posOffset>9913620</wp:posOffset>
              </wp:positionV>
              <wp:extent cx="203835" cy="222885"/>
              <wp:effectExtent l="0" t="0" r="0" b="0"/>
              <wp:wrapNone/>
              <wp:docPr id="22" name="文本框 3"/>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3" o:spid="_x0000_s1026" o:spt="202" type="#_x0000_t202" style="position:absolute;left:0pt;margin-left:118.75pt;margin-top:780.6pt;height:17.55pt;width:16.05pt;mso-position-horizontal-relative:page;mso-position-vertical-relative:page;z-index:-251654144;mso-width-relative:page;mso-height-relative:page;" filled="f" stroked="f" coordsize="21600,21600" o:gfxdata="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Tyq7bAAAADQEAAA8AAAAAAAAAAQAgAAAAIgAAAGRycy9kb3ducmV2LnhtbFBL&#10;AQIUABQAAAAIAIdO4kBPOSjlugEAAHIDAAAOAAAAAAAAAAEAIAAAACoBAABkcnMvZTJvRG9jLnht&#10;bFBLBQYAAAAABgAGAFkBAABWBQ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9066530</wp:posOffset>
              </wp:positionH>
              <wp:positionV relativeFrom="page">
                <wp:posOffset>6781800</wp:posOffset>
              </wp:positionV>
              <wp:extent cx="203835" cy="222885"/>
              <wp:effectExtent l="0" t="0" r="0" b="0"/>
              <wp:wrapNone/>
              <wp:docPr id="26" name="文本框 7"/>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7" o:spid="_x0000_s1026" o:spt="202" type="#_x0000_t202" style="position:absolute;left:0pt;margin-left:713.9pt;margin-top:534pt;height:17.55pt;width:16.05pt;mso-position-horizontal-relative:page;mso-position-vertical-relative:page;z-index:-251650048;mso-width-relative:page;mso-height-relative:page;" filled="f" stroked="f" coordsize="21600,21600" o:gfxdata="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wOPYdwAAAAPAQAADwAAAAAAAAABACAAAAAiAAAAZHJzL2Rvd25yZXYueG1s&#10;UEsBAhQAFAAAAAgAh07iQFj0HAS7AQAAcgMAAA4AAAAAAAAAAQAgAAAAKwEAAGRycy9lMm9Eb2Mu&#10;eG1sUEsFBgAAAAAGAAYAWQEAAFgFA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9409430</wp:posOffset>
              </wp:positionH>
              <wp:positionV relativeFrom="page">
                <wp:posOffset>6781800</wp:posOffset>
              </wp:positionV>
              <wp:extent cx="231140" cy="222885"/>
              <wp:effectExtent l="0" t="0" r="0" b="0"/>
              <wp:wrapNone/>
              <wp:docPr id="27" name="文本框 8"/>
              <wp:cNvGraphicFramePr/>
              <a:graphic xmlns:a="http://schemas.openxmlformats.org/drawingml/2006/main">
                <a:graphicData uri="http://schemas.microsoft.com/office/word/2010/wordprocessingShape">
                  <wps:wsp>
                    <wps:cNvSpPr txBox="1"/>
                    <wps:spPr>
                      <a:xfrm>
                        <a:off x="0" y="0"/>
                        <a:ext cx="231140" cy="222885"/>
                      </a:xfrm>
                      <a:prstGeom prst="rect">
                        <a:avLst/>
                      </a:prstGeom>
                      <a:noFill/>
                      <a:ln>
                        <a:noFill/>
                      </a:ln>
                    </wps:spPr>
                    <wps:txbx>
                      <w:txbxContent>
                        <w:p>
                          <w:pPr>
                            <w:spacing w:before="9"/>
                            <w:ind w:left="40" w:right="0" w:firstLine="0"/>
                            <w:jc w:val="left"/>
                            <w:rPr>
                              <w:rFonts w:ascii="Times New Roman"/>
                              <w:sz w:val="28"/>
                            </w:rPr>
                          </w:pPr>
                          <w:r>
                            <w:fldChar w:fldCharType="begin"/>
                          </w:r>
                          <w:r>
                            <w:rPr>
                              <w:rFonts w:ascii="Times New Roman"/>
                              <w:sz w:val="28"/>
                            </w:rPr>
                            <w:instrText xml:space="preserve"> PAGE </w:instrText>
                          </w:r>
                          <w:r>
                            <w:fldChar w:fldCharType="separate"/>
                          </w:r>
                          <w:r>
                            <w:t>13</w:t>
                          </w:r>
                          <w:r>
                            <w:fldChar w:fldCharType="end"/>
                          </w:r>
                        </w:p>
                      </w:txbxContent>
                    </wps:txbx>
                    <wps:bodyPr lIns="0" tIns="0" rIns="0" bIns="0" upright="1"/>
                  </wps:wsp>
                </a:graphicData>
              </a:graphic>
            </wp:anchor>
          </w:drawing>
        </mc:Choice>
        <mc:Fallback>
          <w:pict>
            <v:shape id="文本框 8" o:spid="_x0000_s1026" o:spt="202" type="#_x0000_t202" style="position:absolute;left:0pt;margin-left:740.9pt;margin-top:534pt;height:17.55pt;width:18.2pt;mso-position-horizontal-relative:page;mso-position-vertical-relative:page;z-index:-251649024;mso-width-relative:page;mso-height-relative:page;" filled="f" stroked="f" coordsize="21600,21600" o:gfxdata="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V0nSa2gAAAA8BAAAPAAAAAAAAAAEAIAAAACIAAABkcnMvZG93bnJldi54bWxQSwEC&#10;FAAUAAAACACHTuJAZKCaerkBAAByAwAADgAAAAAAAAABACAAAAApAQAAZHJzL2Uyb0RvYy54bWxQ&#10;SwUGAAAAAAYABgBZAQAAVAUAAAAA&#10;">
              <v:fill on="f" focussize="0,0"/>
              <v:stroke on="f"/>
              <v:imagedata o:title=""/>
              <o:lock v:ext="edit" aspectratio="f"/>
              <v:textbox inset="0mm,0mm,0mm,0mm">
                <w:txbxContent>
                  <w:p>
                    <w:pPr>
                      <w:spacing w:before="9"/>
                      <w:ind w:left="40" w:right="0" w:firstLine="0"/>
                      <w:jc w:val="left"/>
                      <w:rPr>
                        <w:rFonts w:ascii="Times New Roman"/>
                        <w:sz w:val="28"/>
                      </w:rPr>
                    </w:pPr>
                    <w:r>
                      <w:fldChar w:fldCharType="begin"/>
                    </w:r>
                    <w:r>
                      <w:rPr>
                        <w:rFonts w:ascii="Times New Roman"/>
                        <w:sz w:val="28"/>
                      </w:rPr>
                      <w:instrText xml:space="preserve"> PAGE </w:instrText>
                    </w:r>
                    <w:r>
                      <w:fldChar w:fldCharType="separate"/>
                    </w:r>
                    <w:r>
                      <w:t>13</w:t>
                    </w:r>
                    <w:r>
                      <w:fldChar w:fldCharType="end"/>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9778365</wp:posOffset>
              </wp:positionH>
              <wp:positionV relativeFrom="page">
                <wp:posOffset>6781800</wp:posOffset>
              </wp:positionV>
              <wp:extent cx="203835" cy="222885"/>
              <wp:effectExtent l="0" t="0" r="0" b="0"/>
              <wp:wrapNone/>
              <wp:docPr id="28" name="文本框 9"/>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9" o:spid="_x0000_s1026" o:spt="202" type="#_x0000_t202" style="position:absolute;left:0pt;margin-left:769.95pt;margin-top:534pt;height:17.55pt;width:16.05pt;mso-position-horizontal-relative:page;mso-position-vertical-relative:page;z-index:-251648000;mso-width-relative:page;mso-height-relative:page;" filled="f" stroked="f" coordsize="21600,21600" o:gfxdata="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NS1kTbAAAADwEAAA8AAAAAAAAAAQAgAAAAIgAAAGRycy9kb3ducmV2LnhtbFBL&#10;AQIUABQAAAAIAIdO4kCLQBJhugEAAHIDAAAOAAAAAAAAAAEAIAAAACoBAABkcnMvZTJvRG9jLnht&#10;bFBLBQYAAAAABgAGAFkBAABWBQ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706120</wp:posOffset>
              </wp:positionH>
              <wp:positionV relativeFrom="page">
                <wp:posOffset>6781800</wp:posOffset>
              </wp:positionV>
              <wp:extent cx="203835" cy="222885"/>
              <wp:effectExtent l="0" t="0" r="0" b="0"/>
              <wp:wrapNone/>
              <wp:docPr id="29" name="文本框 10"/>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10" o:spid="_x0000_s1026" o:spt="202" type="#_x0000_t202" style="position:absolute;left:0pt;margin-left:55.6pt;margin-top:534pt;height:17.55pt;width:16.05pt;mso-position-horizontal-relative:page;mso-position-vertical-relative:page;z-index:-251646976;mso-width-relative:page;mso-height-relative:page;" filled="f" stroked="f" coordsize="21600,21600" o:gfxdata="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eW7K3YAAAADQEAAA8AAAAAAAAAAQAgAAAAIgAAAGRycy9kb3ducmV2LnhtbFBLAQIU&#10;ABQAAAAIAIdO4kCd5MYUugEAAHMDAAAOAAAAAAAAAAEAIAAAACcBAABkcnMvZTJvRG9jLnhtbFBL&#10;BQYAAAAABgAGAFkBAABTBQ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1048385</wp:posOffset>
              </wp:positionH>
              <wp:positionV relativeFrom="page">
                <wp:posOffset>6781800</wp:posOffset>
              </wp:positionV>
              <wp:extent cx="231140" cy="222885"/>
              <wp:effectExtent l="0" t="0" r="0" b="0"/>
              <wp:wrapNone/>
              <wp:docPr id="30" name="文本框 11"/>
              <wp:cNvGraphicFramePr/>
              <a:graphic xmlns:a="http://schemas.openxmlformats.org/drawingml/2006/main">
                <a:graphicData uri="http://schemas.microsoft.com/office/word/2010/wordprocessingShape">
                  <wps:wsp>
                    <wps:cNvSpPr txBox="1"/>
                    <wps:spPr>
                      <a:xfrm>
                        <a:off x="0" y="0"/>
                        <a:ext cx="231140" cy="222885"/>
                      </a:xfrm>
                      <a:prstGeom prst="rect">
                        <a:avLst/>
                      </a:prstGeom>
                      <a:noFill/>
                      <a:ln>
                        <a:noFill/>
                      </a:ln>
                    </wps:spPr>
                    <wps:txbx>
                      <w:txbxContent>
                        <w:p>
                          <w:pPr>
                            <w:spacing w:before="9"/>
                            <w:ind w:left="40" w:right="0" w:firstLine="0"/>
                            <w:jc w:val="left"/>
                            <w:rPr>
                              <w:rFonts w:ascii="Times New Roman"/>
                              <w:sz w:val="28"/>
                            </w:rPr>
                          </w:pPr>
                          <w:r>
                            <w:fldChar w:fldCharType="begin"/>
                          </w:r>
                          <w:r>
                            <w:rPr>
                              <w:rFonts w:ascii="Times New Roman"/>
                              <w:sz w:val="2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1" o:spid="_x0000_s1026" o:spt="202" type="#_x0000_t202" style="position:absolute;left:0pt;margin-left:82.55pt;margin-top:534pt;height:17.55pt;width:18.2pt;mso-position-horizontal-relative:page;mso-position-vertical-relative:page;z-index:-251645952;mso-width-relative:page;mso-height-relative:page;" filled="f" stroked="f" coordsize="21600,21600" o:gfxdata="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vpmIrZAAAADQEAAA8AAAAAAAAAAQAgAAAAIgAAAGRycy9kb3ducmV2LnhtbFBLAQIU&#10;ABQAAAAIAIdO4kDTGar+uQEAAHMDAAAOAAAAAAAAAAEAIAAAACgBAABkcnMvZTJvRG9jLnhtbFBL&#10;BQYAAAAABgAGAFkBAABTBQAAAAA=&#10;">
              <v:fill on="f" focussize="0,0"/>
              <v:stroke on="f"/>
              <v:imagedata o:title=""/>
              <o:lock v:ext="edit" aspectratio="f"/>
              <v:textbox inset="0mm,0mm,0mm,0mm">
                <w:txbxContent>
                  <w:p>
                    <w:pPr>
                      <w:spacing w:before="9"/>
                      <w:ind w:left="40" w:right="0" w:firstLine="0"/>
                      <w:jc w:val="left"/>
                      <w:rPr>
                        <w:rFonts w:ascii="Times New Roman"/>
                        <w:sz w:val="28"/>
                      </w:rPr>
                    </w:pPr>
                    <w:r>
                      <w:fldChar w:fldCharType="begin"/>
                    </w:r>
                    <w:r>
                      <w:rPr>
                        <w:rFonts w:ascii="Times New Roman"/>
                        <w:sz w:val="28"/>
                      </w:rPr>
                      <w:instrText xml:space="preserve"> PAGE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1417955</wp:posOffset>
              </wp:positionH>
              <wp:positionV relativeFrom="page">
                <wp:posOffset>6781800</wp:posOffset>
              </wp:positionV>
              <wp:extent cx="203835" cy="222885"/>
              <wp:effectExtent l="0" t="0" r="0" b="0"/>
              <wp:wrapNone/>
              <wp:docPr id="31" name="文本框 12"/>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12" o:spid="_x0000_s1026" o:spt="202" type="#_x0000_t202" style="position:absolute;left:0pt;margin-left:111.65pt;margin-top:534pt;height:17.55pt;width:16.05pt;mso-position-horizontal-relative:page;mso-position-vertical-relative:page;z-index:-251644928;mso-width-relative:page;mso-height-relative:page;" filled="f" stroked="f" coordsize="21600,21600" o:gfxdata="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5v1A72wAAAA0BAAAPAAAAAAAAAAEAIAAAACIAAABkcnMvZG93bnJldi54bWxQ&#10;SwECFAAUAAAACACHTuJAlaAgkrsBAABzAwAADgAAAAAAAAABACAAAAAqAQAAZHJzL2Uyb0RvYy54&#10;bWxQSwUGAAAAAAYABgBZAQAAVwU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72576" behindDoc="1" locked="0" layoutInCell="1" allowOverlap="1">
              <wp:simplePos x="0" y="0"/>
              <wp:positionH relativeFrom="page">
                <wp:posOffset>9330690</wp:posOffset>
              </wp:positionH>
              <wp:positionV relativeFrom="page">
                <wp:posOffset>6781800</wp:posOffset>
              </wp:positionV>
              <wp:extent cx="203835" cy="222885"/>
              <wp:effectExtent l="0" t="0" r="0" b="0"/>
              <wp:wrapNone/>
              <wp:docPr id="32" name="文本框 13"/>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13" o:spid="_x0000_s1026" o:spt="202" type="#_x0000_t202" style="position:absolute;left:0pt;margin-left:734.7pt;margin-top:534pt;height:17.55pt;width:16.05pt;mso-position-horizontal-relative:page;mso-position-vertical-relative:page;z-index:-251643904;mso-width-relative:page;mso-height-relative:page;" filled="f" stroked="f" coordsize="21600,21600" o:gfxdata="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bbw5f2wAAAA8BAAAPAAAAAAAAAAEAIAAAACIAAABkcnMvZG93bnJldi54bWxQ&#10;SwECFAAUAAAACACHTuJAR05HhLsBAABzAwAADgAAAAAAAAABACAAAAAqAQAAZHJzL2Uyb0RvYy54&#10;bWxQSwUGAAAAAAYABgBZAQAAVwU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9672955</wp:posOffset>
              </wp:positionH>
              <wp:positionV relativeFrom="page">
                <wp:posOffset>6781800</wp:posOffset>
              </wp:positionV>
              <wp:extent cx="231140" cy="222885"/>
              <wp:effectExtent l="0" t="0" r="0" b="0"/>
              <wp:wrapNone/>
              <wp:docPr id="33" name="文本框 14"/>
              <wp:cNvGraphicFramePr/>
              <a:graphic xmlns:a="http://schemas.openxmlformats.org/drawingml/2006/main">
                <a:graphicData uri="http://schemas.microsoft.com/office/word/2010/wordprocessingShape">
                  <wps:wsp>
                    <wps:cNvSpPr txBox="1"/>
                    <wps:spPr>
                      <a:xfrm>
                        <a:off x="0" y="0"/>
                        <a:ext cx="231140" cy="222885"/>
                      </a:xfrm>
                      <a:prstGeom prst="rect">
                        <a:avLst/>
                      </a:prstGeom>
                      <a:noFill/>
                      <a:ln>
                        <a:noFill/>
                      </a:ln>
                    </wps:spPr>
                    <wps:txbx>
                      <w:txbxContent>
                        <w:p>
                          <w:pPr>
                            <w:spacing w:before="9"/>
                            <w:ind w:left="40" w:right="0" w:firstLine="0"/>
                            <w:jc w:val="left"/>
                            <w:rPr>
                              <w:rFonts w:ascii="Times New Roman"/>
                              <w:sz w:val="28"/>
                            </w:rPr>
                          </w:pPr>
                          <w:r>
                            <w:fldChar w:fldCharType="begin"/>
                          </w:r>
                          <w:r>
                            <w:rPr>
                              <w:rFonts w:ascii="Times New Roman"/>
                              <w:sz w:val="28"/>
                            </w:rPr>
                            <w:instrText xml:space="preserve"> PAGE </w:instrText>
                          </w:r>
                          <w:r>
                            <w:fldChar w:fldCharType="separate"/>
                          </w:r>
                          <w:r>
                            <w:t>23</w:t>
                          </w:r>
                          <w:r>
                            <w:fldChar w:fldCharType="end"/>
                          </w:r>
                        </w:p>
                      </w:txbxContent>
                    </wps:txbx>
                    <wps:bodyPr lIns="0" tIns="0" rIns="0" bIns="0" upright="1"/>
                  </wps:wsp>
                </a:graphicData>
              </a:graphic>
            </wp:anchor>
          </w:drawing>
        </mc:Choice>
        <mc:Fallback>
          <w:pict>
            <v:shape id="文本框 14" o:spid="_x0000_s1026" o:spt="202" type="#_x0000_t202" style="position:absolute;left:0pt;margin-left:761.65pt;margin-top:534pt;height:17.55pt;width:18.2pt;mso-position-horizontal-relative:page;mso-position-vertical-relative:page;z-index:-251642880;mso-width-relative:page;mso-height-relative:page;" filled="f" stroked="f" coordsize="21600,21600" o:gfxdata="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pgNUNsAAAAPAQAADwAAAAAAAAABACAAAAAiAAAAZHJzL2Rvd25yZXYueG1s&#10;UEsBAhQAFAAAAAgAh07iQPgqFHm8AQAAcwMAAA4AAAAAAAAAAQAgAAAAKgEAAGRycy9lMm9Eb2Mu&#10;eG1sUEsFBgAAAAAGAAYAWQEAAFgFAAAAAA==&#10;">
              <v:fill on="f" focussize="0,0"/>
              <v:stroke on="f"/>
              <v:imagedata o:title=""/>
              <o:lock v:ext="edit" aspectratio="f"/>
              <v:textbox inset="0mm,0mm,0mm,0mm">
                <w:txbxContent>
                  <w:p>
                    <w:pPr>
                      <w:spacing w:before="9"/>
                      <w:ind w:left="40" w:right="0" w:firstLine="0"/>
                      <w:jc w:val="left"/>
                      <w:rPr>
                        <w:rFonts w:ascii="Times New Roman"/>
                        <w:sz w:val="28"/>
                      </w:rPr>
                    </w:pPr>
                    <w:r>
                      <w:fldChar w:fldCharType="begin"/>
                    </w:r>
                    <w:r>
                      <w:rPr>
                        <w:rFonts w:ascii="Times New Roman"/>
                        <w:sz w:val="28"/>
                      </w:rPr>
                      <w:instrText xml:space="preserve"> PAGE </w:instrText>
                    </w:r>
                    <w:r>
                      <w:fldChar w:fldCharType="separate"/>
                    </w:r>
                    <w:r>
                      <w:t>23</w:t>
                    </w:r>
                    <w:r>
                      <w:fldChar w:fldCharType="end"/>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10041890</wp:posOffset>
              </wp:positionH>
              <wp:positionV relativeFrom="page">
                <wp:posOffset>6781800</wp:posOffset>
              </wp:positionV>
              <wp:extent cx="203835" cy="222885"/>
              <wp:effectExtent l="0" t="0" r="0" b="0"/>
              <wp:wrapNone/>
              <wp:docPr id="34" name="文本框 15"/>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15" o:spid="_x0000_s1026" o:spt="202" type="#_x0000_t202" style="position:absolute;left:0pt;margin-left:790.7pt;margin-top:534pt;height:17.55pt;width:16.05pt;mso-position-horizontal-relative:page;mso-position-vertical-relative:page;z-index:-251641856;mso-width-relative:page;mso-height-relative:page;" filled="f" stroked="f" coordsize="21600,21600" o:gfxdata="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s8CRdsAAAAPAQAADwAAAAAAAAABACAAAAAiAAAAZHJzL2Rvd25yZXYueG1s&#10;UEsBAhQAFAAAAAgAh07iQBpOUTm8AQAAcwMAAA4AAAAAAAAAAQAgAAAAKgEAAGRycy9lMm9Eb2Mu&#10;eG1sUEsFBgAAAAAGAAYAWQEAAFgFA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75648" behindDoc="1" locked="0" layoutInCell="1" allowOverlap="1">
              <wp:simplePos x="0" y="0"/>
              <wp:positionH relativeFrom="page">
                <wp:posOffset>444500</wp:posOffset>
              </wp:positionH>
              <wp:positionV relativeFrom="page">
                <wp:posOffset>6781800</wp:posOffset>
              </wp:positionV>
              <wp:extent cx="203835" cy="222885"/>
              <wp:effectExtent l="0" t="0" r="0" b="0"/>
              <wp:wrapNone/>
              <wp:docPr id="35" name="文本框 16"/>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16" o:spid="_x0000_s1026" o:spt="202" type="#_x0000_t202" style="position:absolute;left:0pt;margin-left:35pt;margin-top:534pt;height:17.55pt;width:16.05pt;mso-position-horizontal-relative:page;mso-position-vertical-relative:page;z-index:-251640832;mso-width-relative:page;mso-height-relative:page;" filled="f" stroked="f" coordsize="21600,21600" o:gfxdata="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wH/rE2QAAAAwBAAAPAAAAAAAAAAEAIAAAACIAAABkcnMvZG93bnJldi54bWxQSwEC&#10;FAAUAAAACACHTuJAA187RLoBAABzAwAADgAAAAAAAAABACAAAAAoAQAAZHJzL2Uyb0RvYy54bWxQ&#10;SwUGAAAAAAYABgBZAQAAVAU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786765</wp:posOffset>
              </wp:positionH>
              <wp:positionV relativeFrom="page">
                <wp:posOffset>6781800</wp:posOffset>
              </wp:positionV>
              <wp:extent cx="231140" cy="222885"/>
              <wp:effectExtent l="0" t="0" r="0" b="0"/>
              <wp:wrapNone/>
              <wp:docPr id="36" name="文本框 17"/>
              <wp:cNvGraphicFramePr/>
              <a:graphic xmlns:a="http://schemas.openxmlformats.org/drawingml/2006/main">
                <a:graphicData uri="http://schemas.microsoft.com/office/word/2010/wordprocessingShape">
                  <wps:wsp>
                    <wps:cNvSpPr txBox="1"/>
                    <wps:spPr>
                      <a:xfrm>
                        <a:off x="0" y="0"/>
                        <a:ext cx="231140" cy="222885"/>
                      </a:xfrm>
                      <a:prstGeom prst="rect">
                        <a:avLst/>
                      </a:prstGeom>
                      <a:noFill/>
                      <a:ln>
                        <a:noFill/>
                      </a:ln>
                    </wps:spPr>
                    <wps:txbx>
                      <w:txbxContent>
                        <w:p>
                          <w:pPr>
                            <w:spacing w:before="9"/>
                            <w:ind w:left="40" w:right="0" w:firstLine="0"/>
                            <w:jc w:val="left"/>
                            <w:rPr>
                              <w:rFonts w:ascii="Times New Roman"/>
                              <w:sz w:val="28"/>
                            </w:rPr>
                          </w:pPr>
                          <w:r>
                            <w:fldChar w:fldCharType="begin"/>
                          </w:r>
                          <w:r>
                            <w:rPr>
                              <w:rFonts w:ascii="Times New Roman"/>
                              <w:sz w:val="28"/>
                            </w:rPr>
                            <w:instrText xml:space="preserve"> PAGE </w:instrText>
                          </w:r>
                          <w:r>
                            <w:fldChar w:fldCharType="separate"/>
                          </w:r>
                          <w:r>
                            <w:t>24</w:t>
                          </w:r>
                          <w:r>
                            <w:fldChar w:fldCharType="end"/>
                          </w:r>
                        </w:p>
                      </w:txbxContent>
                    </wps:txbx>
                    <wps:bodyPr lIns="0" tIns="0" rIns="0" bIns="0" upright="1"/>
                  </wps:wsp>
                </a:graphicData>
              </a:graphic>
            </wp:anchor>
          </w:drawing>
        </mc:Choice>
        <mc:Fallback>
          <w:pict>
            <v:shape id="文本框 17" o:spid="_x0000_s1026" o:spt="202" type="#_x0000_t202" style="position:absolute;left:0pt;margin-left:61.95pt;margin-top:534pt;height:17.55pt;width:18.2pt;mso-position-horizontal-relative:page;mso-position-vertical-relative:page;z-index:-251639808;mso-width-relative:page;mso-height-relative:page;" filled="f" stroked="f" coordsize="21600,21600" o:gfxdata="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1DTRbZAAAADQEAAA8AAAAAAAAAAQAgAAAAIgAAAGRycy9kb3ducmV2LnhtbFBL&#10;AQIUABQAAAAIAIdO4kCOGbxDvAEAAHMDAAAOAAAAAAAAAAEAIAAAACgBAABkcnMvZTJvRG9jLnht&#10;bFBLBQYAAAAABgAGAFkBAABWBQAAAAA=&#10;">
              <v:fill on="f" focussize="0,0"/>
              <v:stroke on="f"/>
              <v:imagedata o:title=""/>
              <o:lock v:ext="edit" aspectratio="f"/>
              <v:textbox inset="0mm,0mm,0mm,0mm">
                <w:txbxContent>
                  <w:p>
                    <w:pPr>
                      <w:spacing w:before="9"/>
                      <w:ind w:left="40" w:right="0" w:firstLine="0"/>
                      <w:jc w:val="left"/>
                      <w:rPr>
                        <w:rFonts w:ascii="Times New Roman"/>
                        <w:sz w:val="28"/>
                      </w:rPr>
                    </w:pPr>
                    <w:r>
                      <w:fldChar w:fldCharType="begin"/>
                    </w:r>
                    <w:r>
                      <w:rPr>
                        <w:rFonts w:ascii="Times New Roman"/>
                        <w:sz w:val="28"/>
                      </w:rPr>
                      <w:instrText xml:space="preserve"> PAGE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77696" behindDoc="1" locked="0" layoutInCell="1" allowOverlap="1">
              <wp:simplePos x="0" y="0"/>
              <wp:positionH relativeFrom="page">
                <wp:posOffset>1155700</wp:posOffset>
              </wp:positionH>
              <wp:positionV relativeFrom="page">
                <wp:posOffset>6781800</wp:posOffset>
              </wp:positionV>
              <wp:extent cx="203835" cy="222885"/>
              <wp:effectExtent l="0" t="0" r="0" b="0"/>
              <wp:wrapNone/>
              <wp:docPr id="37" name="文本框 18"/>
              <wp:cNvGraphicFramePr/>
              <a:graphic xmlns:a="http://schemas.openxmlformats.org/drawingml/2006/main">
                <a:graphicData uri="http://schemas.microsoft.com/office/word/2010/wordprocessingShape">
                  <wps:wsp>
                    <wps:cNvSpPr txBox="1"/>
                    <wps:spPr>
                      <a:xfrm>
                        <a:off x="0" y="0"/>
                        <a:ext cx="203835"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w w:val="100"/>
                              <w:sz w:val="28"/>
                            </w:rPr>
                            <w:t>—</w:t>
                          </w:r>
                        </w:p>
                      </w:txbxContent>
                    </wps:txbx>
                    <wps:bodyPr lIns="0" tIns="0" rIns="0" bIns="0" upright="1"/>
                  </wps:wsp>
                </a:graphicData>
              </a:graphic>
            </wp:anchor>
          </w:drawing>
        </mc:Choice>
        <mc:Fallback>
          <w:pict>
            <v:shape id="文本框 18" o:spid="_x0000_s1026" o:spt="202" type="#_x0000_t202" style="position:absolute;left:0pt;margin-left:91pt;margin-top:534pt;height:17.55pt;width:16.05pt;mso-position-horizontal-relative:page;mso-position-vertical-relative:page;z-index:-251638784;mso-width-relative:page;mso-height-relative:page;" filled="f" stroked="f" coordsize="21600,21600" o:gfxdata="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o8Nt2AAAAA0BAAAPAAAAAAAAAAEAIAAAACIAAABkcnMvZG93bnJldi54bWxQSwEC&#10;FAAUAAAACACHTuJAgsAtRrsBAABzAwAADgAAAAAAAAABACAAAAAnAQAAZHJzL2Uyb0RvYy54bWxQ&#10;SwUGAAAAAAYABgBZAQAAVAU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w w:val="100"/>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6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34" w:hanging="318"/>
      </w:pPr>
      <w:rPr>
        <w:rFonts w:hint="default"/>
        <w:lang w:val="zh-CN" w:eastAsia="zh-CN" w:bidi="zh-CN"/>
      </w:rPr>
    </w:lvl>
    <w:lvl w:ilvl="2" w:tentative="0">
      <w:start w:val="0"/>
      <w:numFmt w:val="bullet"/>
      <w:lvlText w:val="•"/>
      <w:lvlJc w:val="left"/>
      <w:pPr>
        <w:ind w:left="809" w:hanging="318"/>
      </w:pPr>
      <w:rPr>
        <w:rFonts w:hint="default"/>
        <w:lang w:val="zh-CN" w:eastAsia="zh-CN" w:bidi="zh-CN"/>
      </w:rPr>
    </w:lvl>
    <w:lvl w:ilvl="3" w:tentative="0">
      <w:start w:val="0"/>
      <w:numFmt w:val="bullet"/>
      <w:lvlText w:val="•"/>
      <w:lvlJc w:val="left"/>
      <w:pPr>
        <w:ind w:left="1183" w:hanging="318"/>
      </w:pPr>
      <w:rPr>
        <w:rFonts w:hint="default"/>
        <w:lang w:val="zh-CN" w:eastAsia="zh-CN" w:bidi="zh-CN"/>
      </w:rPr>
    </w:lvl>
    <w:lvl w:ilvl="4" w:tentative="0">
      <w:start w:val="0"/>
      <w:numFmt w:val="bullet"/>
      <w:lvlText w:val="•"/>
      <w:lvlJc w:val="left"/>
      <w:pPr>
        <w:ind w:left="1558" w:hanging="318"/>
      </w:pPr>
      <w:rPr>
        <w:rFonts w:hint="default"/>
        <w:lang w:val="zh-CN" w:eastAsia="zh-CN" w:bidi="zh-CN"/>
      </w:rPr>
    </w:lvl>
    <w:lvl w:ilvl="5" w:tentative="0">
      <w:start w:val="0"/>
      <w:numFmt w:val="bullet"/>
      <w:lvlText w:val="•"/>
      <w:lvlJc w:val="left"/>
      <w:pPr>
        <w:ind w:left="1933" w:hanging="318"/>
      </w:pPr>
      <w:rPr>
        <w:rFonts w:hint="default"/>
        <w:lang w:val="zh-CN" w:eastAsia="zh-CN" w:bidi="zh-CN"/>
      </w:rPr>
    </w:lvl>
    <w:lvl w:ilvl="6" w:tentative="0">
      <w:start w:val="0"/>
      <w:numFmt w:val="bullet"/>
      <w:lvlText w:val="•"/>
      <w:lvlJc w:val="left"/>
      <w:pPr>
        <w:ind w:left="2307" w:hanging="318"/>
      </w:pPr>
      <w:rPr>
        <w:rFonts w:hint="default"/>
        <w:lang w:val="zh-CN" w:eastAsia="zh-CN" w:bidi="zh-CN"/>
      </w:rPr>
    </w:lvl>
    <w:lvl w:ilvl="7" w:tentative="0">
      <w:start w:val="0"/>
      <w:numFmt w:val="bullet"/>
      <w:lvlText w:val="•"/>
      <w:lvlJc w:val="left"/>
      <w:pPr>
        <w:ind w:left="2682" w:hanging="318"/>
      </w:pPr>
      <w:rPr>
        <w:rFonts w:hint="default"/>
        <w:lang w:val="zh-CN" w:eastAsia="zh-CN" w:bidi="zh-CN"/>
      </w:rPr>
    </w:lvl>
    <w:lvl w:ilvl="8" w:tentative="0">
      <w:start w:val="0"/>
      <w:numFmt w:val="bullet"/>
      <w:lvlText w:val="•"/>
      <w:lvlJc w:val="left"/>
      <w:pPr>
        <w:ind w:left="3056" w:hanging="318"/>
      </w:pPr>
      <w:rPr>
        <w:rFonts w:hint="default"/>
        <w:lang w:val="zh-CN" w:eastAsia="zh-CN" w:bidi="zh-CN"/>
      </w:rPr>
    </w:lvl>
  </w:abstractNum>
  <w:abstractNum w:abstractNumId="1">
    <w:nsid w:val="813A4B87"/>
    <w:multiLevelType w:val="multilevel"/>
    <w:tmpl w:val="813A4B87"/>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2">
    <w:nsid w:val="825EC3C5"/>
    <w:multiLevelType w:val="multilevel"/>
    <w:tmpl w:val="825EC3C5"/>
    <w:lvl w:ilvl="0" w:tentative="0">
      <w:start w:val="1"/>
      <w:numFmt w:val="decimal"/>
      <w:lvlText w:val="%1."/>
      <w:lvlJc w:val="left"/>
      <w:pPr>
        <w:ind w:left="60" w:hanging="248"/>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208" w:hanging="248"/>
      </w:pPr>
      <w:rPr>
        <w:rFonts w:hint="default"/>
        <w:lang w:val="zh-CN" w:eastAsia="zh-CN" w:bidi="zh-CN"/>
      </w:rPr>
    </w:lvl>
    <w:lvl w:ilvl="2" w:tentative="0">
      <w:start w:val="0"/>
      <w:numFmt w:val="bullet"/>
      <w:lvlText w:val="•"/>
      <w:lvlJc w:val="left"/>
      <w:pPr>
        <w:ind w:left="356" w:hanging="248"/>
      </w:pPr>
      <w:rPr>
        <w:rFonts w:hint="default"/>
        <w:lang w:val="zh-CN" w:eastAsia="zh-CN" w:bidi="zh-CN"/>
      </w:rPr>
    </w:lvl>
    <w:lvl w:ilvl="3" w:tentative="0">
      <w:start w:val="0"/>
      <w:numFmt w:val="bullet"/>
      <w:lvlText w:val="•"/>
      <w:lvlJc w:val="left"/>
      <w:pPr>
        <w:ind w:left="504" w:hanging="248"/>
      </w:pPr>
      <w:rPr>
        <w:rFonts w:hint="default"/>
        <w:lang w:val="zh-CN" w:eastAsia="zh-CN" w:bidi="zh-CN"/>
      </w:rPr>
    </w:lvl>
    <w:lvl w:ilvl="4" w:tentative="0">
      <w:start w:val="0"/>
      <w:numFmt w:val="bullet"/>
      <w:lvlText w:val="•"/>
      <w:lvlJc w:val="left"/>
      <w:pPr>
        <w:ind w:left="652" w:hanging="248"/>
      </w:pPr>
      <w:rPr>
        <w:rFonts w:hint="default"/>
        <w:lang w:val="zh-CN" w:eastAsia="zh-CN" w:bidi="zh-CN"/>
      </w:rPr>
    </w:lvl>
    <w:lvl w:ilvl="5" w:tentative="0">
      <w:start w:val="0"/>
      <w:numFmt w:val="bullet"/>
      <w:lvlText w:val="•"/>
      <w:lvlJc w:val="left"/>
      <w:pPr>
        <w:ind w:left="800" w:hanging="248"/>
      </w:pPr>
      <w:rPr>
        <w:rFonts w:hint="default"/>
        <w:lang w:val="zh-CN" w:eastAsia="zh-CN" w:bidi="zh-CN"/>
      </w:rPr>
    </w:lvl>
    <w:lvl w:ilvl="6" w:tentative="0">
      <w:start w:val="0"/>
      <w:numFmt w:val="bullet"/>
      <w:lvlText w:val="•"/>
      <w:lvlJc w:val="left"/>
      <w:pPr>
        <w:ind w:left="948" w:hanging="248"/>
      </w:pPr>
      <w:rPr>
        <w:rFonts w:hint="default"/>
        <w:lang w:val="zh-CN" w:eastAsia="zh-CN" w:bidi="zh-CN"/>
      </w:rPr>
    </w:lvl>
    <w:lvl w:ilvl="7" w:tentative="0">
      <w:start w:val="0"/>
      <w:numFmt w:val="bullet"/>
      <w:lvlText w:val="•"/>
      <w:lvlJc w:val="left"/>
      <w:pPr>
        <w:ind w:left="1096" w:hanging="248"/>
      </w:pPr>
      <w:rPr>
        <w:rFonts w:hint="default"/>
        <w:lang w:val="zh-CN" w:eastAsia="zh-CN" w:bidi="zh-CN"/>
      </w:rPr>
    </w:lvl>
    <w:lvl w:ilvl="8" w:tentative="0">
      <w:start w:val="0"/>
      <w:numFmt w:val="bullet"/>
      <w:lvlText w:val="•"/>
      <w:lvlJc w:val="left"/>
      <w:pPr>
        <w:ind w:left="1244" w:hanging="248"/>
      </w:pPr>
      <w:rPr>
        <w:rFonts w:hint="default"/>
        <w:lang w:val="zh-CN" w:eastAsia="zh-CN" w:bidi="zh-CN"/>
      </w:rPr>
    </w:lvl>
  </w:abstractNum>
  <w:abstractNum w:abstractNumId="3">
    <w:nsid w:val="845B5372"/>
    <w:multiLevelType w:val="multilevel"/>
    <w:tmpl w:val="845B5372"/>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20" w:hanging="213"/>
      </w:pPr>
      <w:rPr>
        <w:rFonts w:hint="default"/>
        <w:lang w:val="zh-CN" w:eastAsia="zh-CN" w:bidi="zh-CN"/>
      </w:rPr>
    </w:lvl>
    <w:lvl w:ilvl="2" w:tentative="0">
      <w:start w:val="0"/>
      <w:numFmt w:val="bullet"/>
      <w:lvlText w:val="•"/>
      <w:lvlJc w:val="left"/>
      <w:pPr>
        <w:ind w:left="761" w:hanging="213"/>
      </w:pPr>
      <w:rPr>
        <w:rFonts w:hint="default"/>
        <w:lang w:val="zh-CN" w:eastAsia="zh-CN" w:bidi="zh-CN"/>
      </w:rPr>
    </w:lvl>
    <w:lvl w:ilvl="3" w:tentative="0">
      <w:start w:val="0"/>
      <w:numFmt w:val="bullet"/>
      <w:lvlText w:val="•"/>
      <w:lvlJc w:val="left"/>
      <w:pPr>
        <w:ind w:left="1002" w:hanging="213"/>
      </w:pPr>
      <w:rPr>
        <w:rFonts w:hint="default"/>
        <w:lang w:val="zh-CN" w:eastAsia="zh-CN" w:bidi="zh-CN"/>
      </w:rPr>
    </w:lvl>
    <w:lvl w:ilvl="4" w:tentative="0">
      <w:start w:val="0"/>
      <w:numFmt w:val="bullet"/>
      <w:lvlText w:val="•"/>
      <w:lvlJc w:val="left"/>
      <w:pPr>
        <w:ind w:left="1243" w:hanging="213"/>
      </w:pPr>
      <w:rPr>
        <w:rFonts w:hint="default"/>
        <w:lang w:val="zh-CN" w:eastAsia="zh-CN" w:bidi="zh-CN"/>
      </w:rPr>
    </w:lvl>
    <w:lvl w:ilvl="5" w:tentative="0">
      <w:start w:val="0"/>
      <w:numFmt w:val="bullet"/>
      <w:lvlText w:val="•"/>
      <w:lvlJc w:val="left"/>
      <w:pPr>
        <w:ind w:left="1484" w:hanging="213"/>
      </w:pPr>
      <w:rPr>
        <w:rFonts w:hint="default"/>
        <w:lang w:val="zh-CN" w:eastAsia="zh-CN" w:bidi="zh-CN"/>
      </w:rPr>
    </w:lvl>
    <w:lvl w:ilvl="6" w:tentative="0">
      <w:start w:val="0"/>
      <w:numFmt w:val="bullet"/>
      <w:lvlText w:val="•"/>
      <w:lvlJc w:val="left"/>
      <w:pPr>
        <w:ind w:left="1725" w:hanging="213"/>
      </w:pPr>
      <w:rPr>
        <w:rFonts w:hint="default"/>
        <w:lang w:val="zh-CN" w:eastAsia="zh-CN" w:bidi="zh-CN"/>
      </w:rPr>
    </w:lvl>
    <w:lvl w:ilvl="7" w:tentative="0">
      <w:start w:val="0"/>
      <w:numFmt w:val="bullet"/>
      <w:lvlText w:val="•"/>
      <w:lvlJc w:val="left"/>
      <w:pPr>
        <w:ind w:left="1966" w:hanging="213"/>
      </w:pPr>
      <w:rPr>
        <w:rFonts w:hint="default"/>
        <w:lang w:val="zh-CN" w:eastAsia="zh-CN" w:bidi="zh-CN"/>
      </w:rPr>
    </w:lvl>
    <w:lvl w:ilvl="8" w:tentative="0">
      <w:start w:val="0"/>
      <w:numFmt w:val="bullet"/>
      <w:lvlText w:val="•"/>
      <w:lvlJc w:val="left"/>
      <w:pPr>
        <w:ind w:left="2207" w:hanging="213"/>
      </w:pPr>
      <w:rPr>
        <w:rFonts w:hint="default"/>
        <w:lang w:val="zh-CN" w:eastAsia="zh-CN" w:bidi="zh-CN"/>
      </w:rPr>
    </w:lvl>
  </w:abstractNum>
  <w:abstractNum w:abstractNumId="4">
    <w:nsid w:val="8461FADE"/>
    <w:multiLevelType w:val="multilevel"/>
    <w:tmpl w:val="8461FADE"/>
    <w:lvl w:ilvl="0" w:tentative="0">
      <w:start w:val="1"/>
      <w:numFmt w:val="decimal"/>
      <w:lvlText w:val="%1."/>
      <w:lvlJc w:val="left"/>
      <w:pPr>
        <w:ind w:left="63" w:hanging="213"/>
        <w:jc w:val="left"/>
      </w:pPr>
      <w:rPr>
        <w:rFonts w:hint="default" w:ascii="宋体" w:hAnsi="宋体" w:eastAsia="宋体" w:cs="宋体"/>
        <w:spacing w:val="-63"/>
        <w:w w:val="100"/>
        <w:sz w:val="19"/>
        <w:szCs w:val="19"/>
        <w:lang w:val="zh-CN" w:eastAsia="zh-CN" w:bidi="zh-CN"/>
      </w:rPr>
    </w:lvl>
    <w:lvl w:ilvl="1" w:tentative="0">
      <w:start w:val="0"/>
      <w:numFmt w:val="bullet"/>
      <w:lvlText w:val="•"/>
      <w:lvlJc w:val="left"/>
      <w:pPr>
        <w:ind w:left="404" w:hanging="213"/>
      </w:pPr>
      <w:rPr>
        <w:rFonts w:hint="default"/>
        <w:lang w:val="zh-CN" w:eastAsia="zh-CN" w:bidi="zh-CN"/>
      </w:rPr>
    </w:lvl>
    <w:lvl w:ilvl="2" w:tentative="0">
      <w:start w:val="0"/>
      <w:numFmt w:val="bullet"/>
      <w:lvlText w:val="•"/>
      <w:lvlJc w:val="left"/>
      <w:pPr>
        <w:ind w:left="749" w:hanging="213"/>
      </w:pPr>
      <w:rPr>
        <w:rFonts w:hint="default"/>
        <w:lang w:val="zh-CN" w:eastAsia="zh-CN" w:bidi="zh-CN"/>
      </w:rPr>
    </w:lvl>
    <w:lvl w:ilvl="3" w:tentative="0">
      <w:start w:val="0"/>
      <w:numFmt w:val="bullet"/>
      <w:lvlText w:val="•"/>
      <w:lvlJc w:val="left"/>
      <w:pPr>
        <w:ind w:left="1094" w:hanging="213"/>
      </w:pPr>
      <w:rPr>
        <w:rFonts w:hint="default"/>
        <w:lang w:val="zh-CN" w:eastAsia="zh-CN" w:bidi="zh-CN"/>
      </w:rPr>
    </w:lvl>
    <w:lvl w:ilvl="4" w:tentative="0">
      <w:start w:val="0"/>
      <w:numFmt w:val="bullet"/>
      <w:lvlText w:val="•"/>
      <w:lvlJc w:val="left"/>
      <w:pPr>
        <w:ind w:left="1439" w:hanging="213"/>
      </w:pPr>
      <w:rPr>
        <w:rFonts w:hint="default"/>
        <w:lang w:val="zh-CN" w:eastAsia="zh-CN" w:bidi="zh-CN"/>
      </w:rPr>
    </w:lvl>
    <w:lvl w:ilvl="5" w:tentative="0">
      <w:start w:val="0"/>
      <w:numFmt w:val="bullet"/>
      <w:lvlText w:val="•"/>
      <w:lvlJc w:val="left"/>
      <w:pPr>
        <w:ind w:left="1784" w:hanging="213"/>
      </w:pPr>
      <w:rPr>
        <w:rFonts w:hint="default"/>
        <w:lang w:val="zh-CN" w:eastAsia="zh-CN" w:bidi="zh-CN"/>
      </w:rPr>
    </w:lvl>
    <w:lvl w:ilvl="6" w:tentative="0">
      <w:start w:val="0"/>
      <w:numFmt w:val="bullet"/>
      <w:lvlText w:val="•"/>
      <w:lvlJc w:val="left"/>
      <w:pPr>
        <w:ind w:left="2128" w:hanging="213"/>
      </w:pPr>
      <w:rPr>
        <w:rFonts w:hint="default"/>
        <w:lang w:val="zh-CN" w:eastAsia="zh-CN" w:bidi="zh-CN"/>
      </w:rPr>
    </w:lvl>
    <w:lvl w:ilvl="7" w:tentative="0">
      <w:start w:val="0"/>
      <w:numFmt w:val="bullet"/>
      <w:lvlText w:val="•"/>
      <w:lvlJc w:val="left"/>
      <w:pPr>
        <w:ind w:left="2473" w:hanging="213"/>
      </w:pPr>
      <w:rPr>
        <w:rFonts w:hint="default"/>
        <w:lang w:val="zh-CN" w:eastAsia="zh-CN" w:bidi="zh-CN"/>
      </w:rPr>
    </w:lvl>
    <w:lvl w:ilvl="8" w:tentative="0">
      <w:start w:val="0"/>
      <w:numFmt w:val="bullet"/>
      <w:lvlText w:val="•"/>
      <w:lvlJc w:val="left"/>
      <w:pPr>
        <w:ind w:left="2818" w:hanging="213"/>
      </w:pPr>
      <w:rPr>
        <w:rFonts w:hint="default"/>
        <w:lang w:val="zh-CN" w:eastAsia="zh-CN" w:bidi="zh-CN"/>
      </w:rPr>
    </w:lvl>
  </w:abstractNum>
  <w:abstractNum w:abstractNumId="5">
    <w:nsid w:val="883B3669"/>
    <w:multiLevelType w:val="multilevel"/>
    <w:tmpl w:val="883B3669"/>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13" w:hanging="213"/>
      </w:pPr>
      <w:rPr>
        <w:rFonts w:hint="default"/>
        <w:lang w:val="zh-CN" w:eastAsia="zh-CN" w:bidi="zh-CN"/>
      </w:rPr>
    </w:lvl>
    <w:lvl w:ilvl="2" w:tentative="0">
      <w:start w:val="0"/>
      <w:numFmt w:val="bullet"/>
      <w:lvlText w:val="•"/>
      <w:lvlJc w:val="left"/>
      <w:pPr>
        <w:ind w:left="747" w:hanging="213"/>
      </w:pPr>
      <w:rPr>
        <w:rFonts w:hint="default"/>
        <w:lang w:val="zh-CN" w:eastAsia="zh-CN" w:bidi="zh-CN"/>
      </w:rPr>
    </w:lvl>
    <w:lvl w:ilvl="3" w:tentative="0">
      <w:start w:val="0"/>
      <w:numFmt w:val="bullet"/>
      <w:lvlText w:val="•"/>
      <w:lvlJc w:val="left"/>
      <w:pPr>
        <w:ind w:left="980" w:hanging="213"/>
      </w:pPr>
      <w:rPr>
        <w:rFonts w:hint="default"/>
        <w:lang w:val="zh-CN" w:eastAsia="zh-CN" w:bidi="zh-CN"/>
      </w:rPr>
    </w:lvl>
    <w:lvl w:ilvl="4" w:tentative="0">
      <w:start w:val="0"/>
      <w:numFmt w:val="bullet"/>
      <w:lvlText w:val="•"/>
      <w:lvlJc w:val="left"/>
      <w:pPr>
        <w:ind w:left="1214" w:hanging="213"/>
      </w:pPr>
      <w:rPr>
        <w:rFonts w:hint="default"/>
        <w:lang w:val="zh-CN" w:eastAsia="zh-CN" w:bidi="zh-CN"/>
      </w:rPr>
    </w:lvl>
    <w:lvl w:ilvl="5" w:tentative="0">
      <w:start w:val="0"/>
      <w:numFmt w:val="bullet"/>
      <w:lvlText w:val="•"/>
      <w:lvlJc w:val="left"/>
      <w:pPr>
        <w:ind w:left="1448" w:hanging="213"/>
      </w:pPr>
      <w:rPr>
        <w:rFonts w:hint="default"/>
        <w:lang w:val="zh-CN" w:eastAsia="zh-CN" w:bidi="zh-CN"/>
      </w:rPr>
    </w:lvl>
    <w:lvl w:ilvl="6" w:tentative="0">
      <w:start w:val="0"/>
      <w:numFmt w:val="bullet"/>
      <w:lvlText w:val="•"/>
      <w:lvlJc w:val="left"/>
      <w:pPr>
        <w:ind w:left="1681" w:hanging="213"/>
      </w:pPr>
      <w:rPr>
        <w:rFonts w:hint="default"/>
        <w:lang w:val="zh-CN" w:eastAsia="zh-CN" w:bidi="zh-CN"/>
      </w:rPr>
    </w:lvl>
    <w:lvl w:ilvl="7" w:tentative="0">
      <w:start w:val="0"/>
      <w:numFmt w:val="bullet"/>
      <w:lvlText w:val="•"/>
      <w:lvlJc w:val="left"/>
      <w:pPr>
        <w:ind w:left="1915" w:hanging="213"/>
      </w:pPr>
      <w:rPr>
        <w:rFonts w:hint="default"/>
        <w:lang w:val="zh-CN" w:eastAsia="zh-CN" w:bidi="zh-CN"/>
      </w:rPr>
    </w:lvl>
    <w:lvl w:ilvl="8" w:tentative="0">
      <w:start w:val="0"/>
      <w:numFmt w:val="bullet"/>
      <w:lvlText w:val="•"/>
      <w:lvlJc w:val="left"/>
      <w:pPr>
        <w:ind w:left="2148" w:hanging="213"/>
      </w:pPr>
      <w:rPr>
        <w:rFonts w:hint="default"/>
        <w:lang w:val="zh-CN" w:eastAsia="zh-CN" w:bidi="zh-CN"/>
      </w:rPr>
    </w:lvl>
  </w:abstractNum>
  <w:abstractNum w:abstractNumId="6">
    <w:nsid w:val="8CAEB125"/>
    <w:multiLevelType w:val="multilevel"/>
    <w:tmpl w:val="8CAEB125"/>
    <w:lvl w:ilvl="0" w:tentative="0">
      <w:start w:val="1"/>
      <w:numFmt w:val="decimal"/>
      <w:lvlText w:val="(%1)"/>
      <w:lvlJc w:val="left"/>
      <w:pPr>
        <w:ind w:left="61" w:hanging="322"/>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20" w:hanging="322"/>
      </w:pPr>
      <w:rPr>
        <w:rFonts w:hint="default"/>
        <w:lang w:val="zh-CN" w:eastAsia="zh-CN" w:bidi="zh-CN"/>
      </w:rPr>
    </w:lvl>
    <w:lvl w:ilvl="2" w:tentative="0">
      <w:start w:val="0"/>
      <w:numFmt w:val="bullet"/>
      <w:lvlText w:val="•"/>
      <w:lvlJc w:val="left"/>
      <w:pPr>
        <w:ind w:left="780" w:hanging="322"/>
      </w:pPr>
      <w:rPr>
        <w:rFonts w:hint="default"/>
        <w:lang w:val="zh-CN" w:eastAsia="zh-CN" w:bidi="zh-CN"/>
      </w:rPr>
    </w:lvl>
    <w:lvl w:ilvl="3" w:tentative="0">
      <w:start w:val="0"/>
      <w:numFmt w:val="bullet"/>
      <w:lvlText w:val="•"/>
      <w:lvlJc w:val="left"/>
      <w:pPr>
        <w:ind w:left="1140" w:hanging="322"/>
      </w:pPr>
      <w:rPr>
        <w:rFonts w:hint="default"/>
        <w:lang w:val="zh-CN" w:eastAsia="zh-CN" w:bidi="zh-CN"/>
      </w:rPr>
    </w:lvl>
    <w:lvl w:ilvl="4" w:tentative="0">
      <w:start w:val="0"/>
      <w:numFmt w:val="bullet"/>
      <w:lvlText w:val="•"/>
      <w:lvlJc w:val="left"/>
      <w:pPr>
        <w:ind w:left="1500" w:hanging="322"/>
      </w:pPr>
      <w:rPr>
        <w:rFonts w:hint="default"/>
        <w:lang w:val="zh-CN" w:eastAsia="zh-CN" w:bidi="zh-CN"/>
      </w:rPr>
    </w:lvl>
    <w:lvl w:ilvl="5" w:tentative="0">
      <w:start w:val="0"/>
      <w:numFmt w:val="bullet"/>
      <w:lvlText w:val="•"/>
      <w:lvlJc w:val="left"/>
      <w:pPr>
        <w:ind w:left="1861" w:hanging="322"/>
      </w:pPr>
      <w:rPr>
        <w:rFonts w:hint="default"/>
        <w:lang w:val="zh-CN" w:eastAsia="zh-CN" w:bidi="zh-CN"/>
      </w:rPr>
    </w:lvl>
    <w:lvl w:ilvl="6" w:tentative="0">
      <w:start w:val="0"/>
      <w:numFmt w:val="bullet"/>
      <w:lvlText w:val="•"/>
      <w:lvlJc w:val="left"/>
      <w:pPr>
        <w:ind w:left="2221" w:hanging="322"/>
      </w:pPr>
      <w:rPr>
        <w:rFonts w:hint="default"/>
        <w:lang w:val="zh-CN" w:eastAsia="zh-CN" w:bidi="zh-CN"/>
      </w:rPr>
    </w:lvl>
    <w:lvl w:ilvl="7" w:tentative="0">
      <w:start w:val="0"/>
      <w:numFmt w:val="bullet"/>
      <w:lvlText w:val="•"/>
      <w:lvlJc w:val="left"/>
      <w:pPr>
        <w:ind w:left="2581" w:hanging="322"/>
      </w:pPr>
      <w:rPr>
        <w:rFonts w:hint="default"/>
        <w:lang w:val="zh-CN" w:eastAsia="zh-CN" w:bidi="zh-CN"/>
      </w:rPr>
    </w:lvl>
    <w:lvl w:ilvl="8" w:tentative="0">
      <w:start w:val="0"/>
      <w:numFmt w:val="bullet"/>
      <w:lvlText w:val="•"/>
      <w:lvlJc w:val="left"/>
      <w:pPr>
        <w:ind w:left="2941" w:hanging="322"/>
      </w:pPr>
      <w:rPr>
        <w:rFonts w:hint="default"/>
        <w:lang w:val="zh-CN" w:eastAsia="zh-CN" w:bidi="zh-CN"/>
      </w:rPr>
    </w:lvl>
  </w:abstractNum>
  <w:abstractNum w:abstractNumId="7">
    <w:nsid w:val="91995D4F"/>
    <w:multiLevelType w:val="multilevel"/>
    <w:tmpl w:val="91995D4F"/>
    <w:lvl w:ilvl="0" w:tentative="0">
      <w:start w:val="1"/>
      <w:numFmt w:val="decimal"/>
      <w:lvlText w:val="%1."/>
      <w:lvlJc w:val="left"/>
      <w:pPr>
        <w:ind w:left="63"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04" w:hanging="214"/>
      </w:pPr>
      <w:rPr>
        <w:rFonts w:hint="default"/>
        <w:lang w:val="zh-CN" w:eastAsia="zh-CN" w:bidi="zh-CN"/>
      </w:rPr>
    </w:lvl>
    <w:lvl w:ilvl="2" w:tentative="0">
      <w:start w:val="0"/>
      <w:numFmt w:val="bullet"/>
      <w:lvlText w:val="•"/>
      <w:lvlJc w:val="left"/>
      <w:pPr>
        <w:ind w:left="749" w:hanging="214"/>
      </w:pPr>
      <w:rPr>
        <w:rFonts w:hint="default"/>
        <w:lang w:val="zh-CN" w:eastAsia="zh-CN" w:bidi="zh-CN"/>
      </w:rPr>
    </w:lvl>
    <w:lvl w:ilvl="3" w:tentative="0">
      <w:start w:val="0"/>
      <w:numFmt w:val="bullet"/>
      <w:lvlText w:val="•"/>
      <w:lvlJc w:val="left"/>
      <w:pPr>
        <w:ind w:left="1094" w:hanging="214"/>
      </w:pPr>
      <w:rPr>
        <w:rFonts w:hint="default"/>
        <w:lang w:val="zh-CN" w:eastAsia="zh-CN" w:bidi="zh-CN"/>
      </w:rPr>
    </w:lvl>
    <w:lvl w:ilvl="4" w:tentative="0">
      <w:start w:val="0"/>
      <w:numFmt w:val="bullet"/>
      <w:lvlText w:val="•"/>
      <w:lvlJc w:val="left"/>
      <w:pPr>
        <w:ind w:left="1439" w:hanging="214"/>
      </w:pPr>
      <w:rPr>
        <w:rFonts w:hint="default"/>
        <w:lang w:val="zh-CN" w:eastAsia="zh-CN" w:bidi="zh-CN"/>
      </w:rPr>
    </w:lvl>
    <w:lvl w:ilvl="5" w:tentative="0">
      <w:start w:val="0"/>
      <w:numFmt w:val="bullet"/>
      <w:lvlText w:val="•"/>
      <w:lvlJc w:val="left"/>
      <w:pPr>
        <w:ind w:left="1784" w:hanging="214"/>
      </w:pPr>
      <w:rPr>
        <w:rFonts w:hint="default"/>
        <w:lang w:val="zh-CN" w:eastAsia="zh-CN" w:bidi="zh-CN"/>
      </w:rPr>
    </w:lvl>
    <w:lvl w:ilvl="6" w:tentative="0">
      <w:start w:val="0"/>
      <w:numFmt w:val="bullet"/>
      <w:lvlText w:val="•"/>
      <w:lvlJc w:val="left"/>
      <w:pPr>
        <w:ind w:left="2128" w:hanging="214"/>
      </w:pPr>
      <w:rPr>
        <w:rFonts w:hint="default"/>
        <w:lang w:val="zh-CN" w:eastAsia="zh-CN" w:bidi="zh-CN"/>
      </w:rPr>
    </w:lvl>
    <w:lvl w:ilvl="7" w:tentative="0">
      <w:start w:val="0"/>
      <w:numFmt w:val="bullet"/>
      <w:lvlText w:val="•"/>
      <w:lvlJc w:val="left"/>
      <w:pPr>
        <w:ind w:left="2473" w:hanging="214"/>
      </w:pPr>
      <w:rPr>
        <w:rFonts w:hint="default"/>
        <w:lang w:val="zh-CN" w:eastAsia="zh-CN" w:bidi="zh-CN"/>
      </w:rPr>
    </w:lvl>
    <w:lvl w:ilvl="8" w:tentative="0">
      <w:start w:val="0"/>
      <w:numFmt w:val="bullet"/>
      <w:lvlText w:val="•"/>
      <w:lvlJc w:val="left"/>
      <w:pPr>
        <w:ind w:left="2818" w:hanging="214"/>
      </w:pPr>
      <w:rPr>
        <w:rFonts w:hint="default"/>
        <w:lang w:val="zh-CN" w:eastAsia="zh-CN" w:bidi="zh-CN"/>
      </w:rPr>
    </w:lvl>
  </w:abstractNum>
  <w:abstractNum w:abstractNumId="8">
    <w:nsid w:val="91B69C97"/>
    <w:multiLevelType w:val="multilevel"/>
    <w:tmpl w:val="91B69C97"/>
    <w:lvl w:ilvl="0" w:tentative="0">
      <w:start w:val="2"/>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47" w:hanging="213"/>
      </w:pPr>
      <w:rPr>
        <w:rFonts w:hint="default"/>
        <w:lang w:val="zh-CN" w:eastAsia="zh-CN" w:bidi="zh-CN"/>
      </w:rPr>
    </w:lvl>
    <w:lvl w:ilvl="2" w:tentative="0">
      <w:start w:val="0"/>
      <w:numFmt w:val="bullet"/>
      <w:lvlText w:val="•"/>
      <w:lvlJc w:val="left"/>
      <w:pPr>
        <w:ind w:left="1014" w:hanging="213"/>
      </w:pPr>
      <w:rPr>
        <w:rFonts w:hint="default"/>
        <w:lang w:val="zh-CN" w:eastAsia="zh-CN" w:bidi="zh-CN"/>
      </w:rPr>
    </w:lvl>
    <w:lvl w:ilvl="3" w:tentative="0">
      <w:start w:val="0"/>
      <w:numFmt w:val="bullet"/>
      <w:lvlText w:val="•"/>
      <w:lvlJc w:val="left"/>
      <w:pPr>
        <w:ind w:left="1381" w:hanging="213"/>
      </w:pPr>
      <w:rPr>
        <w:rFonts w:hint="default"/>
        <w:lang w:val="zh-CN" w:eastAsia="zh-CN" w:bidi="zh-CN"/>
      </w:rPr>
    </w:lvl>
    <w:lvl w:ilvl="4" w:tentative="0">
      <w:start w:val="0"/>
      <w:numFmt w:val="bullet"/>
      <w:lvlText w:val="•"/>
      <w:lvlJc w:val="left"/>
      <w:pPr>
        <w:ind w:left="1748" w:hanging="213"/>
      </w:pPr>
      <w:rPr>
        <w:rFonts w:hint="default"/>
        <w:lang w:val="zh-CN" w:eastAsia="zh-CN" w:bidi="zh-CN"/>
      </w:rPr>
    </w:lvl>
    <w:lvl w:ilvl="5" w:tentative="0">
      <w:start w:val="0"/>
      <w:numFmt w:val="bullet"/>
      <w:lvlText w:val="•"/>
      <w:lvlJc w:val="left"/>
      <w:pPr>
        <w:ind w:left="2115" w:hanging="213"/>
      </w:pPr>
      <w:rPr>
        <w:rFonts w:hint="default"/>
        <w:lang w:val="zh-CN" w:eastAsia="zh-CN" w:bidi="zh-CN"/>
      </w:rPr>
    </w:lvl>
    <w:lvl w:ilvl="6" w:tentative="0">
      <w:start w:val="0"/>
      <w:numFmt w:val="bullet"/>
      <w:lvlText w:val="•"/>
      <w:lvlJc w:val="left"/>
      <w:pPr>
        <w:ind w:left="2482" w:hanging="213"/>
      </w:pPr>
      <w:rPr>
        <w:rFonts w:hint="default"/>
        <w:lang w:val="zh-CN" w:eastAsia="zh-CN" w:bidi="zh-CN"/>
      </w:rPr>
    </w:lvl>
    <w:lvl w:ilvl="7" w:tentative="0">
      <w:start w:val="0"/>
      <w:numFmt w:val="bullet"/>
      <w:lvlText w:val="•"/>
      <w:lvlJc w:val="left"/>
      <w:pPr>
        <w:ind w:left="2849" w:hanging="213"/>
      </w:pPr>
      <w:rPr>
        <w:rFonts w:hint="default"/>
        <w:lang w:val="zh-CN" w:eastAsia="zh-CN" w:bidi="zh-CN"/>
      </w:rPr>
    </w:lvl>
    <w:lvl w:ilvl="8" w:tentative="0">
      <w:start w:val="0"/>
      <w:numFmt w:val="bullet"/>
      <w:lvlText w:val="•"/>
      <w:lvlJc w:val="left"/>
      <w:pPr>
        <w:ind w:left="3216" w:hanging="213"/>
      </w:pPr>
      <w:rPr>
        <w:rFonts w:hint="default"/>
        <w:lang w:val="zh-CN" w:eastAsia="zh-CN" w:bidi="zh-CN"/>
      </w:rPr>
    </w:lvl>
  </w:abstractNum>
  <w:abstractNum w:abstractNumId="9">
    <w:nsid w:val="9239341B"/>
    <w:multiLevelType w:val="multilevel"/>
    <w:tmpl w:val="9239341B"/>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2"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7" w:hanging="318"/>
      </w:pPr>
      <w:rPr>
        <w:rFonts w:hint="default"/>
        <w:lang w:val="zh-CN" w:eastAsia="zh-CN" w:bidi="zh-CN"/>
      </w:rPr>
    </w:lvl>
    <w:lvl w:ilvl="8" w:tentative="0">
      <w:start w:val="0"/>
      <w:numFmt w:val="bullet"/>
      <w:lvlText w:val="•"/>
      <w:lvlJc w:val="left"/>
      <w:pPr>
        <w:ind w:left="3005" w:hanging="318"/>
      </w:pPr>
      <w:rPr>
        <w:rFonts w:hint="default"/>
        <w:lang w:val="zh-CN" w:eastAsia="zh-CN" w:bidi="zh-CN"/>
      </w:rPr>
    </w:lvl>
  </w:abstractNum>
  <w:abstractNum w:abstractNumId="10">
    <w:nsid w:val="9288B902"/>
    <w:multiLevelType w:val="multilevel"/>
    <w:tmpl w:val="9288B902"/>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11">
    <w:nsid w:val="9377BC45"/>
    <w:multiLevelType w:val="multilevel"/>
    <w:tmpl w:val="9377BC45"/>
    <w:lvl w:ilvl="0" w:tentative="0">
      <w:start w:val="1"/>
      <w:numFmt w:val="decimal"/>
      <w:lvlText w:val="(%1)"/>
      <w:lvlJc w:val="left"/>
      <w:pPr>
        <w:ind w:left="378"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22" w:hanging="318"/>
      </w:pPr>
      <w:rPr>
        <w:rFonts w:hint="default"/>
        <w:lang w:val="zh-CN" w:eastAsia="zh-CN" w:bidi="zh-CN"/>
      </w:rPr>
    </w:lvl>
    <w:lvl w:ilvl="2" w:tentative="0">
      <w:start w:val="0"/>
      <w:numFmt w:val="bullet"/>
      <w:lvlText w:val="•"/>
      <w:lvlJc w:val="left"/>
      <w:pPr>
        <w:ind w:left="1065" w:hanging="318"/>
      </w:pPr>
      <w:rPr>
        <w:rFonts w:hint="default"/>
        <w:lang w:val="zh-CN" w:eastAsia="zh-CN" w:bidi="zh-CN"/>
      </w:rPr>
    </w:lvl>
    <w:lvl w:ilvl="3" w:tentative="0">
      <w:start w:val="0"/>
      <w:numFmt w:val="bullet"/>
      <w:lvlText w:val="•"/>
      <w:lvlJc w:val="left"/>
      <w:pPr>
        <w:ind w:left="1407" w:hanging="318"/>
      </w:pPr>
      <w:rPr>
        <w:rFonts w:hint="default"/>
        <w:lang w:val="zh-CN" w:eastAsia="zh-CN" w:bidi="zh-CN"/>
      </w:rPr>
    </w:lvl>
    <w:lvl w:ilvl="4" w:tentative="0">
      <w:start w:val="0"/>
      <w:numFmt w:val="bullet"/>
      <w:lvlText w:val="•"/>
      <w:lvlJc w:val="left"/>
      <w:pPr>
        <w:ind w:left="1750" w:hanging="318"/>
      </w:pPr>
      <w:rPr>
        <w:rFonts w:hint="default"/>
        <w:lang w:val="zh-CN" w:eastAsia="zh-CN" w:bidi="zh-CN"/>
      </w:rPr>
    </w:lvl>
    <w:lvl w:ilvl="5" w:tentative="0">
      <w:start w:val="0"/>
      <w:numFmt w:val="bullet"/>
      <w:lvlText w:val="•"/>
      <w:lvlJc w:val="left"/>
      <w:pPr>
        <w:ind w:left="2093" w:hanging="318"/>
      </w:pPr>
      <w:rPr>
        <w:rFonts w:hint="default"/>
        <w:lang w:val="zh-CN" w:eastAsia="zh-CN" w:bidi="zh-CN"/>
      </w:rPr>
    </w:lvl>
    <w:lvl w:ilvl="6" w:tentative="0">
      <w:start w:val="0"/>
      <w:numFmt w:val="bullet"/>
      <w:lvlText w:val="•"/>
      <w:lvlJc w:val="left"/>
      <w:pPr>
        <w:ind w:left="2435" w:hanging="318"/>
      </w:pPr>
      <w:rPr>
        <w:rFonts w:hint="default"/>
        <w:lang w:val="zh-CN" w:eastAsia="zh-CN" w:bidi="zh-CN"/>
      </w:rPr>
    </w:lvl>
    <w:lvl w:ilvl="7" w:tentative="0">
      <w:start w:val="0"/>
      <w:numFmt w:val="bullet"/>
      <w:lvlText w:val="•"/>
      <w:lvlJc w:val="left"/>
      <w:pPr>
        <w:ind w:left="2778" w:hanging="318"/>
      </w:pPr>
      <w:rPr>
        <w:rFonts w:hint="default"/>
        <w:lang w:val="zh-CN" w:eastAsia="zh-CN" w:bidi="zh-CN"/>
      </w:rPr>
    </w:lvl>
    <w:lvl w:ilvl="8" w:tentative="0">
      <w:start w:val="0"/>
      <w:numFmt w:val="bullet"/>
      <w:lvlText w:val="•"/>
      <w:lvlJc w:val="left"/>
      <w:pPr>
        <w:ind w:left="3120" w:hanging="318"/>
      </w:pPr>
      <w:rPr>
        <w:rFonts w:hint="default"/>
        <w:lang w:val="zh-CN" w:eastAsia="zh-CN" w:bidi="zh-CN"/>
      </w:rPr>
    </w:lvl>
  </w:abstractNum>
  <w:abstractNum w:abstractNumId="12">
    <w:nsid w:val="9ACF65A0"/>
    <w:multiLevelType w:val="multilevel"/>
    <w:tmpl w:val="9ACF65A0"/>
    <w:lvl w:ilvl="0" w:tentative="0">
      <w:start w:val="1"/>
      <w:numFmt w:val="decimal"/>
      <w:lvlText w:val="%1."/>
      <w:lvlJc w:val="left"/>
      <w:pPr>
        <w:ind w:left="60" w:hanging="248"/>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208" w:hanging="248"/>
      </w:pPr>
      <w:rPr>
        <w:rFonts w:hint="default"/>
        <w:lang w:val="zh-CN" w:eastAsia="zh-CN" w:bidi="zh-CN"/>
      </w:rPr>
    </w:lvl>
    <w:lvl w:ilvl="2" w:tentative="0">
      <w:start w:val="0"/>
      <w:numFmt w:val="bullet"/>
      <w:lvlText w:val="•"/>
      <w:lvlJc w:val="left"/>
      <w:pPr>
        <w:ind w:left="356" w:hanging="248"/>
      </w:pPr>
      <w:rPr>
        <w:rFonts w:hint="default"/>
        <w:lang w:val="zh-CN" w:eastAsia="zh-CN" w:bidi="zh-CN"/>
      </w:rPr>
    </w:lvl>
    <w:lvl w:ilvl="3" w:tentative="0">
      <w:start w:val="0"/>
      <w:numFmt w:val="bullet"/>
      <w:lvlText w:val="•"/>
      <w:lvlJc w:val="left"/>
      <w:pPr>
        <w:ind w:left="504" w:hanging="248"/>
      </w:pPr>
      <w:rPr>
        <w:rFonts w:hint="default"/>
        <w:lang w:val="zh-CN" w:eastAsia="zh-CN" w:bidi="zh-CN"/>
      </w:rPr>
    </w:lvl>
    <w:lvl w:ilvl="4" w:tentative="0">
      <w:start w:val="0"/>
      <w:numFmt w:val="bullet"/>
      <w:lvlText w:val="•"/>
      <w:lvlJc w:val="left"/>
      <w:pPr>
        <w:ind w:left="652" w:hanging="248"/>
      </w:pPr>
      <w:rPr>
        <w:rFonts w:hint="default"/>
        <w:lang w:val="zh-CN" w:eastAsia="zh-CN" w:bidi="zh-CN"/>
      </w:rPr>
    </w:lvl>
    <w:lvl w:ilvl="5" w:tentative="0">
      <w:start w:val="0"/>
      <w:numFmt w:val="bullet"/>
      <w:lvlText w:val="•"/>
      <w:lvlJc w:val="left"/>
      <w:pPr>
        <w:ind w:left="800" w:hanging="248"/>
      </w:pPr>
      <w:rPr>
        <w:rFonts w:hint="default"/>
        <w:lang w:val="zh-CN" w:eastAsia="zh-CN" w:bidi="zh-CN"/>
      </w:rPr>
    </w:lvl>
    <w:lvl w:ilvl="6" w:tentative="0">
      <w:start w:val="0"/>
      <w:numFmt w:val="bullet"/>
      <w:lvlText w:val="•"/>
      <w:lvlJc w:val="left"/>
      <w:pPr>
        <w:ind w:left="948" w:hanging="248"/>
      </w:pPr>
      <w:rPr>
        <w:rFonts w:hint="default"/>
        <w:lang w:val="zh-CN" w:eastAsia="zh-CN" w:bidi="zh-CN"/>
      </w:rPr>
    </w:lvl>
    <w:lvl w:ilvl="7" w:tentative="0">
      <w:start w:val="0"/>
      <w:numFmt w:val="bullet"/>
      <w:lvlText w:val="•"/>
      <w:lvlJc w:val="left"/>
      <w:pPr>
        <w:ind w:left="1096" w:hanging="248"/>
      </w:pPr>
      <w:rPr>
        <w:rFonts w:hint="default"/>
        <w:lang w:val="zh-CN" w:eastAsia="zh-CN" w:bidi="zh-CN"/>
      </w:rPr>
    </w:lvl>
    <w:lvl w:ilvl="8" w:tentative="0">
      <w:start w:val="0"/>
      <w:numFmt w:val="bullet"/>
      <w:lvlText w:val="•"/>
      <w:lvlJc w:val="left"/>
      <w:pPr>
        <w:ind w:left="1244" w:hanging="248"/>
      </w:pPr>
      <w:rPr>
        <w:rFonts w:hint="default"/>
        <w:lang w:val="zh-CN" w:eastAsia="zh-CN" w:bidi="zh-CN"/>
      </w:rPr>
    </w:lvl>
  </w:abstractNum>
  <w:abstractNum w:abstractNumId="13">
    <w:nsid w:val="9C11E984"/>
    <w:multiLevelType w:val="multilevel"/>
    <w:tmpl w:val="9C11E984"/>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13" w:hanging="213"/>
      </w:pPr>
      <w:rPr>
        <w:rFonts w:hint="default"/>
        <w:lang w:val="zh-CN" w:eastAsia="zh-CN" w:bidi="zh-CN"/>
      </w:rPr>
    </w:lvl>
    <w:lvl w:ilvl="2" w:tentative="0">
      <w:start w:val="0"/>
      <w:numFmt w:val="bullet"/>
      <w:lvlText w:val="•"/>
      <w:lvlJc w:val="left"/>
      <w:pPr>
        <w:ind w:left="747" w:hanging="213"/>
      </w:pPr>
      <w:rPr>
        <w:rFonts w:hint="default"/>
        <w:lang w:val="zh-CN" w:eastAsia="zh-CN" w:bidi="zh-CN"/>
      </w:rPr>
    </w:lvl>
    <w:lvl w:ilvl="3" w:tentative="0">
      <w:start w:val="0"/>
      <w:numFmt w:val="bullet"/>
      <w:lvlText w:val="•"/>
      <w:lvlJc w:val="left"/>
      <w:pPr>
        <w:ind w:left="980" w:hanging="213"/>
      </w:pPr>
      <w:rPr>
        <w:rFonts w:hint="default"/>
        <w:lang w:val="zh-CN" w:eastAsia="zh-CN" w:bidi="zh-CN"/>
      </w:rPr>
    </w:lvl>
    <w:lvl w:ilvl="4" w:tentative="0">
      <w:start w:val="0"/>
      <w:numFmt w:val="bullet"/>
      <w:lvlText w:val="•"/>
      <w:lvlJc w:val="left"/>
      <w:pPr>
        <w:ind w:left="1214" w:hanging="213"/>
      </w:pPr>
      <w:rPr>
        <w:rFonts w:hint="default"/>
        <w:lang w:val="zh-CN" w:eastAsia="zh-CN" w:bidi="zh-CN"/>
      </w:rPr>
    </w:lvl>
    <w:lvl w:ilvl="5" w:tentative="0">
      <w:start w:val="0"/>
      <w:numFmt w:val="bullet"/>
      <w:lvlText w:val="•"/>
      <w:lvlJc w:val="left"/>
      <w:pPr>
        <w:ind w:left="1448" w:hanging="213"/>
      </w:pPr>
      <w:rPr>
        <w:rFonts w:hint="default"/>
        <w:lang w:val="zh-CN" w:eastAsia="zh-CN" w:bidi="zh-CN"/>
      </w:rPr>
    </w:lvl>
    <w:lvl w:ilvl="6" w:tentative="0">
      <w:start w:val="0"/>
      <w:numFmt w:val="bullet"/>
      <w:lvlText w:val="•"/>
      <w:lvlJc w:val="left"/>
      <w:pPr>
        <w:ind w:left="1681" w:hanging="213"/>
      </w:pPr>
      <w:rPr>
        <w:rFonts w:hint="default"/>
        <w:lang w:val="zh-CN" w:eastAsia="zh-CN" w:bidi="zh-CN"/>
      </w:rPr>
    </w:lvl>
    <w:lvl w:ilvl="7" w:tentative="0">
      <w:start w:val="0"/>
      <w:numFmt w:val="bullet"/>
      <w:lvlText w:val="•"/>
      <w:lvlJc w:val="left"/>
      <w:pPr>
        <w:ind w:left="1915" w:hanging="213"/>
      </w:pPr>
      <w:rPr>
        <w:rFonts w:hint="default"/>
        <w:lang w:val="zh-CN" w:eastAsia="zh-CN" w:bidi="zh-CN"/>
      </w:rPr>
    </w:lvl>
    <w:lvl w:ilvl="8" w:tentative="0">
      <w:start w:val="0"/>
      <w:numFmt w:val="bullet"/>
      <w:lvlText w:val="•"/>
      <w:lvlJc w:val="left"/>
      <w:pPr>
        <w:ind w:left="2148" w:hanging="213"/>
      </w:pPr>
      <w:rPr>
        <w:rFonts w:hint="default"/>
        <w:lang w:val="zh-CN" w:eastAsia="zh-CN" w:bidi="zh-CN"/>
      </w:rPr>
    </w:lvl>
  </w:abstractNum>
  <w:abstractNum w:abstractNumId="14">
    <w:nsid w:val="9C8AC8EF"/>
    <w:multiLevelType w:val="multilevel"/>
    <w:tmpl w:val="9C8AC8EF"/>
    <w:lvl w:ilvl="0" w:tentative="0">
      <w:start w:val="1"/>
      <w:numFmt w:val="decimal"/>
      <w:lvlText w:val="%1."/>
      <w:lvlJc w:val="left"/>
      <w:pPr>
        <w:ind w:left="63"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04" w:hanging="214"/>
      </w:pPr>
      <w:rPr>
        <w:rFonts w:hint="default"/>
        <w:lang w:val="zh-CN" w:eastAsia="zh-CN" w:bidi="zh-CN"/>
      </w:rPr>
    </w:lvl>
    <w:lvl w:ilvl="2" w:tentative="0">
      <w:start w:val="0"/>
      <w:numFmt w:val="bullet"/>
      <w:lvlText w:val="•"/>
      <w:lvlJc w:val="left"/>
      <w:pPr>
        <w:ind w:left="749" w:hanging="214"/>
      </w:pPr>
      <w:rPr>
        <w:rFonts w:hint="default"/>
        <w:lang w:val="zh-CN" w:eastAsia="zh-CN" w:bidi="zh-CN"/>
      </w:rPr>
    </w:lvl>
    <w:lvl w:ilvl="3" w:tentative="0">
      <w:start w:val="0"/>
      <w:numFmt w:val="bullet"/>
      <w:lvlText w:val="•"/>
      <w:lvlJc w:val="left"/>
      <w:pPr>
        <w:ind w:left="1094" w:hanging="214"/>
      </w:pPr>
      <w:rPr>
        <w:rFonts w:hint="default"/>
        <w:lang w:val="zh-CN" w:eastAsia="zh-CN" w:bidi="zh-CN"/>
      </w:rPr>
    </w:lvl>
    <w:lvl w:ilvl="4" w:tentative="0">
      <w:start w:val="0"/>
      <w:numFmt w:val="bullet"/>
      <w:lvlText w:val="•"/>
      <w:lvlJc w:val="left"/>
      <w:pPr>
        <w:ind w:left="1439" w:hanging="214"/>
      </w:pPr>
      <w:rPr>
        <w:rFonts w:hint="default"/>
        <w:lang w:val="zh-CN" w:eastAsia="zh-CN" w:bidi="zh-CN"/>
      </w:rPr>
    </w:lvl>
    <w:lvl w:ilvl="5" w:tentative="0">
      <w:start w:val="0"/>
      <w:numFmt w:val="bullet"/>
      <w:lvlText w:val="•"/>
      <w:lvlJc w:val="left"/>
      <w:pPr>
        <w:ind w:left="1784" w:hanging="214"/>
      </w:pPr>
      <w:rPr>
        <w:rFonts w:hint="default"/>
        <w:lang w:val="zh-CN" w:eastAsia="zh-CN" w:bidi="zh-CN"/>
      </w:rPr>
    </w:lvl>
    <w:lvl w:ilvl="6" w:tentative="0">
      <w:start w:val="0"/>
      <w:numFmt w:val="bullet"/>
      <w:lvlText w:val="•"/>
      <w:lvlJc w:val="left"/>
      <w:pPr>
        <w:ind w:left="2128" w:hanging="214"/>
      </w:pPr>
      <w:rPr>
        <w:rFonts w:hint="default"/>
        <w:lang w:val="zh-CN" w:eastAsia="zh-CN" w:bidi="zh-CN"/>
      </w:rPr>
    </w:lvl>
    <w:lvl w:ilvl="7" w:tentative="0">
      <w:start w:val="0"/>
      <w:numFmt w:val="bullet"/>
      <w:lvlText w:val="•"/>
      <w:lvlJc w:val="left"/>
      <w:pPr>
        <w:ind w:left="2473" w:hanging="214"/>
      </w:pPr>
      <w:rPr>
        <w:rFonts w:hint="default"/>
        <w:lang w:val="zh-CN" w:eastAsia="zh-CN" w:bidi="zh-CN"/>
      </w:rPr>
    </w:lvl>
    <w:lvl w:ilvl="8" w:tentative="0">
      <w:start w:val="0"/>
      <w:numFmt w:val="bullet"/>
      <w:lvlText w:val="•"/>
      <w:lvlJc w:val="left"/>
      <w:pPr>
        <w:ind w:left="2818" w:hanging="214"/>
      </w:pPr>
      <w:rPr>
        <w:rFonts w:hint="default"/>
        <w:lang w:val="zh-CN" w:eastAsia="zh-CN" w:bidi="zh-CN"/>
      </w:rPr>
    </w:lvl>
  </w:abstractNum>
  <w:abstractNum w:abstractNumId="15">
    <w:nsid w:val="9D5D7490"/>
    <w:multiLevelType w:val="multilevel"/>
    <w:tmpl w:val="9D5D7490"/>
    <w:lvl w:ilvl="0" w:tentative="0">
      <w:start w:val="1"/>
      <w:numFmt w:val="decimal"/>
      <w:lvlText w:val="%1."/>
      <w:lvlJc w:val="left"/>
      <w:pPr>
        <w:ind w:left="60" w:hanging="248"/>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208" w:hanging="248"/>
      </w:pPr>
      <w:rPr>
        <w:rFonts w:hint="default"/>
        <w:lang w:val="zh-CN" w:eastAsia="zh-CN" w:bidi="zh-CN"/>
      </w:rPr>
    </w:lvl>
    <w:lvl w:ilvl="2" w:tentative="0">
      <w:start w:val="0"/>
      <w:numFmt w:val="bullet"/>
      <w:lvlText w:val="•"/>
      <w:lvlJc w:val="left"/>
      <w:pPr>
        <w:ind w:left="356" w:hanging="248"/>
      </w:pPr>
      <w:rPr>
        <w:rFonts w:hint="default"/>
        <w:lang w:val="zh-CN" w:eastAsia="zh-CN" w:bidi="zh-CN"/>
      </w:rPr>
    </w:lvl>
    <w:lvl w:ilvl="3" w:tentative="0">
      <w:start w:val="0"/>
      <w:numFmt w:val="bullet"/>
      <w:lvlText w:val="•"/>
      <w:lvlJc w:val="left"/>
      <w:pPr>
        <w:ind w:left="504" w:hanging="248"/>
      </w:pPr>
      <w:rPr>
        <w:rFonts w:hint="default"/>
        <w:lang w:val="zh-CN" w:eastAsia="zh-CN" w:bidi="zh-CN"/>
      </w:rPr>
    </w:lvl>
    <w:lvl w:ilvl="4" w:tentative="0">
      <w:start w:val="0"/>
      <w:numFmt w:val="bullet"/>
      <w:lvlText w:val="•"/>
      <w:lvlJc w:val="left"/>
      <w:pPr>
        <w:ind w:left="652" w:hanging="248"/>
      </w:pPr>
      <w:rPr>
        <w:rFonts w:hint="default"/>
        <w:lang w:val="zh-CN" w:eastAsia="zh-CN" w:bidi="zh-CN"/>
      </w:rPr>
    </w:lvl>
    <w:lvl w:ilvl="5" w:tentative="0">
      <w:start w:val="0"/>
      <w:numFmt w:val="bullet"/>
      <w:lvlText w:val="•"/>
      <w:lvlJc w:val="left"/>
      <w:pPr>
        <w:ind w:left="800" w:hanging="248"/>
      </w:pPr>
      <w:rPr>
        <w:rFonts w:hint="default"/>
        <w:lang w:val="zh-CN" w:eastAsia="zh-CN" w:bidi="zh-CN"/>
      </w:rPr>
    </w:lvl>
    <w:lvl w:ilvl="6" w:tentative="0">
      <w:start w:val="0"/>
      <w:numFmt w:val="bullet"/>
      <w:lvlText w:val="•"/>
      <w:lvlJc w:val="left"/>
      <w:pPr>
        <w:ind w:left="948" w:hanging="248"/>
      </w:pPr>
      <w:rPr>
        <w:rFonts w:hint="default"/>
        <w:lang w:val="zh-CN" w:eastAsia="zh-CN" w:bidi="zh-CN"/>
      </w:rPr>
    </w:lvl>
    <w:lvl w:ilvl="7" w:tentative="0">
      <w:start w:val="0"/>
      <w:numFmt w:val="bullet"/>
      <w:lvlText w:val="•"/>
      <w:lvlJc w:val="left"/>
      <w:pPr>
        <w:ind w:left="1096" w:hanging="248"/>
      </w:pPr>
      <w:rPr>
        <w:rFonts w:hint="default"/>
        <w:lang w:val="zh-CN" w:eastAsia="zh-CN" w:bidi="zh-CN"/>
      </w:rPr>
    </w:lvl>
    <w:lvl w:ilvl="8" w:tentative="0">
      <w:start w:val="0"/>
      <w:numFmt w:val="bullet"/>
      <w:lvlText w:val="•"/>
      <w:lvlJc w:val="left"/>
      <w:pPr>
        <w:ind w:left="1244" w:hanging="248"/>
      </w:pPr>
      <w:rPr>
        <w:rFonts w:hint="default"/>
        <w:lang w:val="zh-CN" w:eastAsia="zh-CN" w:bidi="zh-CN"/>
      </w:rPr>
    </w:lvl>
  </w:abstractNum>
  <w:abstractNum w:abstractNumId="16">
    <w:nsid w:val="9F81B9F9"/>
    <w:multiLevelType w:val="multilevel"/>
    <w:tmpl w:val="9F81B9F9"/>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32" w:hanging="213"/>
      </w:pPr>
      <w:rPr>
        <w:rFonts w:hint="default"/>
        <w:lang w:val="zh-CN" w:eastAsia="zh-CN" w:bidi="zh-CN"/>
      </w:rPr>
    </w:lvl>
    <w:lvl w:ilvl="2" w:tentative="0">
      <w:start w:val="0"/>
      <w:numFmt w:val="bullet"/>
      <w:lvlText w:val="•"/>
      <w:lvlJc w:val="left"/>
      <w:pPr>
        <w:ind w:left="985" w:hanging="213"/>
      </w:pPr>
      <w:rPr>
        <w:rFonts w:hint="default"/>
        <w:lang w:val="zh-CN" w:eastAsia="zh-CN" w:bidi="zh-CN"/>
      </w:rPr>
    </w:lvl>
    <w:lvl w:ilvl="3" w:tentative="0">
      <w:start w:val="0"/>
      <w:numFmt w:val="bullet"/>
      <w:lvlText w:val="•"/>
      <w:lvlJc w:val="left"/>
      <w:pPr>
        <w:ind w:left="1337" w:hanging="213"/>
      </w:pPr>
      <w:rPr>
        <w:rFonts w:hint="default"/>
        <w:lang w:val="zh-CN" w:eastAsia="zh-CN" w:bidi="zh-CN"/>
      </w:rPr>
    </w:lvl>
    <w:lvl w:ilvl="4" w:tentative="0">
      <w:start w:val="0"/>
      <w:numFmt w:val="bullet"/>
      <w:lvlText w:val="•"/>
      <w:lvlJc w:val="left"/>
      <w:pPr>
        <w:ind w:left="1690" w:hanging="213"/>
      </w:pPr>
      <w:rPr>
        <w:rFonts w:hint="default"/>
        <w:lang w:val="zh-CN" w:eastAsia="zh-CN" w:bidi="zh-CN"/>
      </w:rPr>
    </w:lvl>
    <w:lvl w:ilvl="5" w:tentative="0">
      <w:start w:val="0"/>
      <w:numFmt w:val="bullet"/>
      <w:lvlText w:val="•"/>
      <w:lvlJc w:val="left"/>
      <w:pPr>
        <w:ind w:left="2043" w:hanging="213"/>
      </w:pPr>
      <w:rPr>
        <w:rFonts w:hint="default"/>
        <w:lang w:val="zh-CN" w:eastAsia="zh-CN" w:bidi="zh-CN"/>
      </w:rPr>
    </w:lvl>
    <w:lvl w:ilvl="6" w:tentative="0">
      <w:start w:val="0"/>
      <w:numFmt w:val="bullet"/>
      <w:lvlText w:val="•"/>
      <w:lvlJc w:val="left"/>
      <w:pPr>
        <w:ind w:left="2395" w:hanging="213"/>
      </w:pPr>
      <w:rPr>
        <w:rFonts w:hint="default"/>
        <w:lang w:val="zh-CN" w:eastAsia="zh-CN" w:bidi="zh-CN"/>
      </w:rPr>
    </w:lvl>
    <w:lvl w:ilvl="7" w:tentative="0">
      <w:start w:val="0"/>
      <w:numFmt w:val="bullet"/>
      <w:lvlText w:val="•"/>
      <w:lvlJc w:val="left"/>
      <w:pPr>
        <w:ind w:left="2748" w:hanging="213"/>
      </w:pPr>
      <w:rPr>
        <w:rFonts w:hint="default"/>
        <w:lang w:val="zh-CN" w:eastAsia="zh-CN" w:bidi="zh-CN"/>
      </w:rPr>
    </w:lvl>
    <w:lvl w:ilvl="8" w:tentative="0">
      <w:start w:val="0"/>
      <w:numFmt w:val="bullet"/>
      <w:lvlText w:val="•"/>
      <w:lvlJc w:val="left"/>
      <w:pPr>
        <w:ind w:left="3100" w:hanging="213"/>
      </w:pPr>
      <w:rPr>
        <w:rFonts w:hint="default"/>
        <w:lang w:val="zh-CN" w:eastAsia="zh-CN" w:bidi="zh-CN"/>
      </w:rPr>
    </w:lvl>
  </w:abstractNum>
  <w:abstractNum w:abstractNumId="17">
    <w:nsid w:val="A0C93552"/>
    <w:multiLevelType w:val="multilevel"/>
    <w:tmpl w:val="A0C93552"/>
    <w:lvl w:ilvl="0" w:tentative="0">
      <w:start w:val="1"/>
      <w:numFmt w:val="decimal"/>
      <w:lvlText w:val="(%1)"/>
      <w:lvlJc w:val="left"/>
      <w:pPr>
        <w:ind w:left="378"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22" w:hanging="318"/>
      </w:pPr>
      <w:rPr>
        <w:rFonts w:hint="default"/>
        <w:lang w:val="zh-CN" w:eastAsia="zh-CN" w:bidi="zh-CN"/>
      </w:rPr>
    </w:lvl>
    <w:lvl w:ilvl="2" w:tentative="0">
      <w:start w:val="0"/>
      <w:numFmt w:val="bullet"/>
      <w:lvlText w:val="•"/>
      <w:lvlJc w:val="left"/>
      <w:pPr>
        <w:ind w:left="1065" w:hanging="318"/>
      </w:pPr>
      <w:rPr>
        <w:rFonts w:hint="default"/>
        <w:lang w:val="zh-CN" w:eastAsia="zh-CN" w:bidi="zh-CN"/>
      </w:rPr>
    </w:lvl>
    <w:lvl w:ilvl="3" w:tentative="0">
      <w:start w:val="0"/>
      <w:numFmt w:val="bullet"/>
      <w:lvlText w:val="•"/>
      <w:lvlJc w:val="left"/>
      <w:pPr>
        <w:ind w:left="1407" w:hanging="318"/>
      </w:pPr>
      <w:rPr>
        <w:rFonts w:hint="default"/>
        <w:lang w:val="zh-CN" w:eastAsia="zh-CN" w:bidi="zh-CN"/>
      </w:rPr>
    </w:lvl>
    <w:lvl w:ilvl="4" w:tentative="0">
      <w:start w:val="0"/>
      <w:numFmt w:val="bullet"/>
      <w:lvlText w:val="•"/>
      <w:lvlJc w:val="left"/>
      <w:pPr>
        <w:ind w:left="1750" w:hanging="318"/>
      </w:pPr>
      <w:rPr>
        <w:rFonts w:hint="default"/>
        <w:lang w:val="zh-CN" w:eastAsia="zh-CN" w:bidi="zh-CN"/>
      </w:rPr>
    </w:lvl>
    <w:lvl w:ilvl="5" w:tentative="0">
      <w:start w:val="0"/>
      <w:numFmt w:val="bullet"/>
      <w:lvlText w:val="•"/>
      <w:lvlJc w:val="left"/>
      <w:pPr>
        <w:ind w:left="2093" w:hanging="318"/>
      </w:pPr>
      <w:rPr>
        <w:rFonts w:hint="default"/>
        <w:lang w:val="zh-CN" w:eastAsia="zh-CN" w:bidi="zh-CN"/>
      </w:rPr>
    </w:lvl>
    <w:lvl w:ilvl="6" w:tentative="0">
      <w:start w:val="0"/>
      <w:numFmt w:val="bullet"/>
      <w:lvlText w:val="•"/>
      <w:lvlJc w:val="left"/>
      <w:pPr>
        <w:ind w:left="2435" w:hanging="318"/>
      </w:pPr>
      <w:rPr>
        <w:rFonts w:hint="default"/>
        <w:lang w:val="zh-CN" w:eastAsia="zh-CN" w:bidi="zh-CN"/>
      </w:rPr>
    </w:lvl>
    <w:lvl w:ilvl="7" w:tentative="0">
      <w:start w:val="0"/>
      <w:numFmt w:val="bullet"/>
      <w:lvlText w:val="•"/>
      <w:lvlJc w:val="left"/>
      <w:pPr>
        <w:ind w:left="2778" w:hanging="318"/>
      </w:pPr>
      <w:rPr>
        <w:rFonts w:hint="default"/>
        <w:lang w:val="zh-CN" w:eastAsia="zh-CN" w:bidi="zh-CN"/>
      </w:rPr>
    </w:lvl>
    <w:lvl w:ilvl="8" w:tentative="0">
      <w:start w:val="0"/>
      <w:numFmt w:val="bullet"/>
      <w:lvlText w:val="•"/>
      <w:lvlJc w:val="left"/>
      <w:pPr>
        <w:ind w:left="3120" w:hanging="318"/>
      </w:pPr>
      <w:rPr>
        <w:rFonts w:hint="default"/>
        <w:lang w:val="zh-CN" w:eastAsia="zh-CN" w:bidi="zh-CN"/>
      </w:rPr>
    </w:lvl>
  </w:abstractNum>
  <w:abstractNum w:abstractNumId="18">
    <w:nsid w:val="A0F05207"/>
    <w:multiLevelType w:val="multilevel"/>
    <w:tmpl w:val="A0F05207"/>
    <w:lvl w:ilvl="0" w:tentative="0">
      <w:start w:val="3"/>
      <w:numFmt w:val="decimal"/>
      <w:lvlText w:val="%1."/>
      <w:lvlJc w:val="left"/>
      <w:pPr>
        <w:ind w:left="275" w:hanging="213"/>
        <w:jc w:val="left"/>
      </w:pPr>
      <w:rPr>
        <w:rFonts w:hint="default" w:ascii="宋体" w:hAnsi="宋体" w:eastAsia="宋体" w:cs="宋体"/>
        <w:spacing w:val="-55"/>
        <w:w w:val="100"/>
        <w:sz w:val="19"/>
        <w:szCs w:val="19"/>
        <w:lang w:val="zh-CN" w:eastAsia="zh-CN" w:bidi="zh-CN"/>
      </w:rPr>
    </w:lvl>
    <w:lvl w:ilvl="1" w:tentative="0">
      <w:start w:val="0"/>
      <w:numFmt w:val="bullet"/>
      <w:lvlText w:val="•"/>
      <w:lvlJc w:val="left"/>
      <w:pPr>
        <w:ind w:left="602" w:hanging="213"/>
      </w:pPr>
      <w:rPr>
        <w:rFonts w:hint="default"/>
        <w:lang w:val="zh-CN" w:eastAsia="zh-CN" w:bidi="zh-CN"/>
      </w:rPr>
    </w:lvl>
    <w:lvl w:ilvl="2" w:tentative="0">
      <w:start w:val="0"/>
      <w:numFmt w:val="bullet"/>
      <w:lvlText w:val="•"/>
      <w:lvlJc w:val="left"/>
      <w:pPr>
        <w:ind w:left="925" w:hanging="213"/>
      </w:pPr>
      <w:rPr>
        <w:rFonts w:hint="default"/>
        <w:lang w:val="zh-CN" w:eastAsia="zh-CN" w:bidi="zh-CN"/>
      </w:rPr>
    </w:lvl>
    <w:lvl w:ilvl="3" w:tentative="0">
      <w:start w:val="0"/>
      <w:numFmt w:val="bullet"/>
      <w:lvlText w:val="•"/>
      <w:lvlJc w:val="left"/>
      <w:pPr>
        <w:ind w:left="1248" w:hanging="213"/>
      </w:pPr>
      <w:rPr>
        <w:rFonts w:hint="default"/>
        <w:lang w:val="zh-CN" w:eastAsia="zh-CN" w:bidi="zh-CN"/>
      </w:rPr>
    </w:lvl>
    <w:lvl w:ilvl="4" w:tentative="0">
      <w:start w:val="0"/>
      <w:numFmt w:val="bullet"/>
      <w:lvlText w:val="•"/>
      <w:lvlJc w:val="left"/>
      <w:pPr>
        <w:ind w:left="1571" w:hanging="213"/>
      </w:pPr>
      <w:rPr>
        <w:rFonts w:hint="default"/>
        <w:lang w:val="zh-CN" w:eastAsia="zh-CN" w:bidi="zh-CN"/>
      </w:rPr>
    </w:lvl>
    <w:lvl w:ilvl="5" w:tentative="0">
      <w:start w:val="0"/>
      <w:numFmt w:val="bullet"/>
      <w:lvlText w:val="•"/>
      <w:lvlJc w:val="left"/>
      <w:pPr>
        <w:ind w:left="1894" w:hanging="213"/>
      </w:pPr>
      <w:rPr>
        <w:rFonts w:hint="default"/>
        <w:lang w:val="zh-CN" w:eastAsia="zh-CN" w:bidi="zh-CN"/>
      </w:rPr>
    </w:lvl>
    <w:lvl w:ilvl="6" w:tentative="0">
      <w:start w:val="0"/>
      <w:numFmt w:val="bullet"/>
      <w:lvlText w:val="•"/>
      <w:lvlJc w:val="left"/>
      <w:pPr>
        <w:ind w:left="2216" w:hanging="213"/>
      </w:pPr>
      <w:rPr>
        <w:rFonts w:hint="default"/>
        <w:lang w:val="zh-CN" w:eastAsia="zh-CN" w:bidi="zh-CN"/>
      </w:rPr>
    </w:lvl>
    <w:lvl w:ilvl="7" w:tentative="0">
      <w:start w:val="0"/>
      <w:numFmt w:val="bullet"/>
      <w:lvlText w:val="•"/>
      <w:lvlJc w:val="left"/>
      <w:pPr>
        <w:ind w:left="2539" w:hanging="213"/>
      </w:pPr>
      <w:rPr>
        <w:rFonts w:hint="default"/>
        <w:lang w:val="zh-CN" w:eastAsia="zh-CN" w:bidi="zh-CN"/>
      </w:rPr>
    </w:lvl>
    <w:lvl w:ilvl="8" w:tentative="0">
      <w:start w:val="0"/>
      <w:numFmt w:val="bullet"/>
      <w:lvlText w:val="•"/>
      <w:lvlJc w:val="left"/>
      <w:pPr>
        <w:ind w:left="2862" w:hanging="213"/>
      </w:pPr>
      <w:rPr>
        <w:rFonts w:hint="default"/>
        <w:lang w:val="zh-CN" w:eastAsia="zh-CN" w:bidi="zh-CN"/>
      </w:rPr>
    </w:lvl>
  </w:abstractNum>
  <w:abstractNum w:abstractNumId="19">
    <w:nsid w:val="A9AC3AA7"/>
    <w:multiLevelType w:val="multilevel"/>
    <w:tmpl w:val="A9AC3AA7"/>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32" w:hanging="213"/>
      </w:pPr>
      <w:rPr>
        <w:rFonts w:hint="default"/>
        <w:lang w:val="zh-CN" w:eastAsia="zh-CN" w:bidi="zh-CN"/>
      </w:rPr>
    </w:lvl>
    <w:lvl w:ilvl="2" w:tentative="0">
      <w:start w:val="0"/>
      <w:numFmt w:val="bullet"/>
      <w:lvlText w:val="•"/>
      <w:lvlJc w:val="left"/>
      <w:pPr>
        <w:ind w:left="985" w:hanging="213"/>
      </w:pPr>
      <w:rPr>
        <w:rFonts w:hint="default"/>
        <w:lang w:val="zh-CN" w:eastAsia="zh-CN" w:bidi="zh-CN"/>
      </w:rPr>
    </w:lvl>
    <w:lvl w:ilvl="3" w:tentative="0">
      <w:start w:val="0"/>
      <w:numFmt w:val="bullet"/>
      <w:lvlText w:val="•"/>
      <w:lvlJc w:val="left"/>
      <w:pPr>
        <w:ind w:left="1337" w:hanging="213"/>
      </w:pPr>
      <w:rPr>
        <w:rFonts w:hint="default"/>
        <w:lang w:val="zh-CN" w:eastAsia="zh-CN" w:bidi="zh-CN"/>
      </w:rPr>
    </w:lvl>
    <w:lvl w:ilvl="4" w:tentative="0">
      <w:start w:val="0"/>
      <w:numFmt w:val="bullet"/>
      <w:lvlText w:val="•"/>
      <w:lvlJc w:val="left"/>
      <w:pPr>
        <w:ind w:left="1690" w:hanging="213"/>
      </w:pPr>
      <w:rPr>
        <w:rFonts w:hint="default"/>
        <w:lang w:val="zh-CN" w:eastAsia="zh-CN" w:bidi="zh-CN"/>
      </w:rPr>
    </w:lvl>
    <w:lvl w:ilvl="5" w:tentative="0">
      <w:start w:val="0"/>
      <w:numFmt w:val="bullet"/>
      <w:lvlText w:val="•"/>
      <w:lvlJc w:val="left"/>
      <w:pPr>
        <w:ind w:left="2043" w:hanging="213"/>
      </w:pPr>
      <w:rPr>
        <w:rFonts w:hint="default"/>
        <w:lang w:val="zh-CN" w:eastAsia="zh-CN" w:bidi="zh-CN"/>
      </w:rPr>
    </w:lvl>
    <w:lvl w:ilvl="6" w:tentative="0">
      <w:start w:val="0"/>
      <w:numFmt w:val="bullet"/>
      <w:lvlText w:val="•"/>
      <w:lvlJc w:val="left"/>
      <w:pPr>
        <w:ind w:left="2395" w:hanging="213"/>
      </w:pPr>
      <w:rPr>
        <w:rFonts w:hint="default"/>
        <w:lang w:val="zh-CN" w:eastAsia="zh-CN" w:bidi="zh-CN"/>
      </w:rPr>
    </w:lvl>
    <w:lvl w:ilvl="7" w:tentative="0">
      <w:start w:val="0"/>
      <w:numFmt w:val="bullet"/>
      <w:lvlText w:val="•"/>
      <w:lvlJc w:val="left"/>
      <w:pPr>
        <w:ind w:left="2748" w:hanging="213"/>
      </w:pPr>
      <w:rPr>
        <w:rFonts w:hint="default"/>
        <w:lang w:val="zh-CN" w:eastAsia="zh-CN" w:bidi="zh-CN"/>
      </w:rPr>
    </w:lvl>
    <w:lvl w:ilvl="8" w:tentative="0">
      <w:start w:val="0"/>
      <w:numFmt w:val="bullet"/>
      <w:lvlText w:val="•"/>
      <w:lvlJc w:val="left"/>
      <w:pPr>
        <w:ind w:left="3100" w:hanging="213"/>
      </w:pPr>
      <w:rPr>
        <w:rFonts w:hint="default"/>
        <w:lang w:val="zh-CN" w:eastAsia="zh-CN" w:bidi="zh-CN"/>
      </w:rPr>
    </w:lvl>
  </w:abstractNum>
  <w:abstractNum w:abstractNumId="20">
    <w:nsid w:val="AAF3F3FA"/>
    <w:multiLevelType w:val="multilevel"/>
    <w:tmpl w:val="AAF3F3FA"/>
    <w:lvl w:ilvl="0" w:tentative="0">
      <w:start w:val="1"/>
      <w:numFmt w:val="decimal"/>
      <w:lvlText w:val="%1."/>
      <w:lvlJc w:val="left"/>
      <w:pPr>
        <w:ind w:left="60" w:hanging="231"/>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315" w:hanging="231"/>
      </w:pPr>
      <w:rPr>
        <w:rFonts w:hint="default"/>
        <w:lang w:val="zh-CN" w:eastAsia="zh-CN" w:bidi="zh-CN"/>
      </w:rPr>
    </w:lvl>
    <w:lvl w:ilvl="2" w:tentative="0">
      <w:start w:val="0"/>
      <w:numFmt w:val="bullet"/>
      <w:lvlText w:val="•"/>
      <w:lvlJc w:val="left"/>
      <w:pPr>
        <w:ind w:left="571" w:hanging="231"/>
      </w:pPr>
      <w:rPr>
        <w:rFonts w:hint="default"/>
        <w:lang w:val="zh-CN" w:eastAsia="zh-CN" w:bidi="zh-CN"/>
      </w:rPr>
    </w:lvl>
    <w:lvl w:ilvl="3" w:tentative="0">
      <w:start w:val="0"/>
      <w:numFmt w:val="bullet"/>
      <w:lvlText w:val="•"/>
      <w:lvlJc w:val="left"/>
      <w:pPr>
        <w:ind w:left="826" w:hanging="231"/>
      </w:pPr>
      <w:rPr>
        <w:rFonts w:hint="default"/>
        <w:lang w:val="zh-CN" w:eastAsia="zh-CN" w:bidi="zh-CN"/>
      </w:rPr>
    </w:lvl>
    <w:lvl w:ilvl="4" w:tentative="0">
      <w:start w:val="0"/>
      <w:numFmt w:val="bullet"/>
      <w:lvlText w:val="•"/>
      <w:lvlJc w:val="left"/>
      <w:pPr>
        <w:ind w:left="1082" w:hanging="231"/>
      </w:pPr>
      <w:rPr>
        <w:rFonts w:hint="default"/>
        <w:lang w:val="zh-CN" w:eastAsia="zh-CN" w:bidi="zh-CN"/>
      </w:rPr>
    </w:lvl>
    <w:lvl w:ilvl="5" w:tentative="0">
      <w:start w:val="0"/>
      <w:numFmt w:val="bullet"/>
      <w:lvlText w:val="•"/>
      <w:lvlJc w:val="left"/>
      <w:pPr>
        <w:ind w:left="1338" w:hanging="231"/>
      </w:pPr>
      <w:rPr>
        <w:rFonts w:hint="default"/>
        <w:lang w:val="zh-CN" w:eastAsia="zh-CN" w:bidi="zh-CN"/>
      </w:rPr>
    </w:lvl>
    <w:lvl w:ilvl="6" w:tentative="0">
      <w:start w:val="0"/>
      <w:numFmt w:val="bullet"/>
      <w:lvlText w:val="•"/>
      <w:lvlJc w:val="left"/>
      <w:pPr>
        <w:ind w:left="1593" w:hanging="231"/>
      </w:pPr>
      <w:rPr>
        <w:rFonts w:hint="default"/>
        <w:lang w:val="zh-CN" w:eastAsia="zh-CN" w:bidi="zh-CN"/>
      </w:rPr>
    </w:lvl>
    <w:lvl w:ilvl="7" w:tentative="0">
      <w:start w:val="0"/>
      <w:numFmt w:val="bullet"/>
      <w:lvlText w:val="•"/>
      <w:lvlJc w:val="left"/>
      <w:pPr>
        <w:ind w:left="1849" w:hanging="231"/>
      </w:pPr>
      <w:rPr>
        <w:rFonts w:hint="default"/>
        <w:lang w:val="zh-CN" w:eastAsia="zh-CN" w:bidi="zh-CN"/>
      </w:rPr>
    </w:lvl>
    <w:lvl w:ilvl="8" w:tentative="0">
      <w:start w:val="0"/>
      <w:numFmt w:val="bullet"/>
      <w:lvlText w:val="•"/>
      <w:lvlJc w:val="left"/>
      <w:pPr>
        <w:ind w:left="2104" w:hanging="231"/>
      </w:pPr>
      <w:rPr>
        <w:rFonts w:hint="default"/>
        <w:lang w:val="zh-CN" w:eastAsia="zh-CN" w:bidi="zh-CN"/>
      </w:rPr>
    </w:lvl>
  </w:abstractNum>
  <w:abstractNum w:abstractNumId="21">
    <w:nsid w:val="B0ED9BEA"/>
    <w:multiLevelType w:val="multilevel"/>
    <w:tmpl w:val="B0ED9BEA"/>
    <w:lvl w:ilvl="0" w:tentative="0">
      <w:start w:val="1"/>
      <w:numFmt w:val="decimal"/>
      <w:lvlText w:val="(%1)"/>
      <w:lvlJc w:val="left"/>
      <w:pPr>
        <w:ind w:left="6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34" w:hanging="318"/>
      </w:pPr>
      <w:rPr>
        <w:rFonts w:hint="default"/>
        <w:lang w:val="zh-CN" w:eastAsia="zh-CN" w:bidi="zh-CN"/>
      </w:rPr>
    </w:lvl>
    <w:lvl w:ilvl="2" w:tentative="0">
      <w:start w:val="0"/>
      <w:numFmt w:val="bullet"/>
      <w:lvlText w:val="•"/>
      <w:lvlJc w:val="left"/>
      <w:pPr>
        <w:ind w:left="809" w:hanging="318"/>
      </w:pPr>
      <w:rPr>
        <w:rFonts w:hint="default"/>
        <w:lang w:val="zh-CN" w:eastAsia="zh-CN" w:bidi="zh-CN"/>
      </w:rPr>
    </w:lvl>
    <w:lvl w:ilvl="3" w:tentative="0">
      <w:start w:val="0"/>
      <w:numFmt w:val="bullet"/>
      <w:lvlText w:val="•"/>
      <w:lvlJc w:val="left"/>
      <w:pPr>
        <w:ind w:left="1183" w:hanging="318"/>
      </w:pPr>
      <w:rPr>
        <w:rFonts w:hint="default"/>
        <w:lang w:val="zh-CN" w:eastAsia="zh-CN" w:bidi="zh-CN"/>
      </w:rPr>
    </w:lvl>
    <w:lvl w:ilvl="4" w:tentative="0">
      <w:start w:val="0"/>
      <w:numFmt w:val="bullet"/>
      <w:lvlText w:val="•"/>
      <w:lvlJc w:val="left"/>
      <w:pPr>
        <w:ind w:left="1558" w:hanging="318"/>
      </w:pPr>
      <w:rPr>
        <w:rFonts w:hint="default"/>
        <w:lang w:val="zh-CN" w:eastAsia="zh-CN" w:bidi="zh-CN"/>
      </w:rPr>
    </w:lvl>
    <w:lvl w:ilvl="5" w:tentative="0">
      <w:start w:val="0"/>
      <w:numFmt w:val="bullet"/>
      <w:lvlText w:val="•"/>
      <w:lvlJc w:val="left"/>
      <w:pPr>
        <w:ind w:left="1933" w:hanging="318"/>
      </w:pPr>
      <w:rPr>
        <w:rFonts w:hint="default"/>
        <w:lang w:val="zh-CN" w:eastAsia="zh-CN" w:bidi="zh-CN"/>
      </w:rPr>
    </w:lvl>
    <w:lvl w:ilvl="6" w:tentative="0">
      <w:start w:val="0"/>
      <w:numFmt w:val="bullet"/>
      <w:lvlText w:val="•"/>
      <w:lvlJc w:val="left"/>
      <w:pPr>
        <w:ind w:left="2307" w:hanging="318"/>
      </w:pPr>
      <w:rPr>
        <w:rFonts w:hint="default"/>
        <w:lang w:val="zh-CN" w:eastAsia="zh-CN" w:bidi="zh-CN"/>
      </w:rPr>
    </w:lvl>
    <w:lvl w:ilvl="7" w:tentative="0">
      <w:start w:val="0"/>
      <w:numFmt w:val="bullet"/>
      <w:lvlText w:val="•"/>
      <w:lvlJc w:val="left"/>
      <w:pPr>
        <w:ind w:left="2682" w:hanging="318"/>
      </w:pPr>
      <w:rPr>
        <w:rFonts w:hint="default"/>
        <w:lang w:val="zh-CN" w:eastAsia="zh-CN" w:bidi="zh-CN"/>
      </w:rPr>
    </w:lvl>
    <w:lvl w:ilvl="8" w:tentative="0">
      <w:start w:val="0"/>
      <w:numFmt w:val="bullet"/>
      <w:lvlText w:val="•"/>
      <w:lvlJc w:val="left"/>
      <w:pPr>
        <w:ind w:left="3056" w:hanging="318"/>
      </w:pPr>
      <w:rPr>
        <w:rFonts w:hint="default"/>
        <w:lang w:val="zh-CN" w:eastAsia="zh-CN" w:bidi="zh-CN"/>
      </w:rPr>
    </w:lvl>
  </w:abstractNum>
  <w:abstractNum w:abstractNumId="22">
    <w:nsid w:val="B0F1ACD9"/>
    <w:multiLevelType w:val="multilevel"/>
    <w:tmpl w:val="B0F1ACD9"/>
    <w:lvl w:ilvl="0" w:tentative="0">
      <w:start w:val="1"/>
      <w:numFmt w:val="decimal"/>
      <w:lvlText w:val="%1."/>
      <w:lvlJc w:val="left"/>
      <w:pPr>
        <w:ind w:left="60"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22" w:hanging="213"/>
      </w:pPr>
      <w:rPr>
        <w:rFonts w:hint="default"/>
        <w:lang w:val="zh-CN" w:eastAsia="zh-CN" w:bidi="zh-CN"/>
      </w:rPr>
    </w:lvl>
    <w:lvl w:ilvl="2" w:tentative="0">
      <w:start w:val="0"/>
      <w:numFmt w:val="bullet"/>
      <w:lvlText w:val="•"/>
      <w:lvlJc w:val="left"/>
      <w:pPr>
        <w:ind w:left="384" w:hanging="213"/>
      </w:pPr>
      <w:rPr>
        <w:rFonts w:hint="default"/>
        <w:lang w:val="zh-CN" w:eastAsia="zh-CN" w:bidi="zh-CN"/>
      </w:rPr>
    </w:lvl>
    <w:lvl w:ilvl="3" w:tentative="0">
      <w:start w:val="0"/>
      <w:numFmt w:val="bullet"/>
      <w:lvlText w:val="•"/>
      <w:lvlJc w:val="left"/>
      <w:pPr>
        <w:ind w:left="546" w:hanging="213"/>
      </w:pPr>
      <w:rPr>
        <w:rFonts w:hint="default"/>
        <w:lang w:val="zh-CN" w:eastAsia="zh-CN" w:bidi="zh-CN"/>
      </w:rPr>
    </w:lvl>
    <w:lvl w:ilvl="4" w:tentative="0">
      <w:start w:val="0"/>
      <w:numFmt w:val="bullet"/>
      <w:lvlText w:val="•"/>
      <w:lvlJc w:val="left"/>
      <w:pPr>
        <w:ind w:left="708" w:hanging="213"/>
      </w:pPr>
      <w:rPr>
        <w:rFonts w:hint="default"/>
        <w:lang w:val="zh-CN" w:eastAsia="zh-CN" w:bidi="zh-CN"/>
      </w:rPr>
    </w:lvl>
    <w:lvl w:ilvl="5" w:tentative="0">
      <w:start w:val="0"/>
      <w:numFmt w:val="bullet"/>
      <w:lvlText w:val="•"/>
      <w:lvlJc w:val="left"/>
      <w:pPr>
        <w:ind w:left="871" w:hanging="213"/>
      </w:pPr>
      <w:rPr>
        <w:rFonts w:hint="default"/>
        <w:lang w:val="zh-CN" w:eastAsia="zh-CN" w:bidi="zh-CN"/>
      </w:rPr>
    </w:lvl>
    <w:lvl w:ilvl="6" w:tentative="0">
      <w:start w:val="0"/>
      <w:numFmt w:val="bullet"/>
      <w:lvlText w:val="•"/>
      <w:lvlJc w:val="left"/>
      <w:pPr>
        <w:ind w:left="1033" w:hanging="213"/>
      </w:pPr>
      <w:rPr>
        <w:rFonts w:hint="default"/>
        <w:lang w:val="zh-CN" w:eastAsia="zh-CN" w:bidi="zh-CN"/>
      </w:rPr>
    </w:lvl>
    <w:lvl w:ilvl="7" w:tentative="0">
      <w:start w:val="0"/>
      <w:numFmt w:val="bullet"/>
      <w:lvlText w:val="•"/>
      <w:lvlJc w:val="left"/>
      <w:pPr>
        <w:ind w:left="1195" w:hanging="213"/>
      </w:pPr>
      <w:rPr>
        <w:rFonts w:hint="default"/>
        <w:lang w:val="zh-CN" w:eastAsia="zh-CN" w:bidi="zh-CN"/>
      </w:rPr>
    </w:lvl>
    <w:lvl w:ilvl="8" w:tentative="0">
      <w:start w:val="0"/>
      <w:numFmt w:val="bullet"/>
      <w:lvlText w:val="•"/>
      <w:lvlJc w:val="left"/>
      <w:pPr>
        <w:ind w:left="1357" w:hanging="213"/>
      </w:pPr>
      <w:rPr>
        <w:rFonts w:hint="default"/>
        <w:lang w:val="zh-CN" w:eastAsia="zh-CN" w:bidi="zh-CN"/>
      </w:rPr>
    </w:lvl>
  </w:abstractNum>
  <w:abstractNum w:abstractNumId="23">
    <w:nsid w:val="B23A94A9"/>
    <w:multiLevelType w:val="multilevel"/>
    <w:tmpl w:val="B23A94A9"/>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2"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7" w:hanging="318"/>
      </w:pPr>
      <w:rPr>
        <w:rFonts w:hint="default"/>
        <w:lang w:val="zh-CN" w:eastAsia="zh-CN" w:bidi="zh-CN"/>
      </w:rPr>
    </w:lvl>
    <w:lvl w:ilvl="8" w:tentative="0">
      <w:start w:val="0"/>
      <w:numFmt w:val="bullet"/>
      <w:lvlText w:val="•"/>
      <w:lvlJc w:val="left"/>
      <w:pPr>
        <w:ind w:left="3005" w:hanging="318"/>
      </w:pPr>
      <w:rPr>
        <w:rFonts w:hint="default"/>
        <w:lang w:val="zh-CN" w:eastAsia="zh-CN" w:bidi="zh-CN"/>
      </w:rPr>
    </w:lvl>
  </w:abstractNum>
  <w:abstractNum w:abstractNumId="24">
    <w:nsid w:val="B53F3350"/>
    <w:multiLevelType w:val="multilevel"/>
    <w:tmpl w:val="B53F3350"/>
    <w:lvl w:ilvl="0" w:tentative="0">
      <w:start w:val="1"/>
      <w:numFmt w:val="decimal"/>
      <w:lvlText w:val="%1."/>
      <w:lvlJc w:val="left"/>
      <w:pPr>
        <w:ind w:left="63" w:hanging="213"/>
        <w:jc w:val="left"/>
      </w:pPr>
      <w:rPr>
        <w:rFonts w:hint="default" w:ascii="宋体" w:hAnsi="宋体" w:eastAsia="宋体" w:cs="宋体"/>
        <w:spacing w:val="-85"/>
        <w:w w:val="100"/>
        <w:sz w:val="19"/>
        <w:szCs w:val="19"/>
        <w:lang w:val="zh-CN" w:eastAsia="zh-CN" w:bidi="zh-CN"/>
      </w:rPr>
    </w:lvl>
    <w:lvl w:ilvl="1" w:tentative="0">
      <w:start w:val="0"/>
      <w:numFmt w:val="bullet"/>
      <w:lvlText w:val="•"/>
      <w:lvlJc w:val="left"/>
      <w:pPr>
        <w:ind w:left="404" w:hanging="213"/>
      </w:pPr>
      <w:rPr>
        <w:rFonts w:hint="default"/>
        <w:lang w:val="zh-CN" w:eastAsia="zh-CN" w:bidi="zh-CN"/>
      </w:rPr>
    </w:lvl>
    <w:lvl w:ilvl="2" w:tentative="0">
      <w:start w:val="0"/>
      <w:numFmt w:val="bullet"/>
      <w:lvlText w:val="•"/>
      <w:lvlJc w:val="left"/>
      <w:pPr>
        <w:ind w:left="749" w:hanging="213"/>
      </w:pPr>
      <w:rPr>
        <w:rFonts w:hint="default"/>
        <w:lang w:val="zh-CN" w:eastAsia="zh-CN" w:bidi="zh-CN"/>
      </w:rPr>
    </w:lvl>
    <w:lvl w:ilvl="3" w:tentative="0">
      <w:start w:val="0"/>
      <w:numFmt w:val="bullet"/>
      <w:lvlText w:val="•"/>
      <w:lvlJc w:val="left"/>
      <w:pPr>
        <w:ind w:left="1094" w:hanging="213"/>
      </w:pPr>
      <w:rPr>
        <w:rFonts w:hint="default"/>
        <w:lang w:val="zh-CN" w:eastAsia="zh-CN" w:bidi="zh-CN"/>
      </w:rPr>
    </w:lvl>
    <w:lvl w:ilvl="4" w:tentative="0">
      <w:start w:val="0"/>
      <w:numFmt w:val="bullet"/>
      <w:lvlText w:val="•"/>
      <w:lvlJc w:val="left"/>
      <w:pPr>
        <w:ind w:left="1439" w:hanging="213"/>
      </w:pPr>
      <w:rPr>
        <w:rFonts w:hint="default"/>
        <w:lang w:val="zh-CN" w:eastAsia="zh-CN" w:bidi="zh-CN"/>
      </w:rPr>
    </w:lvl>
    <w:lvl w:ilvl="5" w:tentative="0">
      <w:start w:val="0"/>
      <w:numFmt w:val="bullet"/>
      <w:lvlText w:val="•"/>
      <w:lvlJc w:val="left"/>
      <w:pPr>
        <w:ind w:left="1784" w:hanging="213"/>
      </w:pPr>
      <w:rPr>
        <w:rFonts w:hint="default"/>
        <w:lang w:val="zh-CN" w:eastAsia="zh-CN" w:bidi="zh-CN"/>
      </w:rPr>
    </w:lvl>
    <w:lvl w:ilvl="6" w:tentative="0">
      <w:start w:val="0"/>
      <w:numFmt w:val="bullet"/>
      <w:lvlText w:val="•"/>
      <w:lvlJc w:val="left"/>
      <w:pPr>
        <w:ind w:left="2128" w:hanging="213"/>
      </w:pPr>
      <w:rPr>
        <w:rFonts w:hint="default"/>
        <w:lang w:val="zh-CN" w:eastAsia="zh-CN" w:bidi="zh-CN"/>
      </w:rPr>
    </w:lvl>
    <w:lvl w:ilvl="7" w:tentative="0">
      <w:start w:val="0"/>
      <w:numFmt w:val="bullet"/>
      <w:lvlText w:val="•"/>
      <w:lvlJc w:val="left"/>
      <w:pPr>
        <w:ind w:left="2473" w:hanging="213"/>
      </w:pPr>
      <w:rPr>
        <w:rFonts w:hint="default"/>
        <w:lang w:val="zh-CN" w:eastAsia="zh-CN" w:bidi="zh-CN"/>
      </w:rPr>
    </w:lvl>
    <w:lvl w:ilvl="8" w:tentative="0">
      <w:start w:val="0"/>
      <w:numFmt w:val="bullet"/>
      <w:lvlText w:val="•"/>
      <w:lvlJc w:val="left"/>
      <w:pPr>
        <w:ind w:left="2818" w:hanging="213"/>
      </w:pPr>
      <w:rPr>
        <w:rFonts w:hint="default"/>
        <w:lang w:val="zh-CN" w:eastAsia="zh-CN" w:bidi="zh-CN"/>
      </w:rPr>
    </w:lvl>
  </w:abstractNum>
  <w:abstractNum w:abstractNumId="25">
    <w:nsid w:val="B5E306ED"/>
    <w:multiLevelType w:val="multilevel"/>
    <w:tmpl w:val="B5E306ED"/>
    <w:lvl w:ilvl="0" w:tentative="0">
      <w:start w:val="1"/>
      <w:numFmt w:val="decimal"/>
      <w:lvlText w:val="%1."/>
      <w:lvlJc w:val="left"/>
      <w:pPr>
        <w:ind w:left="116" w:hanging="481"/>
        <w:jc w:val="left"/>
      </w:pPr>
      <w:rPr>
        <w:rFonts w:hint="default" w:ascii="Times New Roman" w:hAnsi="Times New Roman" w:eastAsia="Times New Roman" w:cs="Times New Roman"/>
        <w:spacing w:val="0"/>
        <w:w w:val="99"/>
        <w:sz w:val="30"/>
        <w:szCs w:val="30"/>
        <w:lang w:val="zh-CN" w:eastAsia="zh-CN" w:bidi="zh-CN"/>
      </w:rPr>
    </w:lvl>
    <w:lvl w:ilvl="1" w:tentative="0">
      <w:start w:val="0"/>
      <w:numFmt w:val="bullet"/>
      <w:lvlText w:val="•"/>
      <w:lvlJc w:val="left"/>
      <w:pPr>
        <w:ind w:left="1054" w:hanging="481"/>
      </w:pPr>
      <w:rPr>
        <w:rFonts w:hint="default"/>
        <w:lang w:val="zh-CN" w:eastAsia="zh-CN" w:bidi="zh-CN"/>
      </w:rPr>
    </w:lvl>
    <w:lvl w:ilvl="2" w:tentative="0">
      <w:start w:val="0"/>
      <w:numFmt w:val="bullet"/>
      <w:lvlText w:val="•"/>
      <w:lvlJc w:val="left"/>
      <w:pPr>
        <w:ind w:left="1989" w:hanging="481"/>
      </w:pPr>
      <w:rPr>
        <w:rFonts w:hint="default"/>
        <w:lang w:val="zh-CN" w:eastAsia="zh-CN" w:bidi="zh-CN"/>
      </w:rPr>
    </w:lvl>
    <w:lvl w:ilvl="3" w:tentative="0">
      <w:start w:val="0"/>
      <w:numFmt w:val="bullet"/>
      <w:lvlText w:val="•"/>
      <w:lvlJc w:val="left"/>
      <w:pPr>
        <w:ind w:left="2923" w:hanging="481"/>
      </w:pPr>
      <w:rPr>
        <w:rFonts w:hint="default"/>
        <w:lang w:val="zh-CN" w:eastAsia="zh-CN" w:bidi="zh-CN"/>
      </w:rPr>
    </w:lvl>
    <w:lvl w:ilvl="4" w:tentative="0">
      <w:start w:val="0"/>
      <w:numFmt w:val="bullet"/>
      <w:lvlText w:val="•"/>
      <w:lvlJc w:val="left"/>
      <w:pPr>
        <w:ind w:left="3858" w:hanging="481"/>
      </w:pPr>
      <w:rPr>
        <w:rFonts w:hint="default"/>
        <w:lang w:val="zh-CN" w:eastAsia="zh-CN" w:bidi="zh-CN"/>
      </w:rPr>
    </w:lvl>
    <w:lvl w:ilvl="5" w:tentative="0">
      <w:start w:val="0"/>
      <w:numFmt w:val="bullet"/>
      <w:lvlText w:val="•"/>
      <w:lvlJc w:val="left"/>
      <w:pPr>
        <w:ind w:left="4793" w:hanging="481"/>
      </w:pPr>
      <w:rPr>
        <w:rFonts w:hint="default"/>
        <w:lang w:val="zh-CN" w:eastAsia="zh-CN" w:bidi="zh-CN"/>
      </w:rPr>
    </w:lvl>
    <w:lvl w:ilvl="6" w:tentative="0">
      <w:start w:val="0"/>
      <w:numFmt w:val="bullet"/>
      <w:lvlText w:val="•"/>
      <w:lvlJc w:val="left"/>
      <w:pPr>
        <w:ind w:left="5727" w:hanging="481"/>
      </w:pPr>
      <w:rPr>
        <w:rFonts w:hint="default"/>
        <w:lang w:val="zh-CN" w:eastAsia="zh-CN" w:bidi="zh-CN"/>
      </w:rPr>
    </w:lvl>
    <w:lvl w:ilvl="7" w:tentative="0">
      <w:start w:val="0"/>
      <w:numFmt w:val="bullet"/>
      <w:lvlText w:val="•"/>
      <w:lvlJc w:val="left"/>
      <w:pPr>
        <w:ind w:left="6662" w:hanging="481"/>
      </w:pPr>
      <w:rPr>
        <w:rFonts w:hint="default"/>
        <w:lang w:val="zh-CN" w:eastAsia="zh-CN" w:bidi="zh-CN"/>
      </w:rPr>
    </w:lvl>
    <w:lvl w:ilvl="8" w:tentative="0">
      <w:start w:val="0"/>
      <w:numFmt w:val="bullet"/>
      <w:lvlText w:val="•"/>
      <w:lvlJc w:val="left"/>
      <w:pPr>
        <w:ind w:left="7597" w:hanging="481"/>
      </w:pPr>
      <w:rPr>
        <w:rFonts w:hint="default"/>
        <w:lang w:val="zh-CN" w:eastAsia="zh-CN" w:bidi="zh-CN"/>
      </w:rPr>
    </w:lvl>
  </w:abstractNum>
  <w:abstractNum w:abstractNumId="26">
    <w:nsid w:val="B88D21A8"/>
    <w:multiLevelType w:val="multilevel"/>
    <w:tmpl w:val="B88D21A8"/>
    <w:lvl w:ilvl="0" w:tentative="0">
      <w:start w:val="1"/>
      <w:numFmt w:val="decimal"/>
      <w:lvlText w:val="%1."/>
      <w:lvlJc w:val="left"/>
      <w:pPr>
        <w:ind w:left="60" w:hanging="231"/>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315" w:hanging="231"/>
      </w:pPr>
      <w:rPr>
        <w:rFonts w:hint="default"/>
        <w:lang w:val="zh-CN" w:eastAsia="zh-CN" w:bidi="zh-CN"/>
      </w:rPr>
    </w:lvl>
    <w:lvl w:ilvl="2" w:tentative="0">
      <w:start w:val="0"/>
      <w:numFmt w:val="bullet"/>
      <w:lvlText w:val="•"/>
      <w:lvlJc w:val="left"/>
      <w:pPr>
        <w:ind w:left="571" w:hanging="231"/>
      </w:pPr>
      <w:rPr>
        <w:rFonts w:hint="default"/>
        <w:lang w:val="zh-CN" w:eastAsia="zh-CN" w:bidi="zh-CN"/>
      </w:rPr>
    </w:lvl>
    <w:lvl w:ilvl="3" w:tentative="0">
      <w:start w:val="0"/>
      <w:numFmt w:val="bullet"/>
      <w:lvlText w:val="•"/>
      <w:lvlJc w:val="left"/>
      <w:pPr>
        <w:ind w:left="826" w:hanging="231"/>
      </w:pPr>
      <w:rPr>
        <w:rFonts w:hint="default"/>
        <w:lang w:val="zh-CN" w:eastAsia="zh-CN" w:bidi="zh-CN"/>
      </w:rPr>
    </w:lvl>
    <w:lvl w:ilvl="4" w:tentative="0">
      <w:start w:val="0"/>
      <w:numFmt w:val="bullet"/>
      <w:lvlText w:val="•"/>
      <w:lvlJc w:val="left"/>
      <w:pPr>
        <w:ind w:left="1082" w:hanging="231"/>
      </w:pPr>
      <w:rPr>
        <w:rFonts w:hint="default"/>
        <w:lang w:val="zh-CN" w:eastAsia="zh-CN" w:bidi="zh-CN"/>
      </w:rPr>
    </w:lvl>
    <w:lvl w:ilvl="5" w:tentative="0">
      <w:start w:val="0"/>
      <w:numFmt w:val="bullet"/>
      <w:lvlText w:val="•"/>
      <w:lvlJc w:val="left"/>
      <w:pPr>
        <w:ind w:left="1338" w:hanging="231"/>
      </w:pPr>
      <w:rPr>
        <w:rFonts w:hint="default"/>
        <w:lang w:val="zh-CN" w:eastAsia="zh-CN" w:bidi="zh-CN"/>
      </w:rPr>
    </w:lvl>
    <w:lvl w:ilvl="6" w:tentative="0">
      <w:start w:val="0"/>
      <w:numFmt w:val="bullet"/>
      <w:lvlText w:val="•"/>
      <w:lvlJc w:val="left"/>
      <w:pPr>
        <w:ind w:left="1593" w:hanging="231"/>
      </w:pPr>
      <w:rPr>
        <w:rFonts w:hint="default"/>
        <w:lang w:val="zh-CN" w:eastAsia="zh-CN" w:bidi="zh-CN"/>
      </w:rPr>
    </w:lvl>
    <w:lvl w:ilvl="7" w:tentative="0">
      <w:start w:val="0"/>
      <w:numFmt w:val="bullet"/>
      <w:lvlText w:val="•"/>
      <w:lvlJc w:val="left"/>
      <w:pPr>
        <w:ind w:left="1849" w:hanging="231"/>
      </w:pPr>
      <w:rPr>
        <w:rFonts w:hint="default"/>
        <w:lang w:val="zh-CN" w:eastAsia="zh-CN" w:bidi="zh-CN"/>
      </w:rPr>
    </w:lvl>
    <w:lvl w:ilvl="8" w:tentative="0">
      <w:start w:val="0"/>
      <w:numFmt w:val="bullet"/>
      <w:lvlText w:val="•"/>
      <w:lvlJc w:val="left"/>
      <w:pPr>
        <w:ind w:left="2104" w:hanging="231"/>
      </w:pPr>
      <w:rPr>
        <w:rFonts w:hint="default"/>
        <w:lang w:val="zh-CN" w:eastAsia="zh-CN" w:bidi="zh-CN"/>
      </w:rPr>
    </w:lvl>
  </w:abstractNum>
  <w:abstractNum w:abstractNumId="27">
    <w:nsid w:val="B8CEF35B"/>
    <w:multiLevelType w:val="multilevel"/>
    <w:tmpl w:val="B8CEF35B"/>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28">
    <w:nsid w:val="BB64CFA9"/>
    <w:multiLevelType w:val="multilevel"/>
    <w:tmpl w:val="BB64CFA9"/>
    <w:lvl w:ilvl="0" w:tentative="0">
      <w:start w:val="1"/>
      <w:numFmt w:val="decimal"/>
      <w:lvlText w:val="%1."/>
      <w:lvlJc w:val="left"/>
      <w:pPr>
        <w:ind w:left="63"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04" w:hanging="214"/>
      </w:pPr>
      <w:rPr>
        <w:rFonts w:hint="default"/>
        <w:lang w:val="zh-CN" w:eastAsia="zh-CN" w:bidi="zh-CN"/>
      </w:rPr>
    </w:lvl>
    <w:lvl w:ilvl="2" w:tentative="0">
      <w:start w:val="0"/>
      <w:numFmt w:val="bullet"/>
      <w:lvlText w:val="•"/>
      <w:lvlJc w:val="left"/>
      <w:pPr>
        <w:ind w:left="749" w:hanging="214"/>
      </w:pPr>
      <w:rPr>
        <w:rFonts w:hint="default"/>
        <w:lang w:val="zh-CN" w:eastAsia="zh-CN" w:bidi="zh-CN"/>
      </w:rPr>
    </w:lvl>
    <w:lvl w:ilvl="3" w:tentative="0">
      <w:start w:val="0"/>
      <w:numFmt w:val="bullet"/>
      <w:lvlText w:val="•"/>
      <w:lvlJc w:val="left"/>
      <w:pPr>
        <w:ind w:left="1094" w:hanging="214"/>
      </w:pPr>
      <w:rPr>
        <w:rFonts w:hint="default"/>
        <w:lang w:val="zh-CN" w:eastAsia="zh-CN" w:bidi="zh-CN"/>
      </w:rPr>
    </w:lvl>
    <w:lvl w:ilvl="4" w:tentative="0">
      <w:start w:val="0"/>
      <w:numFmt w:val="bullet"/>
      <w:lvlText w:val="•"/>
      <w:lvlJc w:val="left"/>
      <w:pPr>
        <w:ind w:left="1439" w:hanging="214"/>
      </w:pPr>
      <w:rPr>
        <w:rFonts w:hint="default"/>
        <w:lang w:val="zh-CN" w:eastAsia="zh-CN" w:bidi="zh-CN"/>
      </w:rPr>
    </w:lvl>
    <w:lvl w:ilvl="5" w:tentative="0">
      <w:start w:val="0"/>
      <w:numFmt w:val="bullet"/>
      <w:lvlText w:val="•"/>
      <w:lvlJc w:val="left"/>
      <w:pPr>
        <w:ind w:left="1784" w:hanging="214"/>
      </w:pPr>
      <w:rPr>
        <w:rFonts w:hint="default"/>
        <w:lang w:val="zh-CN" w:eastAsia="zh-CN" w:bidi="zh-CN"/>
      </w:rPr>
    </w:lvl>
    <w:lvl w:ilvl="6" w:tentative="0">
      <w:start w:val="0"/>
      <w:numFmt w:val="bullet"/>
      <w:lvlText w:val="•"/>
      <w:lvlJc w:val="left"/>
      <w:pPr>
        <w:ind w:left="2128" w:hanging="214"/>
      </w:pPr>
      <w:rPr>
        <w:rFonts w:hint="default"/>
        <w:lang w:val="zh-CN" w:eastAsia="zh-CN" w:bidi="zh-CN"/>
      </w:rPr>
    </w:lvl>
    <w:lvl w:ilvl="7" w:tentative="0">
      <w:start w:val="0"/>
      <w:numFmt w:val="bullet"/>
      <w:lvlText w:val="•"/>
      <w:lvlJc w:val="left"/>
      <w:pPr>
        <w:ind w:left="2473" w:hanging="214"/>
      </w:pPr>
      <w:rPr>
        <w:rFonts w:hint="default"/>
        <w:lang w:val="zh-CN" w:eastAsia="zh-CN" w:bidi="zh-CN"/>
      </w:rPr>
    </w:lvl>
    <w:lvl w:ilvl="8" w:tentative="0">
      <w:start w:val="0"/>
      <w:numFmt w:val="bullet"/>
      <w:lvlText w:val="•"/>
      <w:lvlJc w:val="left"/>
      <w:pPr>
        <w:ind w:left="2818" w:hanging="214"/>
      </w:pPr>
      <w:rPr>
        <w:rFonts w:hint="default"/>
        <w:lang w:val="zh-CN" w:eastAsia="zh-CN" w:bidi="zh-CN"/>
      </w:rPr>
    </w:lvl>
  </w:abstractNum>
  <w:abstractNum w:abstractNumId="29">
    <w:nsid w:val="BCECA0B4"/>
    <w:multiLevelType w:val="multilevel"/>
    <w:tmpl w:val="BCECA0B4"/>
    <w:lvl w:ilvl="0" w:tentative="0">
      <w:start w:val="1"/>
      <w:numFmt w:val="decimal"/>
      <w:lvlText w:val="%1."/>
      <w:lvlJc w:val="left"/>
      <w:pPr>
        <w:ind w:left="60" w:hanging="213"/>
        <w:jc w:val="left"/>
      </w:pPr>
      <w:rPr>
        <w:rFonts w:hint="default" w:ascii="宋体" w:hAnsi="宋体" w:eastAsia="宋体" w:cs="宋体"/>
        <w:spacing w:val="-74"/>
        <w:w w:val="100"/>
        <w:sz w:val="19"/>
        <w:szCs w:val="19"/>
        <w:lang w:val="zh-CN" w:eastAsia="zh-CN" w:bidi="zh-CN"/>
      </w:rPr>
    </w:lvl>
    <w:lvl w:ilvl="1" w:tentative="0">
      <w:start w:val="0"/>
      <w:numFmt w:val="bullet"/>
      <w:lvlText w:val="•"/>
      <w:lvlJc w:val="left"/>
      <w:pPr>
        <w:ind w:left="449" w:hanging="213"/>
      </w:pPr>
      <w:rPr>
        <w:rFonts w:hint="default"/>
        <w:lang w:val="zh-CN" w:eastAsia="zh-CN" w:bidi="zh-CN"/>
      </w:rPr>
    </w:lvl>
    <w:lvl w:ilvl="2" w:tentative="0">
      <w:start w:val="0"/>
      <w:numFmt w:val="bullet"/>
      <w:lvlText w:val="•"/>
      <w:lvlJc w:val="left"/>
      <w:pPr>
        <w:ind w:left="838" w:hanging="213"/>
      </w:pPr>
      <w:rPr>
        <w:rFonts w:hint="default"/>
        <w:lang w:val="zh-CN" w:eastAsia="zh-CN" w:bidi="zh-CN"/>
      </w:rPr>
    </w:lvl>
    <w:lvl w:ilvl="3" w:tentative="0">
      <w:start w:val="0"/>
      <w:numFmt w:val="bullet"/>
      <w:lvlText w:val="•"/>
      <w:lvlJc w:val="left"/>
      <w:pPr>
        <w:ind w:left="1227" w:hanging="213"/>
      </w:pPr>
      <w:rPr>
        <w:rFonts w:hint="default"/>
        <w:lang w:val="zh-CN" w:eastAsia="zh-CN" w:bidi="zh-CN"/>
      </w:rPr>
    </w:lvl>
    <w:lvl w:ilvl="4" w:tentative="0">
      <w:start w:val="0"/>
      <w:numFmt w:val="bullet"/>
      <w:lvlText w:val="•"/>
      <w:lvlJc w:val="left"/>
      <w:pPr>
        <w:ind w:left="1616" w:hanging="213"/>
      </w:pPr>
      <w:rPr>
        <w:rFonts w:hint="default"/>
        <w:lang w:val="zh-CN" w:eastAsia="zh-CN" w:bidi="zh-CN"/>
      </w:rPr>
    </w:lvl>
    <w:lvl w:ilvl="5" w:tentative="0">
      <w:start w:val="0"/>
      <w:numFmt w:val="bullet"/>
      <w:lvlText w:val="•"/>
      <w:lvlJc w:val="left"/>
      <w:pPr>
        <w:ind w:left="2005" w:hanging="213"/>
      </w:pPr>
      <w:rPr>
        <w:rFonts w:hint="default"/>
        <w:lang w:val="zh-CN" w:eastAsia="zh-CN" w:bidi="zh-CN"/>
      </w:rPr>
    </w:lvl>
    <w:lvl w:ilvl="6" w:tentative="0">
      <w:start w:val="0"/>
      <w:numFmt w:val="bullet"/>
      <w:lvlText w:val="•"/>
      <w:lvlJc w:val="left"/>
      <w:pPr>
        <w:ind w:left="2394" w:hanging="213"/>
      </w:pPr>
      <w:rPr>
        <w:rFonts w:hint="default"/>
        <w:lang w:val="zh-CN" w:eastAsia="zh-CN" w:bidi="zh-CN"/>
      </w:rPr>
    </w:lvl>
    <w:lvl w:ilvl="7" w:tentative="0">
      <w:start w:val="0"/>
      <w:numFmt w:val="bullet"/>
      <w:lvlText w:val="•"/>
      <w:lvlJc w:val="left"/>
      <w:pPr>
        <w:ind w:left="2783" w:hanging="213"/>
      </w:pPr>
      <w:rPr>
        <w:rFonts w:hint="default"/>
        <w:lang w:val="zh-CN" w:eastAsia="zh-CN" w:bidi="zh-CN"/>
      </w:rPr>
    </w:lvl>
    <w:lvl w:ilvl="8" w:tentative="0">
      <w:start w:val="0"/>
      <w:numFmt w:val="bullet"/>
      <w:lvlText w:val="•"/>
      <w:lvlJc w:val="left"/>
      <w:pPr>
        <w:ind w:left="3172" w:hanging="213"/>
      </w:pPr>
      <w:rPr>
        <w:rFonts w:hint="default"/>
        <w:lang w:val="zh-CN" w:eastAsia="zh-CN" w:bidi="zh-CN"/>
      </w:rPr>
    </w:lvl>
  </w:abstractNum>
  <w:abstractNum w:abstractNumId="30">
    <w:nsid w:val="BDA1395C"/>
    <w:multiLevelType w:val="multilevel"/>
    <w:tmpl w:val="BDA1395C"/>
    <w:lvl w:ilvl="0" w:tentative="0">
      <w:start w:val="1"/>
      <w:numFmt w:val="decimal"/>
      <w:lvlText w:val="%1."/>
      <w:lvlJc w:val="left"/>
      <w:pPr>
        <w:ind w:left="60" w:hanging="213"/>
        <w:jc w:val="left"/>
      </w:pPr>
      <w:rPr>
        <w:rFonts w:hint="default" w:ascii="宋体" w:hAnsi="宋体" w:eastAsia="宋体" w:cs="宋体"/>
        <w:spacing w:val="-19"/>
        <w:w w:val="100"/>
        <w:sz w:val="19"/>
        <w:szCs w:val="19"/>
        <w:lang w:val="zh-CN" w:eastAsia="zh-CN" w:bidi="zh-CN"/>
      </w:rPr>
    </w:lvl>
    <w:lvl w:ilvl="1" w:tentative="0">
      <w:start w:val="0"/>
      <w:numFmt w:val="bullet"/>
      <w:lvlText w:val="•"/>
      <w:lvlJc w:val="left"/>
      <w:pPr>
        <w:ind w:left="449" w:hanging="213"/>
      </w:pPr>
      <w:rPr>
        <w:rFonts w:hint="default"/>
        <w:lang w:val="zh-CN" w:eastAsia="zh-CN" w:bidi="zh-CN"/>
      </w:rPr>
    </w:lvl>
    <w:lvl w:ilvl="2" w:tentative="0">
      <w:start w:val="0"/>
      <w:numFmt w:val="bullet"/>
      <w:lvlText w:val="•"/>
      <w:lvlJc w:val="left"/>
      <w:pPr>
        <w:ind w:left="838" w:hanging="213"/>
      </w:pPr>
      <w:rPr>
        <w:rFonts w:hint="default"/>
        <w:lang w:val="zh-CN" w:eastAsia="zh-CN" w:bidi="zh-CN"/>
      </w:rPr>
    </w:lvl>
    <w:lvl w:ilvl="3" w:tentative="0">
      <w:start w:val="0"/>
      <w:numFmt w:val="bullet"/>
      <w:lvlText w:val="•"/>
      <w:lvlJc w:val="left"/>
      <w:pPr>
        <w:ind w:left="1227" w:hanging="213"/>
      </w:pPr>
      <w:rPr>
        <w:rFonts w:hint="default"/>
        <w:lang w:val="zh-CN" w:eastAsia="zh-CN" w:bidi="zh-CN"/>
      </w:rPr>
    </w:lvl>
    <w:lvl w:ilvl="4" w:tentative="0">
      <w:start w:val="0"/>
      <w:numFmt w:val="bullet"/>
      <w:lvlText w:val="•"/>
      <w:lvlJc w:val="left"/>
      <w:pPr>
        <w:ind w:left="1616" w:hanging="213"/>
      </w:pPr>
      <w:rPr>
        <w:rFonts w:hint="default"/>
        <w:lang w:val="zh-CN" w:eastAsia="zh-CN" w:bidi="zh-CN"/>
      </w:rPr>
    </w:lvl>
    <w:lvl w:ilvl="5" w:tentative="0">
      <w:start w:val="0"/>
      <w:numFmt w:val="bullet"/>
      <w:lvlText w:val="•"/>
      <w:lvlJc w:val="left"/>
      <w:pPr>
        <w:ind w:left="2005" w:hanging="213"/>
      </w:pPr>
      <w:rPr>
        <w:rFonts w:hint="default"/>
        <w:lang w:val="zh-CN" w:eastAsia="zh-CN" w:bidi="zh-CN"/>
      </w:rPr>
    </w:lvl>
    <w:lvl w:ilvl="6" w:tentative="0">
      <w:start w:val="0"/>
      <w:numFmt w:val="bullet"/>
      <w:lvlText w:val="•"/>
      <w:lvlJc w:val="left"/>
      <w:pPr>
        <w:ind w:left="2394" w:hanging="213"/>
      </w:pPr>
      <w:rPr>
        <w:rFonts w:hint="default"/>
        <w:lang w:val="zh-CN" w:eastAsia="zh-CN" w:bidi="zh-CN"/>
      </w:rPr>
    </w:lvl>
    <w:lvl w:ilvl="7" w:tentative="0">
      <w:start w:val="0"/>
      <w:numFmt w:val="bullet"/>
      <w:lvlText w:val="•"/>
      <w:lvlJc w:val="left"/>
      <w:pPr>
        <w:ind w:left="2783" w:hanging="213"/>
      </w:pPr>
      <w:rPr>
        <w:rFonts w:hint="default"/>
        <w:lang w:val="zh-CN" w:eastAsia="zh-CN" w:bidi="zh-CN"/>
      </w:rPr>
    </w:lvl>
    <w:lvl w:ilvl="8" w:tentative="0">
      <w:start w:val="0"/>
      <w:numFmt w:val="bullet"/>
      <w:lvlText w:val="•"/>
      <w:lvlJc w:val="left"/>
      <w:pPr>
        <w:ind w:left="3172" w:hanging="213"/>
      </w:pPr>
      <w:rPr>
        <w:rFonts w:hint="default"/>
        <w:lang w:val="zh-CN" w:eastAsia="zh-CN" w:bidi="zh-CN"/>
      </w:rPr>
    </w:lvl>
  </w:abstractNum>
  <w:abstractNum w:abstractNumId="31">
    <w:nsid w:val="BE8A4F4C"/>
    <w:multiLevelType w:val="multilevel"/>
    <w:tmpl w:val="BE8A4F4C"/>
    <w:lvl w:ilvl="0" w:tentative="0">
      <w:start w:val="1"/>
      <w:numFmt w:val="decimal"/>
      <w:lvlText w:val="(%1)"/>
      <w:lvlJc w:val="left"/>
      <w:pPr>
        <w:ind w:left="378"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22" w:hanging="318"/>
      </w:pPr>
      <w:rPr>
        <w:rFonts w:hint="default"/>
        <w:lang w:val="zh-CN" w:eastAsia="zh-CN" w:bidi="zh-CN"/>
      </w:rPr>
    </w:lvl>
    <w:lvl w:ilvl="2" w:tentative="0">
      <w:start w:val="0"/>
      <w:numFmt w:val="bullet"/>
      <w:lvlText w:val="•"/>
      <w:lvlJc w:val="left"/>
      <w:pPr>
        <w:ind w:left="1065" w:hanging="318"/>
      </w:pPr>
      <w:rPr>
        <w:rFonts w:hint="default"/>
        <w:lang w:val="zh-CN" w:eastAsia="zh-CN" w:bidi="zh-CN"/>
      </w:rPr>
    </w:lvl>
    <w:lvl w:ilvl="3" w:tentative="0">
      <w:start w:val="0"/>
      <w:numFmt w:val="bullet"/>
      <w:lvlText w:val="•"/>
      <w:lvlJc w:val="left"/>
      <w:pPr>
        <w:ind w:left="1407" w:hanging="318"/>
      </w:pPr>
      <w:rPr>
        <w:rFonts w:hint="default"/>
        <w:lang w:val="zh-CN" w:eastAsia="zh-CN" w:bidi="zh-CN"/>
      </w:rPr>
    </w:lvl>
    <w:lvl w:ilvl="4" w:tentative="0">
      <w:start w:val="0"/>
      <w:numFmt w:val="bullet"/>
      <w:lvlText w:val="•"/>
      <w:lvlJc w:val="left"/>
      <w:pPr>
        <w:ind w:left="1750" w:hanging="318"/>
      </w:pPr>
      <w:rPr>
        <w:rFonts w:hint="default"/>
        <w:lang w:val="zh-CN" w:eastAsia="zh-CN" w:bidi="zh-CN"/>
      </w:rPr>
    </w:lvl>
    <w:lvl w:ilvl="5" w:tentative="0">
      <w:start w:val="0"/>
      <w:numFmt w:val="bullet"/>
      <w:lvlText w:val="•"/>
      <w:lvlJc w:val="left"/>
      <w:pPr>
        <w:ind w:left="2093" w:hanging="318"/>
      </w:pPr>
      <w:rPr>
        <w:rFonts w:hint="default"/>
        <w:lang w:val="zh-CN" w:eastAsia="zh-CN" w:bidi="zh-CN"/>
      </w:rPr>
    </w:lvl>
    <w:lvl w:ilvl="6" w:tentative="0">
      <w:start w:val="0"/>
      <w:numFmt w:val="bullet"/>
      <w:lvlText w:val="•"/>
      <w:lvlJc w:val="left"/>
      <w:pPr>
        <w:ind w:left="2435" w:hanging="318"/>
      </w:pPr>
      <w:rPr>
        <w:rFonts w:hint="default"/>
        <w:lang w:val="zh-CN" w:eastAsia="zh-CN" w:bidi="zh-CN"/>
      </w:rPr>
    </w:lvl>
    <w:lvl w:ilvl="7" w:tentative="0">
      <w:start w:val="0"/>
      <w:numFmt w:val="bullet"/>
      <w:lvlText w:val="•"/>
      <w:lvlJc w:val="left"/>
      <w:pPr>
        <w:ind w:left="2778" w:hanging="318"/>
      </w:pPr>
      <w:rPr>
        <w:rFonts w:hint="default"/>
        <w:lang w:val="zh-CN" w:eastAsia="zh-CN" w:bidi="zh-CN"/>
      </w:rPr>
    </w:lvl>
    <w:lvl w:ilvl="8" w:tentative="0">
      <w:start w:val="0"/>
      <w:numFmt w:val="bullet"/>
      <w:lvlText w:val="•"/>
      <w:lvlJc w:val="left"/>
      <w:pPr>
        <w:ind w:left="3120" w:hanging="318"/>
      </w:pPr>
      <w:rPr>
        <w:rFonts w:hint="default"/>
        <w:lang w:val="zh-CN" w:eastAsia="zh-CN" w:bidi="zh-CN"/>
      </w:rPr>
    </w:lvl>
  </w:abstractNum>
  <w:abstractNum w:abstractNumId="32">
    <w:nsid w:val="BE923771"/>
    <w:multiLevelType w:val="multilevel"/>
    <w:tmpl w:val="BE923771"/>
    <w:lvl w:ilvl="0" w:tentative="0">
      <w:start w:val="1"/>
      <w:numFmt w:val="decimal"/>
      <w:lvlText w:val="(%1)"/>
      <w:lvlJc w:val="left"/>
      <w:pPr>
        <w:ind w:left="61"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20" w:hanging="318"/>
      </w:pPr>
      <w:rPr>
        <w:rFonts w:hint="default"/>
        <w:lang w:val="zh-CN" w:eastAsia="zh-CN" w:bidi="zh-CN"/>
      </w:rPr>
    </w:lvl>
    <w:lvl w:ilvl="2" w:tentative="0">
      <w:start w:val="0"/>
      <w:numFmt w:val="bullet"/>
      <w:lvlText w:val="•"/>
      <w:lvlJc w:val="left"/>
      <w:pPr>
        <w:ind w:left="780" w:hanging="318"/>
      </w:pPr>
      <w:rPr>
        <w:rFonts w:hint="default"/>
        <w:lang w:val="zh-CN" w:eastAsia="zh-CN" w:bidi="zh-CN"/>
      </w:rPr>
    </w:lvl>
    <w:lvl w:ilvl="3" w:tentative="0">
      <w:start w:val="0"/>
      <w:numFmt w:val="bullet"/>
      <w:lvlText w:val="•"/>
      <w:lvlJc w:val="left"/>
      <w:pPr>
        <w:ind w:left="1140" w:hanging="318"/>
      </w:pPr>
      <w:rPr>
        <w:rFonts w:hint="default"/>
        <w:lang w:val="zh-CN" w:eastAsia="zh-CN" w:bidi="zh-CN"/>
      </w:rPr>
    </w:lvl>
    <w:lvl w:ilvl="4" w:tentative="0">
      <w:start w:val="0"/>
      <w:numFmt w:val="bullet"/>
      <w:lvlText w:val="•"/>
      <w:lvlJc w:val="left"/>
      <w:pPr>
        <w:ind w:left="1501" w:hanging="318"/>
      </w:pPr>
      <w:rPr>
        <w:rFonts w:hint="default"/>
        <w:lang w:val="zh-CN" w:eastAsia="zh-CN" w:bidi="zh-CN"/>
      </w:rPr>
    </w:lvl>
    <w:lvl w:ilvl="5" w:tentative="0">
      <w:start w:val="0"/>
      <w:numFmt w:val="bullet"/>
      <w:lvlText w:val="•"/>
      <w:lvlJc w:val="left"/>
      <w:pPr>
        <w:ind w:left="1861" w:hanging="318"/>
      </w:pPr>
      <w:rPr>
        <w:rFonts w:hint="default"/>
        <w:lang w:val="zh-CN" w:eastAsia="zh-CN" w:bidi="zh-CN"/>
      </w:rPr>
    </w:lvl>
    <w:lvl w:ilvl="6" w:tentative="0">
      <w:start w:val="0"/>
      <w:numFmt w:val="bullet"/>
      <w:lvlText w:val="•"/>
      <w:lvlJc w:val="left"/>
      <w:pPr>
        <w:ind w:left="2221" w:hanging="318"/>
      </w:pPr>
      <w:rPr>
        <w:rFonts w:hint="default"/>
        <w:lang w:val="zh-CN" w:eastAsia="zh-CN" w:bidi="zh-CN"/>
      </w:rPr>
    </w:lvl>
    <w:lvl w:ilvl="7" w:tentative="0">
      <w:start w:val="0"/>
      <w:numFmt w:val="bullet"/>
      <w:lvlText w:val="•"/>
      <w:lvlJc w:val="left"/>
      <w:pPr>
        <w:ind w:left="2582" w:hanging="318"/>
      </w:pPr>
      <w:rPr>
        <w:rFonts w:hint="default"/>
        <w:lang w:val="zh-CN" w:eastAsia="zh-CN" w:bidi="zh-CN"/>
      </w:rPr>
    </w:lvl>
    <w:lvl w:ilvl="8" w:tentative="0">
      <w:start w:val="0"/>
      <w:numFmt w:val="bullet"/>
      <w:lvlText w:val="•"/>
      <w:lvlJc w:val="left"/>
      <w:pPr>
        <w:ind w:left="2942" w:hanging="318"/>
      </w:pPr>
      <w:rPr>
        <w:rFonts w:hint="default"/>
        <w:lang w:val="zh-CN" w:eastAsia="zh-CN" w:bidi="zh-CN"/>
      </w:rPr>
    </w:lvl>
  </w:abstractNum>
  <w:abstractNum w:abstractNumId="33">
    <w:nsid w:val="BF205925"/>
    <w:multiLevelType w:val="multilevel"/>
    <w:tmpl w:val="BF205925"/>
    <w:lvl w:ilvl="0" w:tentative="0">
      <w:start w:val="1"/>
      <w:numFmt w:val="decimal"/>
      <w:lvlText w:val="（%1）"/>
      <w:lvlJc w:val="left"/>
      <w:pPr>
        <w:ind w:left="116" w:hanging="80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1054" w:hanging="802"/>
      </w:pPr>
      <w:rPr>
        <w:rFonts w:hint="default"/>
        <w:lang w:val="zh-CN" w:eastAsia="zh-CN" w:bidi="zh-CN"/>
      </w:rPr>
    </w:lvl>
    <w:lvl w:ilvl="2" w:tentative="0">
      <w:start w:val="0"/>
      <w:numFmt w:val="bullet"/>
      <w:lvlText w:val="•"/>
      <w:lvlJc w:val="left"/>
      <w:pPr>
        <w:ind w:left="1989" w:hanging="802"/>
      </w:pPr>
      <w:rPr>
        <w:rFonts w:hint="default"/>
        <w:lang w:val="zh-CN" w:eastAsia="zh-CN" w:bidi="zh-CN"/>
      </w:rPr>
    </w:lvl>
    <w:lvl w:ilvl="3" w:tentative="0">
      <w:start w:val="0"/>
      <w:numFmt w:val="bullet"/>
      <w:lvlText w:val="•"/>
      <w:lvlJc w:val="left"/>
      <w:pPr>
        <w:ind w:left="2923" w:hanging="802"/>
      </w:pPr>
      <w:rPr>
        <w:rFonts w:hint="default"/>
        <w:lang w:val="zh-CN" w:eastAsia="zh-CN" w:bidi="zh-CN"/>
      </w:rPr>
    </w:lvl>
    <w:lvl w:ilvl="4" w:tentative="0">
      <w:start w:val="0"/>
      <w:numFmt w:val="bullet"/>
      <w:lvlText w:val="•"/>
      <w:lvlJc w:val="left"/>
      <w:pPr>
        <w:ind w:left="3858" w:hanging="802"/>
      </w:pPr>
      <w:rPr>
        <w:rFonts w:hint="default"/>
        <w:lang w:val="zh-CN" w:eastAsia="zh-CN" w:bidi="zh-CN"/>
      </w:rPr>
    </w:lvl>
    <w:lvl w:ilvl="5" w:tentative="0">
      <w:start w:val="0"/>
      <w:numFmt w:val="bullet"/>
      <w:lvlText w:val="•"/>
      <w:lvlJc w:val="left"/>
      <w:pPr>
        <w:ind w:left="4793" w:hanging="802"/>
      </w:pPr>
      <w:rPr>
        <w:rFonts w:hint="default"/>
        <w:lang w:val="zh-CN" w:eastAsia="zh-CN" w:bidi="zh-CN"/>
      </w:rPr>
    </w:lvl>
    <w:lvl w:ilvl="6" w:tentative="0">
      <w:start w:val="0"/>
      <w:numFmt w:val="bullet"/>
      <w:lvlText w:val="•"/>
      <w:lvlJc w:val="left"/>
      <w:pPr>
        <w:ind w:left="5727" w:hanging="802"/>
      </w:pPr>
      <w:rPr>
        <w:rFonts w:hint="default"/>
        <w:lang w:val="zh-CN" w:eastAsia="zh-CN" w:bidi="zh-CN"/>
      </w:rPr>
    </w:lvl>
    <w:lvl w:ilvl="7" w:tentative="0">
      <w:start w:val="0"/>
      <w:numFmt w:val="bullet"/>
      <w:lvlText w:val="•"/>
      <w:lvlJc w:val="left"/>
      <w:pPr>
        <w:ind w:left="6662" w:hanging="802"/>
      </w:pPr>
      <w:rPr>
        <w:rFonts w:hint="default"/>
        <w:lang w:val="zh-CN" w:eastAsia="zh-CN" w:bidi="zh-CN"/>
      </w:rPr>
    </w:lvl>
    <w:lvl w:ilvl="8" w:tentative="0">
      <w:start w:val="0"/>
      <w:numFmt w:val="bullet"/>
      <w:lvlText w:val="•"/>
      <w:lvlJc w:val="left"/>
      <w:pPr>
        <w:ind w:left="7597" w:hanging="802"/>
      </w:pPr>
      <w:rPr>
        <w:rFonts w:hint="default"/>
        <w:lang w:val="zh-CN" w:eastAsia="zh-CN" w:bidi="zh-CN"/>
      </w:rPr>
    </w:lvl>
  </w:abstractNum>
  <w:abstractNum w:abstractNumId="34">
    <w:nsid w:val="BF50FE6B"/>
    <w:multiLevelType w:val="multilevel"/>
    <w:tmpl w:val="BF50FE6B"/>
    <w:lvl w:ilvl="0" w:tentative="0">
      <w:start w:val="1"/>
      <w:numFmt w:val="decimal"/>
      <w:lvlText w:val="(%1)"/>
      <w:lvlJc w:val="left"/>
      <w:pPr>
        <w:ind w:left="378"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22" w:hanging="318"/>
      </w:pPr>
      <w:rPr>
        <w:rFonts w:hint="default"/>
        <w:lang w:val="zh-CN" w:eastAsia="zh-CN" w:bidi="zh-CN"/>
      </w:rPr>
    </w:lvl>
    <w:lvl w:ilvl="2" w:tentative="0">
      <w:start w:val="0"/>
      <w:numFmt w:val="bullet"/>
      <w:lvlText w:val="•"/>
      <w:lvlJc w:val="left"/>
      <w:pPr>
        <w:ind w:left="1065" w:hanging="318"/>
      </w:pPr>
      <w:rPr>
        <w:rFonts w:hint="default"/>
        <w:lang w:val="zh-CN" w:eastAsia="zh-CN" w:bidi="zh-CN"/>
      </w:rPr>
    </w:lvl>
    <w:lvl w:ilvl="3" w:tentative="0">
      <w:start w:val="0"/>
      <w:numFmt w:val="bullet"/>
      <w:lvlText w:val="•"/>
      <w:lvlJc w:val="left"/>
      <w:pPr>
        <w:ind w:left="1407" w:hanging="318"/>
      </w:pPr>
      <w:rPr>
        <w:rFonts w:hint="default"/>
        <w:lang w:val="zh-CN" w:eastAsia="zh-CN" w:bidi="zh-CN"/>
      </w:rPr>
    </w:lvl>
    <w:lvl w:ilvl="4" w:tentative="0">
      <w:start w:val="0"/>
      <w:numFmt w:val="bullet"/>
      <w:lvlText w:val="•"/>
      <w:lvlJc w:val="left"/>
      <w:pPr>
        <w:ind w:left="1750" w:hanging="318"/>
      </w:pPr>
      <w:rPr>
        <w:rFonts w:hint="default"/>
        <w:lang w:val="zh-CN" w:eastAsia="zh-CN" w:bidi="zh-CN"/>
      </w:rPr>
    </w:lvl>
    <w:lvl w:ilvl="5" w:tentative="0">
      <w:start w:val="0"/>
      <w:numFmt w:val="bullet"/>
      <w:lvlText w:val="•"/>
      <w:lvlJc w:val="left"/>
      <w:pPr>
        <w:ind w:left="2093" w:hanging="318"/>
      </w:pPr>
      <w:rPr>
        <w:rFonts w:hint="default"/>
        <w:lang w:val="zh-CN" w:eastAsia="zh-CN" w:bidi="zh-CN"/>
      </w:rPr>
    </w:lvl>
    <w:lvl w:ilvl="6" w:tentative="0">
      <w:start w:val="0"/>
      <w:numFmt w:val="bullet"/>
      <w:lvlText w:val="•"/>
      <w:lvlJc w:val="left"/>
      <w:pPr>
        <w:ind w:left="2435" w:hanging="318"/>
      </w:pPr>
      <w:rPr>
        <w:rFonts w:hint="default"/>
        <w:lang w:val="zh-CN" w:eastAsia="zh-CN" w:bidi="zh-CN"/>
      </w:rPr>
    </w:lvl>
    <w:lvl w:ilvl="7" w:tentative="0">
      <w:start w:val="0"/>
      <w:numFmt w:val="bullet"/>
      <w:lvlText w:val="•"/>
      <w:lvlJc w:val="left"/>
      <w:pPr>
        <w:ind w:left="2778" w:hanging="318"/>
      </w:pPr>
      <w:rPr>
        <w:rFonts w:hint="default"/>
        <w:lang w:val="zh-CN" w:eastAsia="zh-CN" w:bidi="zh-CN"/>
      </w:rPr>
    </w:lvl>
    <w:lvl w:ilvl="8" w:tentative="0">
      <w:start w:val="0"/>
      <w:numFmt w:val="bullet"/>
      <w:lvlText w:val="•"/>
      <w:lvlJc w:val="left"/>
      <w:pPr>
        <w:ind w:left="3120" w:hanging="318"/>
      </w:pPr>
      <w:rPr>
        <w:rFonts w:hint="default"/>
        <w:lang w:val="zh-CN" w:eastAsia="zh-CN" w:bidi="zh-CN"/>
      </w:rPr>
    </w:lvl>
  </w:abstractNum>
  <w:abstractNum w:abstractNumId="35">
    <w:nsid w:val="C0915F4F"/>
    <w:multiLevelType w:val="multilevel"/>
    <w:tmpl w:val="C0915F4F"/>
    <w:lvl w:ilvl="0" w:tentative="0">
      <w:start w:val="2"/>
      <w:numFmt w:val="decimal"/>
      <w:lvlText w:val="%1."/>
      <w:lvlJc w:val="left"/>
      <w:pPr>
        <w:ind w:left="275"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02" w:hanging="213"/>
      </w:pPr>
      <w:rPr>
        <w:rFonts w:hint="default"/>
        <w:lang w:val="zh-CN" w:eastAsia="zh-CN" w:bidi="zh-CN"/>
      </w:rPr>
    </w:lvl>
    <w:lvl w:ilvl="2" w:tentative="0">
      <w:start w:val="0"/>
      <w:numFmt w:val="bullet"/>
      <w:lvlText w:val="•"/>
      <w:lvlJc w:val="left"/>
      <w:pPr>
        <w:ind w:left="925" w:hanging="213"/>
      </w:pPr>
      <w:rPr>
        <w:rFonts w:hint="default"/>
        <w:lang w:val="zh-CN" w:eastAsia="zh-CN" w:bidi="zh-CN"/>
      </w:rPr>
    </w:lvl>
    <w:lvl w:ilvl="3" w:tentative="0">
      <w:start w:val="0"/>
      <w:numFmt w:val="bullet"/>
      <w:lvlText w:val="•"/>
      <w:lvlJc w:val="left"/>
      <w:pPr>
        <w:ind w:left="1248" w:hanging="213"/>
      </w:pPr>
      <w:rPr>
        <w:rFonts w:hint="default"/>
        <w:lang w:val="zh-CN" w:eastAsia="zh-CN" w:bidi="zh-CN"/>
      </w:rPr>
    </w:lvl>
    <w:lvl w:ilvl="4" w:tentative="0">
      <w:start w:val="0"/>
      <w:numFmt w:val="bullet"/>
      <w:lvlText w:val="•"/>
      <w:lvlJc w:val="left"/>
      <w:pPr>
        <w:ind w:left="1571" w:hanging="213"/>
      </w:pPr>
      <w:rPr>
        <w:rFonts w:hint="default"/>
        <w:lang w:val="zh-CN" w:eastAsia="zh-CN" w:bidi="zh-CN"/>
      </w:rPr>
    </w:lvl>
    <w:lvl w:ilvl="5" w:tentative="0">
      <w:start w:val="0"/>
      <w:numFmt w:val="bullet"/>
      <w:lvlText w:val="•"/>
      <w:lvlJc w:val="left"/>
      <w:pPr>
        <w:ind w:left="1894" w:hanging="213"/>
      </w:pPr>
      <w:rPr>
        <w:rFonts w:hint="default"/>
        <w:lang w:val="zh-CN" w:eastAsia="zh-CN" w:bidi="zh-CN"/>
      </w:rPr>
    </w:lvl>
    <w:lvl w:ilvl="6" w:tentative="0">
      <w:start w:val="0"/>
      <w:numFmt w:val="bullet"/>
      <w:lvlText w:val="•"/>
      <w:lvlJc w:val="left"/>
      <w:pPr>
        <w:ind w:left="2216" w:hanging="213"/>
      </w:pPr>
      <w:rPr>
        <w:rFonts w:hint="default"/>
        <w:lang w:val="zh-CN" w:eastAsia="zh-CN" w:bidi="zh-CN"/>
      </w:rPr>
    </w:lvl>
    <w:lvl w:ilvl="7" w:tentative="0">
      <w:start w:val="0"/>
      <w:numFmt w:val="bullet"/>
      <w:lvlText w:val="•"/>
      <w:lvlJc w:val="left"/>
      <w:pPr>
        <w:ind w:left="2539" w:hanging="213"/>
      </w:pPr>
      <w:rPr>
        <w:rFonts w:hint="default"/>
        <w:lang w:val="zh-CN" w:eastAsia="zh-CN" w:bidi="zh-CN"/>
      </w:rPr>
    </w:lvl>
    <w:lvl w:ilvl="8" w:tentative="0">
      <w:start w:val="0"/>
      <w:numFmt w:val="bullet"/>
      <w:lvlText w:val="•"/>
      <w:lvlJc w:val="left"/>
      <w:pPr>
        <w:ind w:left="2862" w:hanging="213"/>
      </w:pPr>
      <w:rPr>
        <w:rFonts w:hint="default"/>
        <w:lang w:val="zh-CN" w:eastAsia="zh-CN" w:bidi="zh-CN"/>
      </w:rPr>
    </w:lvl>
  </w:abstractNum>
  <w:abstractNum w:abstractNumId="36">
    <w:nsid w:val="C4E0D24A"/>
    <w:multiLevelType w:val="multilevel"/>
    <w:tmpl w:val="C4E0D24A"/>
    <w:lvl w:ilvl="0" w:tentative="0">
      <w:start w:val="1"/>
      <w:numFmt w:val="decimal"/>
      <w:lvlText w:val="(%1)"/>
      <w:lvlJc w:val="left"/>
      <w:pPr>
        <w:ind w:left="6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34" w:hanging="318"/>
      </w:pPr>
      <w:rPr>
        <w:rFonts w:hint="default"/>
        <w:lang w:val="zh-CN" w:eastAsia="zh-CN" w:bidi="zh-CN"/>
      </w:rPr>
    </w:lvl>
    <w:lvl w:ilvl="2" w:tentative="0">
      <w:start w:val="0"/>
      <w:numFmt w:val="bullet"/>
      <w:lvlText w:val="•"/>
      <w:lvlJc w:val="left"/>
      <w:pPr>
        <w:ind w:left="809" w:hanging="318"/>
      </w:pPr>
      <w:rPr>
        <w:rFonts w:hint="default"/>
        <w:lang w:val="zh-CN" w:eastAsia="zh-CN" w:bidi="zh-CN"/>
      </w:rPr>
    </w:lvl>
    <w:lvl w:ilvl="3" w:tentative="0">
      <w:start w:val="0"/>
      <w:numFmt w:val="bullet"/>
      <w:lvlText w:val="•"/>
      <w:lvlJc w:val="left"/>
      <w:pPr>
        <w:ind w:left="1183" w:hanging="318"/>
      </w:pPr>
      <w:rPr>
        <w:rFonts w:hint="default"/>
        <w:lang w:val="zh-CN" w:eastAsia="zh-CN" w:bidi="zh-CN"/>
      </w:rPr>
    </w:lvl>
    <w:lvl w:ilvl="4" w:tentative="0">
      <w:start w:val="0"/>
      <w:numFmt w:val="bullet"/>
      <w:lvlText w:val="•"/>
      <w:lvlJc w:val="left"/>
      <w:pPr>
        <w:ind w:left="1558" w:hanging="318"/>
      </w:pPr>
      <w:rPr>
        <w:rFonts w:hint="default"/>
        <w:lang w:val="zh-CN" w:eastAsia="zh-CN" w:bidi="zh-CN"/>
      </w:rPr>
    </w:lvl>
    <w:lvl w:ilvl="5" w:tentative="0">
      <w:start w:val="0"/>
      <w:numFmt w:val="bullet"/>
      <w:lvlText w:val="•"/>
      <w:lvlJc w:val="left"/>
      <w:pPr>
        <w:ind w:left="1933" w:hanging="318"/>
      </w:pPr>
      <w:rPr>
        <w:rFonts w:hint="default"/>
        <w:lang w:val="zh-CN" w:eastAsia="zh-CN" w:bidi="zh-CN"/>
      </w:rPr>
    </w:lvl>
    <w:lvl w:ilvl="6" w:tentative="0">
      <w:start w:val="0"/>
      <w:numFmt w:val="bullet"/>
      <w:lvlText w:val="•"/>
      <w:lvlJc w:val="left"/>
      <w:pPr>
        <w:ind w:left="2307" w:hanging="318"/>
      </w:pPr>
      <w:rPr>
        <w:rFonts w:hint="default"/>
        <w:lang w:val="zh-CN" w:eastAsia="zh-CN" w:bidi="zh-CN"/>
      </w:rPr>
    </w:lvl>
    <w:lvl w:ilvl="7" w:tentative="0">
      <w:start w:val="0"/>
      <w:numFmt w:val="bullet"/>
      <w:lvlText w:val="•"/>
      <w:lvlJc w:val="left"/>
      <w:pPr>
        <w:ind w:left="2682" w:hanging="318"/>
      </w:pPr>
      <w:rPr>
        <w:rFonts w:hint="default"/>
        <w:lang w:val="zh-CN" w:eastAsia="zh-CN" w:bidi="zh-CN"/>
      </w:rPr>
    </w:lvl>
    <w:lvl w:ilvl="8" w:tentative="0">
      <w:start w:val="0"/>
      <w:numFmt w:val="bullet"/>
      <w:lvlText w:val="•"/>
      <w:lvlJc w:val="left"/>
      <w:pPr>
        <w:ind w:left="3056" w:hanging="318"/>
      </w:pPr>
      <w:rPr>
        <w:rFonts w:hint="default"/>
        <w:lang w:val="zh-CN" w:eastAsia="zh-CN" w:bidi="zh-CN"/>
      </w:rPr>
    </w:lvl>
  </w:abstractNum>
  <w:abstractNum w:abstractNumId="37">
    <w:nsid w:val="C8879AEF"/>
    <w:multiLevelType w:val="multilevel"/>
    <w:tmpl w:val="C8879AEF"/>
    <w:lvl w:ilvl="0" w:tentative="0">
      <w:start w:val="1"/>
      <w:numFmt w:val="decimal"/>
      <w:lvlText w:val="%1."/>
      <w:lvlJc w:val="left"/>
      <w:pPr>
        <w:ind w:left="63"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04" w:hanging="214"/>
      </w:pPr>
      <w:rPr>
        <w:rFonts w:hint="default"/>
        <w:lang w:val="zh-CN" w:eastAsia="zh-CN" w:bidi="zh-CN"/>
      </w:rPr>
    </w:lvl>
    <w:lvl w:ilvl="2" w:tentative="0">
      <w:start w:val="0"/>
      <w:numFmt w:val="bullet"/>
      <w:lvlText w:val="•"/>
      <w:lvlJc w:val="left"/>
      <w:pPr>
        <w:ind w:left="749" w:hanging="214"/>
      </w:pPr>
      <w:rPr>
        <w:rFonts w:hint="default"/>
        <w:lang w:val="zh-CN" w:eastAsia="zh-CN" w:bidi="zh-CN"/>
      </w:rPr>
    </w:lvl>
    <w:lvl w:ilvl="3" w:tentative="0">
      <w:start w:val="0"/>
      <w:numFmt w:val="bullet"/>
      <w:lvlText w:val="•"/>
      <w:lvlJc w:val="left"/>
      <w:pPr>
        <w:ind w:left="1094" w:hanging="214"/>
      </w:pPr>
      <w:rPr>
        <w:rFonts w:hint="default"/>
        <w:lang w:val="zh-CN" w:eastAsia="zh-CN" w:bidi="zh-CN"/>
      </w:rPr>
    </w:lvl>
    <w:lvl w:ilvl="4" w:tentative="0">
      <w:start w:val="0"/>
      <w:numFmt w:val="bullet"/>
      <w:lvlText w:val="•"/>
      <w:lvlJc w:val="left"/>
      <w:pPr>
        <w:ind w:left="1439" w:hanging="214"/>
      </w:pPr>
      <w:rPr>
        <w:rFonts w:hint="default"/>
        <w:lang w:val="zh-CN" w:eastAsia="zh-CN" w:bidi="zh-CN"/>
      </w:rPr>
    </w:lvl>
    <w:lvl w:ilvl="5" w:tentative="0">
      <w:start w:val="0"/>
      <w:numFmt w:val="bullet"/>
      <w:lvlText w:val="•"/>
      <w:lvlJc w:val="left"/>
      <w:pPr>
        <w:ind w:left="1784" w:hanging="214"/>
      </w:pPr>
      <w:rPr>
        <w:rFonts w:hint="default"/>
        <w:lang w:val="zh-CN" w:eastAsia="zh-CN" w:bidi="zh-CN"/>
      </w:rPr>
    </w:lvl>
    <w:lvl w:ilvl="6" w:tentative="0">
      <w:start w:val="0"/>
      <w:numFmt w:val="bullet"/>
      <w:lvlText w:val="•"/>
      <w:lvlJc w:val="left"/>
      <w:pPr>
        <w:ind w:left="2128" w:hanging="214"/>
      </w:pPr>
      <w:rPr>
        <w:rFonts w:hint="default"/>
        <w:lang w:val="zh-CN" w:eastAsia="zh-CN" w:bidi="zh-CN"/>
      </w:rPr>
    </w:lvl>
    <w:lvl w:ilvl="7" w:tentative="0">
      <w:start w:val="0"/>
      <w:numFmt w:val="bullet"/>
      <w:lvlText w:val="•"/>
      <w:lvlJc w:val="left"/>
      <w:pPr>
        <w:ind w:left="2473" w:hanging="214"/>
      </w:pPr>
      <w:rPr>
        <w:rFonts w:hint="default"/>
        <w:lang w:val="zh-CN" w:eastAsia="zh-CN" w:bidi="zh-CN"/>
      </w:rPr>
    </w:lvl>
    <w:lvl w:ilvl="8" w:tentative="0">
      <w:start w:val="0"/>
      <w:numFmt w:val="bullet"/>
      <w:lvlText w:val="•"/>
      <w:lvlJc w:val="left"/>
      <w:pPr>
        <w:ind w:left="2818" w:hanging="214"/>
      </w:pPr>
      <w:rPr>
        <w:rFonts w:hint="default"/>
        <w:lang w:val="zh-CN" w:eastAsia="zh-CN" w:bidi="zh-CN"/>
      </w:rPr>
    </w:lvl>
  </w:abstractNum>
  <w:abstractNum w:abstractNumId="38">
    <w:nsid w:val="C90D1B09"/>
    <w:multiLevelType w:val="multilevel"/>
    <w:tmpl w:val="C90D1B09"/>
    <w:lvl w:ilvl="0" w:tentative="0">
      <w:start w:val="1"/>
      <w:numFmt w:val="decimal"/>
      <w:lvlText w:val="%1."/>
      <w:lvlJc w:val="left"/>
      <w:pPr>
        <w:ind w:left="60"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49" w:hanging="214"/>
      </w:pPr>
      <w:rPr>
        <w:rFonts w:hint="default"/>
        <w:lang w:val="zh-CN" w:eastAsia="zh-CN" w:bidi="zh-CN"/>
      </w:rPr>
    </w:lvl>
    <w:lvl w:ilvl="2" w:tentative="0">
      <w:start w:val="0"/>
      <w:numFmt w:val="bullet"/>
      <w:lvlText w:val="•"/>
      <w:lvlJc w:val="left"/>
      <w:pPr>
        <w:ind w:left="838" w:hanging="214"/>
      </w:pPr>
      <w:rPr>
        <w:rFonts w:hint="default"/>
        <w:lang w:val="zh-CN" w:eastAsia="zh-CN" w:bidi="zh-CN"/>
      </w:rPr>
    </w:lvl>
    <w:lvl w:ilvl="3" w:tentative="0">
      <w:start w:val="0"/>
      <w:numFmt w:val="bullet"/>
      <w:lvlText w:val="•"/>
      <w:lvlJc w:val="left"/>
      <w:pPr>
        <w:ind w:left="1227" w:hanging="214"/>
      </w:pPr>
      <w:rPr>
        <w:rFonts w:hint="default"/>
        <w:lang w:val="zh-CN" w:eastAsia="zh-CN" w:bidi="zh-CN"/>
      </w:rPr>
    </w:lvl>
    <w:lvl w:ilvl="4" w:tentative="0">
      <w:start w:val="0"/>
      <w:numFmt w:val="bullet"/>
      <w:lvlText w:val="•"/>
      <w:lvlJc w:val="left"/>
      <w:pPr>
        <w:ind w:left="1616" w:hanging="214"/>
      </w:pPr>
      <w:rPr>
        <w:rFonts w:hint="default"/>
        <w:lang w:val="zh-CN" w:eastAsia="zh-CN" w:bidi="zh-CN"/>
      </w:rPr>
    </w:lvl>
    <w:lvl w:ilvl="5" w:tentative="0">
      <w:start w:val="0"/>
      <w:numFmt w:val="bullet"/>
      <w:lvlText w:val="•"/>
      <w:lvlJc w:val="left"/>
      <w:pPr>
        <w:ind w:left="2005" w:hanging="214"/>
      </w:pPr>
      <w:rPr>
        <w:rFonts w:hint="default"/>
        <w:lang w:val="zh-CN" w:eastAsia="zh-CN" w:bidi="zh-CN"/>
      </w:rPr>
    </w:lvl>
    <w:lvl w:ilvl="6" w:tentative="0">
      <w:start w:val="0"/>
      <w:numFmt w:val="bullet"/>
      <w:lvlText w:val="•"/>
      <w:lvlJc w:val="left"/>
      <w:pPr>
        <w:ind w:left="2394" w:hanging="214"/>
      </w:pPr>
      <w:rPr>
        <w:rFonts w:hint="default"/>
        <w:lang w:val="zh-CN" w:eastAsia="zh-CN" w:bidi="zh-CN"/>
      </w:rPr>
    </w:lvl>
    <w:lvl w:ilvl="7" w:tentative="0">
      <w:start w:val="0"/>
      <w:numFmt w:val="bullet"/>
      <w:lvlText w:val="•"/>
      <w:lvlJc w:val="left"/>
      <w:pPr>
        <w:ind w:left="2783" w:hanging="214"/>
      </w:pPr>
      <w:rPr>
        <w:rFonts w:hint="default"/>
        <w:lang w:val="zh-CN" w:eastAsia="zh-CN" w:bidi="zh-CN"/>
      </w:rPr>
    </w:lvl>
    <w:lvl w:ilvl="8" w:tentative="0">
      <w:start w:val="0"/>
      <w:numFmt w:val="bullet"/>
      <w:lvlText w:val="•"/>
      <w:lvlJc w:val="left"/>
      <w:pPr>
        <w:ind w:left="3172" w:hanging="214"/>
      </w:pPr>
      <w:rPr>
        <w:rFonts w:hint="default"/>
        <w:lang w:val="zh-CN" w:eastAsia="zh-CN" w:bidi="zh-CN"/>
      </w:rPr>
    </w:lvl>
  </w:abstractNum>
  <w:abstractNum w:abstractNumId="39">
    <w:nsid w:val="CF092B84"/>
    <w:multiLevelType w:val="multilevel"/>
    <w:tmpl w:val="CF092B84"/>
    <w:lvl w:ilvl="0" w:tentative="0">
      <w:start w:val="1"/>
      <w:numFmt w:val="decimal"/>
      <w:lvlText w:val="%1."/>
      <w:lvlJc w:val="left"/>
      <w:pPr>
        <w:ind w:left="1238" w:hanging="481"/>
        <w:jc w:val="left"/>
      </w:pPr>
      <w:rPr>
        <w:rFonts w:hint="default" w:ascii="Times New Roman" w:hAnsi="Times New Roman" w:eastAsia="Times New Roman" w:cs="Times New Roman"/>
        <w:spacing w:val="0"/>
        <w:w w:val="99"/>
        <w:sz w:val="30"/>
        <w:szCs w:val="30"/>
        <w:lang w:val="zh-CN" w:eastAsia="zh-CN" w:bidi="zh-CN"/>
      </w:rPr>
    </w:lvl>
    <w:lvl w:ilvl="1" w:tentative="0">
      <w:start w:val="0"/>
      <w:numFmt w:val="bullet"/>
      <w:lvlText w:val="•"/>
      <w:lvlJc w:val="left"/>
      <w:pPr>
        <w:ind w:left="1240" w:hanging="481"/>
      </w:pPr>
      <w:rPr>
        <w:rFonts w:hint="default"/>
        <w:lang w:val="zh-CN" w:eastAsia="zh-CN" w:bidi="zh-CN"/>
      </w:rPr>
    </w:lvl>
    <w:lvl w:ilvl="2" w:tentative="0">
      <w:start w:val="0"/>
      <w:numFmt w:val="bullet"/>
      <w:lvlText w:val="•"/>
      <w:lvlJc w:val="left"/>
      <w:pPr>
        <w:ind w:left="2154" w:hanging="481"/>
      </w:pPr>
      <w:rPr>
        <w:rFonts w:hint="default"/>
        <w:lang w:val="zh-CN" w:eastAsia="zh-CN" w:bidi="zh-CN"/>
      </w:rPr>
    </w:lvl>
    <w:lvl w:ilvl="3" w:tentative="0">
      <w:start w:val="0"/>
      <w:numFmt w:val="bullet"/>
      <w:lvlText w:val="•"/>
      <w:lvlJc w:val="left"/>
      <w:pPr>
        <w:ind w:left="3068" w:hanging="481"/>
      </w:pPr>
      <w:rPr>
        <w:rFonts w:hint="default"/>
        <w:lang w:val="zh-CN" w:eastAsia="zh-CN" w:bidi="zh-CN"/>
      </w:rPr>
    </w:lvl>
    <w:lvl w:ilvl="4" w:tentative="0">
      <w:start w:val="0"/>
      <w:numFmt w:val="bullet"/>
      <w:lvlText w:val="•"/>
      <w:lvlJc w:val="left"/>
      <w:pPr>
        <w:ind w:left="3982" w:hanging="481"/>
      </w:pPr>
      <w:rPr>
        <w:rFonts w:hint="default"/>
        <w:lang w:val="zh-CN" w:eastAsia="zh-CN" w:bidi="zh-CN"/>
      </w:rPr>
    </w:lvl>
    <w:lvl w:ilvl="5" w:tentative="0">
      <w:start w:val="0"/>
      <w:numFmt w:val="bullet"/>
      <w:lvlText w:val="•"/>
      <w:lvlJc w:val="left"/>
      <w:pPr>
        <w:ind w:left="4896" w:hanging="481"/>
      </w:pPr>
      <w:rPr>
        <w:rFonts w:hint="default"/>
        <w:lang w:val="zh-CN" w:eastAsia="zh-CN" w:bidi="zh-CN"/>
      </w:rPr>
    </w:lvl>
    <w:lvl w:ilvl="6" w:tentative="0">
      <w:start w:val="0"/>
      <w:numFmt w:val="bullet"/>
      <w:lvlText w:val="•"/>
      <w:lvlJc w:val="left"/>
      <w:pPr>
        <w:ind w:left="5810" w:hanging="481"/>
      </w:pPr>
      <w:rPr>
        <w:rFonts w:hint="default"/>
        <w:lang w:val="zh-CN" w:eastAsia="zh-CN" w:bidi="zh-CN"/>
      </w:rPr>
    </w:lvl>
    <w:lvl w:ilvl="7" w:tentative="0">
      <w:start w:val="0"/>
      <w:numFmt w:val="bullet"/>
      <w:lvlText w:val="•"/>
      <w:lvlJc w:val="left"/>
      <w:pPr>
        <w:ind w:left="6724" w:hanging="481"/>
      </w:pPr>
      <w:rPr>
        <w:rFonts w:hint="default"/>
        <w:lang w:val="zh-CN" w:eastAsia="zh-CN" w:bidi="zh-CN"/>
      </w:rPr>
    </w:lvl>
    <w:lvl w:ilvl="8" w:tentative="0">
      <w:start w:val="0"/>
      <w:numFmt w:val="bullet"/>
      <w:lvlText w:val="•"/>
      <w:lvlJc w:val="left"/>
      <w:pPr>
        <w:ind w:left="7638" w:hanging="481"/>
      </w:pPr>
      <w:rPr>
        <w:rFonts w:hint="default"/>
        <w:lang w:val="zh-CN" w:eastAsia="zh-CN" w:bidi="zh-CN"/>
      </w:rPr>
    </w:lvl>
  </w:abstractNum>
  <w:abstractNum w:abstractNumId="40">
    <w:nsid w:val="D1EB1714"/>
    <w:multiLevelType w:val="multilevel"/>
    <w:tmpl w:val="D1EB1714"/>
    <w:lvl w:ilvl="0" w:tentative="0">
      <w:start w:val="1"/>
      <w:numFmt w:val="decimal"/>
      <w:lvlText w:val="(%1)"/>
      <w:lvlJc w:val="left"/>
      <w:pPr>
        <w:ind w:left="6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34" w:hanging="318"/>
      </w:pPr>
      <w:rPr>
        <w:rFonts w:hint="default"/>
        <w:lang w:val="zh-CN" w:eastAsia="zh-CN" w:bidi="zh-CN"/>
      </w:rPr>
    </w:lvl>
    <w:lvl w:ilvl="2" w:tentative="0">
      <w:start w:val="0"/>
      <w:numFmt w:val="bullet"/>
      <w:lvlText w:val="•"/>
      <w:lvlJc w:val="left"/>
      <w:pPr>
        <w:ind w:left="809" w:hanging="318"/>
      </w:pPr>
      <w:rPr>
        <w:rFonts w:hint="default"/>
        <w:lang w:val="zh-CN" w:eastAsia="zh-CN" w:bidi="zh-CN"/>
      </w:rPr>
    </w:lvl>
    <w:lvl w:ilvl="3" w:tentative="0">
      <w:start w:val="0"/>
      <w:numFmt w:val="bullet"/>
      <w:lvlText w:val="•"/>
      <w:lvlJc w:val="left"/>
      <w:pPr>
        <w:ind w:left="1183" w:hanging="318"/>
      </w:pPr>
      <w:rPr>
        <w:rFonts w:hint="default"/>
        <w:lang w:val="zh-CN" w:eastAsia="zh-CN" w:bidi="zh-CN"/>
      </w:rPr>
    </w:lvl>
    <w:lvl w:ilvl="4" w:tentative="0">
      <w:start w:val="0"/>
      <w:numFmt w:val="bullet"/>
      <w:lvlText w:val="•"/>
      <w:lvlJc w:val="left"/>
      <w:pPr>
        <w:ind w:left="1558" w:hanging="318"/>
      </w:pPr>
      <w:rPr>
        <w:rFonts w:hint="default"/>
        <w:lang w:val="zh-CN" w:eastAsia="zh-CN" w:bidi="zh-CN"/>
      </w:rPr>
    </w:lvl>
    <w:lvl w:ilvl="5" w:tentative="0">
      <w:start w:val="0"/>
      <w:numFmt w:val="bullet"/>
      <w:lvlText w:val="•"/>
      <w:lvlJc w:val="left"/>
      <w:pPr>
        <w:ind w:left="1933" w:hanging="318"/>
      </w:pPr>
      <w:rPr>
        <w:rFonts w:hint="default"/>
        <w:lang w:val="zh-CN" w:eastAsia="zh-CN" w:bidi="zh-CN"/>
      </w:rPr>
    </w:lvl>
    <w:lvl w:ilvl="6" w:tentative="0">
      <w:start w:val="0"/>
      <w:numFmt w:val="bullet"/>
      <w:lvlText w:val="•"/>
      <w:lvlJc w:val="left"/>
      <w:pPr>
        <w:ind w:left="2307" w:hanging="318"/>
      </w:pPr>
      <w:rPr>
        <w:rFonts w:hint="default"/>
        <w:lang w:val="zh-CN" w:eastAsia="zh-CN" w:bidi="zh-CN"/>
      </w:rPr>
    </w:lvl>
    <w:lvl w:ilvl="7" w:tentative="0">
      <w:start w:val="0"/>
      <w:numFmt w:val="bullet"/>
      <w:lvlText w:val="•"/>
      <w:lvlJc w:val="left"/>
      <w:pPr>
        <w:ind w:left="2682" w:hanging="318"/>
      </w:pPr>
      <w:rPr>
        <w:rFonts w:hint="default"/>
        <w:lang w:val="zh-CN" w:eastAsia="zh-CN" w:bidi="zh-CN"/>
      </w:rPr>
    </w:lvl>
    <w:lvl w:ilvl="8" w:tentative="0">
      <w:start w:val="0"/>
      <w:numFmt w:val="bullet"/>
      <w:lvlText w:val="•"/>
      <w:lvlJc w:val="left"/>
      <w:pPr>
        <w:ind w:left="3056" w:hanging="318"/>
      </w:pPr>
      <w:rPr>
        <w:rFonts w:hint="default"/>
        <w:lang w:val="zh-CN" w:eastAsia="zh-CN" w:bidi="zh-CN"/>
      </w:rPr>
    </w:lvl>
  </w:abstractNum>
  <w:abstractNum w:abstractNumId="41">
    <w:nsid w:val="D7D140E4"/>
    <w:multiLevelType w:val="multilevel"/>
    <w:tmpl w:val="D7D140E4"/>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42">
    <w:nsid w:val="D7F9FE59"/>
    <w:multiLevelType w:val="multilevel"/>
    <w:tmpl w:val="D7F9FE59"/>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2"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7" w:hanging="318"/>
      </w:pPr>
      <w:rPr>
        <w:rFonts w:hint="default"/>
        <w:lang w:val="zh-CN" w:eastAsia="zh-CN" w:bidi="zh-CN"/>
      </w:rPr>
    </w:lvl>
    <w:lvl w:ilvl="8" w:tentative="0">
      <w:start w:val="0"/>
      <w:numFmt w:val="bullet"/>
      <w:lvlText w:val="•"/>
      <w:lvlJc w:val="left"/>
      <w:pPr>
        <w:ind w:left="3005" w:hanging="318"/>
      </w:pPr>
      <w:rPr>
        <w:rFonts w:hint="default"/>
        <w:lang w:val="zh-CN" w:eastAsia="zh-CN" w:bidi="zh-CN"/>
      </w:rPr>
    </w:lvl>
  </w:abstractNum>
  <w:abstractNum w:abstractNumId="43">
    <w:nsid w:val="DAD3A854"/>
    <w:multiLevelType w:val="multilevel"/>
    <w:tmpl w:val="DAD3A854"/>
    <w:lvl w:ilvl="0" w:tentative="0">
      <w:start w:val="1"/>
      <w:numFmt w:val="decimal"/>
      <w:lvlText w:val="%1."/>
      <w:lvlJc w:val="left"/>
      <w:pPr>
        <w:ind w:left="60" w:hanging="248"/>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208" w:hanging="248"/>
      </w:pPr>
      <w:rPr>
        <w:rFonts w:hint="default"/>
        <w:lang w:val="zh-CN" w:eastAsia="zh-CN" w:bidi="zh-CN"/>
      </w:rPr>
    </w:lvl>
    <w:lvl w:ilvl="2" w:tentative="0">
      <w:start w:val="0"/>
      <w:numFmt w:val="bullet"/>
      <w:lvlText w:val="•"/>
      <w:lvlJc w:val="left"/>
      <w:pPr>
        <w:ind w:left="356" w:hanging="248"/>
      </w:pPr>
      <w:rPr>
        <w:rFonts w:hint="default"/>
        <w:lang w:val="zh-CN" w:eastAsia="zh-CN" w:bidi="zh-CN"/>
      </w:rPr>
    </w:lvl>
    <w:lvl w:ilvl="3" w:tentative="0">
      <w:start w:val="0"/>
      <w:numFmt w:val="bullet"/>
      <w:lvlText w:val="•"/>
      <w:lvlJc w:val="left"/>
      <w:pPr>
        <w:ind w:left="504" w:hanging="248"/>
      </w:pPr>
      <w:rPr>
        <w:rFonts w:hint="default"/>
        <w:lang w:val="zh-CN" w:eastAsia="zh-CN" w:bidi="zh-CN"/>
      </w:rPr>
    </w:lvl>
    <w:lvl w:ilvl="4" w:tentative="0">
      <w:start w:val="0"/>
      <w:numFmt w:val="bullet"/>
      <w:lvlText w:val="•"/>
      <w:lvlJc w:val="left"/>
      <w:pPr>
        <w:ind w:left="652" w:hanging="248"/>
      </w:pPr>
      <w:rPr>
        <w:rFonts w:hint="default"/>
        <w:lang w:val="zh-CN" w:eastAsia="zh-CN" w:bidi="zh-CN"/>
      </w:rPr>
    </w:lvl>
    <w:lvl w:ilvl="5" w:tentative="0">
      <w:start w:val="0"/>
      <w:numFmt w:val="bullet"/>
      <w:lvlText w:val="•"/>
      <w:lvlJc w:val="left"/>
      <w:pPr>
        <w:ind w:left="800" w:hanging="248"/>
      </w:pPr>
      <w:rPr>
        <w:rFonts w:hint="default"/>
        <w:lang w:val="zh-CN" w:eastAsia="zh-CN" w:bidi="zh-CN"/>
      </w:rPr>
    </w:lvl>
    <w:lvl w:ilvl="6" w:tentative="0">
      <w:start w:val="0"/>
      <w:numFmt w:val="bullet"/>
      <w:lvlText w:val="•"/>
      <w:lvlJc w:val="left"/>
      <w:pPr>
        <w:ind w:left="948" w:hanging="248"/>
      </w:pPr>
      <w:rPr>
        <w:rFonts w:hint="default"/>
        <w:lang w:val="zh-CN" w:eastAsia="zh-CN" w:bidi="zh-CN"/>
      </w:rPr>
    </w:lvl>
    <w:lvl w:ilvl="7" w:tentative="0">
      <w:start w:val="0"/>
      <w:numFmt w:val="bullet"/>
      <w:lvlText w:val="•"/>
      <w:lvlJc w:val="left"/>
      <w:pPr>
        <w:ind w:left="1096" w:hanging="248"/>
      </w:pPr>
      <w:rPr>
        <w:rFonts w:hint="default"/>
        <w:lang w:val="zh-CN" w:eastAsia="zh-CN" w:bidi="zh-CN"/>
      </w:rPr>
    </w:lvl>
    <w:lvl w:ilvl="8" w:tentative="0">
      <w:start w:val="0"/>
      <w:numFmt w:val="bullet"/>
      <w:lvlText w:val="•"/>
      <w:lvlJc w:val="left"/>
      <w:pPr>
        <w:ind w:left="1244" w:hanging="248"/>
      </w:pPr>
      <w:rPr>
        <w:rFonts w:hint="default"/>
        <w:lang w:val="zh-CN" w:eastAsia="zh-CN" w:bidi="zh-CN"/>
      </w:rPr>
    </w:lvl>
  </w:abstractNum>
  <w:abstractNum w:abstractNumId="44">
    <w:nsid w:val="DCBA6B53"/>
    <w:multiLevelType w:val="multilevel"/>
    <w:tmpl w:val="DCBA6B53"/>
    <w:lvl w:ilvl="0" w:tentative="0">
      <w:start w:val="1"/>
      <w:numFmt w:val="decimal"/>
      <w:lvlText w:val="(%1)"/>
      <w:lvlJc w:val="left"/>
      <w:pPr>
        <w:ind w:left="61"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20" w:hanging="318"/>
      </w:pPr>
      <w:rPr>
        <w:rFonts w:hint="default"/>
        <w:lang w:val="zh-CN" w:eastAsia="zh-CN" w:bidi="zh-CN"/>
      </w:rPr>
    </w:lvl>
    <w:lvl w:ilvl="2" w:tentative="0">
      <w:start w:val="0"/>
      <w:numFmt w:val="bullet"/>
      <w:lvlText w:val="•"/>
      <w:lvlJc w:val="left"/>
      <w:pPr>
        <w:ind w:left="780" w:hanging="318"/>
      </w:pPr>
      <w:rPr>
        <w:rFonts w:hint="default"/>
        <w:lang w:val="zh-CN" w:eastAsia="zh-CN" w:bidi="zh-CN"/>
      </w:rPr>
    </w:lvl>
    <w:lvl w:ilvl="3" w:tentative="0">
      <w:start w:val="0"/>
      <w:numFmt w:val="bullet"/>
      <w:lvlText w:val="•"/>
      <w:lvlJc w:val="left"/>
      <w:pPr>
        <w:ind w:left="1140" w:hanging="318"/>
      </w:pPr>
      <w:rPr>
        <w:rFonts w:hint="default"/>
        <w:lang w:val="zh-CN" w:eastAsia="zh-CN" w:bidi="zh-CN"/>
      </w:rPr>
    </w:lvl>
    <w:lvl w:ilvl="4" w:tentative="0">
      <w:start w:val="0"/>
      <w:numFmt w:val="bullet"/>
      <w:lvlText w:val="•"/>
      <w:lvlJc w:val="left"/>
      <w:pPr>
        <w:ind w:left="1500" w:hanging="318"/>
      </w:pPr>
      <w:rPr>
        <w:rFonts w:hint="default"/>
        <w:lang w:val="zh-CN" w:eastAsia="zh-CN" w:bidi="zh-CN"/>
      </w:rPr>
    </w:lvl>
    <w:lvl w:ilvl="5" w:tentative="0">
      <w:start w:val="0"/>
      <w:numFmt w:val="bullet"/>
      <w:lvlText w:val="•"/>
      <w:lvlJc w:val="left"/>
      <w:pPr>
        <w:ind w:left="1861" w:hanging="318"/>
      </w:pPr>
      <w:rPr>
        <w:rFonts w:hint="default"/>
        <w:lang w:val="zh-CN" w:eastAsia="zh-CN" w:bidi="zh-CN"/>
      </w:rPr>
    </w:lvl>
    <w:lvl w:ilvl="6" w:tentative="0">
      <w:start w:val="0"/>
      <w:numFmt w:val="bullet"/>
      <w:lvlText w:val="•"/>
      <w:lvlJc w:val="left"/>
      <w:pPr>
        <w:ind w:left="2221" w:hanging="318"/>
      </w:pPr>
      <w:rPr>
        <w:rFonts w:hint="default"/>
        <w:lang w:val="zh-CN" w:eastAsia="zh-CN" w:bidi="zh-CN"/>
      </w:rPr>
    </w:lvl>
    <w:lvl w:ilvl="7" w:tentative="0">
      <w:start w:val="0"/>
      <w:numFmt w:val="bullet"/>
      <w:lvlText w:val="•"/>
      <w:lvlJc w:val="left"/>
      <w:pPr>
        <w:ind w:left="2581" w:hanging="318"/>
      </w:pPr>
      <w:rPr>
        <w:rFonts w:hint="default"/>
        <w:lang w:val="zh-CN" w:eastAsia="zh-CN" w:bidi="zh-CN"/>
      </w:rPr>
    </w:lvl>
    <w:lvl w:ilvl="8" w:tentative="0">
      <w:start w:val="0"/>
      <w:numFmt w:val="bullet"/>
      <w:lvlText w:val="•"/>
      <w:lvlJc w:val="left"/>
      <w:pPr>
        <w:ind w:left="2941" w:hanging="318"/>
      </w:pPr>
      <w:rPr>
        <w:rFonts w:hint="default"/>
        <w:lang w:val="zh-CN" w:eastAsia="zh-CN" w:bidi="zh-CN"/>
      </w:rPr>
    </w:lvl>
  </w:abstractNum>
  <w:abstractNum w:abstractNumId="45">
    <w:nsid w:val="E0294EC7"/>
    <w:multiLevelType w:val="multilevel"/>
    <w:tmpl w:val="E0294EC7"/>
    <w:lvl w:ilvl="0" w:tentative="0">
      <w:start w:val="1"/>
      <w:numFmt w:val="decimal"/>
      <w:lvlText w:val="%1."/>
      <w:lvlJc w:val="left"/>
      <w:pPr>
        <w:ind w:left="60" w:hanging="213"/>
        <w:jc w:val="left"/>
      </w:pPr>
      <w:rPr>
        <w:rFonts w:hint="default" w:ascii="宋体" w:hAnsi="宋体" w:eastAsia="宋体" w:cs="宋体"/>
        <w:spacing w:val="-74"/>
        <w:w w:val="100"/>
        <w:sz w:val="19"/>
        <w:szCs w:val="19"/>
        <w:lang w:val="zh-CN" w:eastAsia="zh-CN" w:bidi="zh-CN"/>
      </w:rPr>
    </w:lvl>
    <w:lvl w:ilvl="1" w:tentative="0">
      <w:start w:val="0"/>
      <w:numFmt w:val="bullet"/>
      <w:lvlText w:val="•"/>
      <w:lvlJc w:val="left"/>
      <w:pPr>
        <w:ind w:left="449" w:hanging="213"/>
      </w:pPr>
      <w:rPr>
        <w:rFonts w:hint="default"/>
        <w:lang w:val="zh-CN" w:eastAsia="zh-CN" w:bidi="zh-CN"/>
      </w:rPr>
    </w:lvl>
    <w:lvl w:ilvl="2" w:tentative="0">
      <w:start w:val="0"/>
      <w:numFmt w:val="bullet"/>
      <w:lvlText w:val="•"/>
      <w:lvlJc w:val="left"/>
      <w:pPr>
        <w:ind w:left="838" w:hanging="213"/>
      </w:pPr>
      <w:rPr>
        <w:rFonts w:hint="default"/>
        <w:lang w:val="zh-CN" w:eastAsia="zh-CN" w:bidi="zh-CN"/>
      </w:rPr>
    </w:lvl>
    <w:lvl w:ilvl="3" w:tentative="0">
      <w:start w:val="0"/>
      <w:numFmt w:val="bullet"/>
      <w:lvlText w:val="•"/>
      <w:lvlJc w:val="left"/>
      <w:pPr>
        <w:ind w:left="1227" w:hanging="213"/>
      </w:pPr>
      <w:rPr>
        <w:rFonts w:hint="default"/>
        <w:lang w:val="zh-CN" w:eastAsia="zh-CN" w:bidi="zh-CN"/>
      </w:rPr>
    </w:lvl>
    <w:lvl w:ilvl="4" w:tentative="0">
      <w:start w:val="0"/>
      <w:numFmt w:val="bullet"/>
      <w:lvlText w:val="•"/>
      <w:lvlJc w:val="left"/>
      <w:pPr>
        <w:ind w:left="1616" w:hanging="213"/>
      </w:pPr>
      <w:rPr>
        <w:rFonts w:hint="default"/>
        <w:lang w:val="zh-CN" w:eastAsia="zh-CN" w:bidi="zh-CN"/>
      </w:rPr>
    </w:lvl>
    <w:lvl w:ilvl="5" w:tentative="0">
      <w:start w:val="0"/>
      <w:numFmt w:val="bullet"/>
      <w:lvlText w:val="•"/>
      <w:lvlJc w:val="left"/>
      <w:pPr>
        <w:ind w:left="2005" w:hanging="213"/>
      </w:pPr>
      <w:rPr>
        <w:rFonts w:hint="default"/>
        <w:lang w:val="zh-CN" w:eastAsia="zh-CN" w:bidi="zh-CN"/>
      </w:rPr>
    </w:lvl>
    <w:lvl w:ilvl="6" w:tentative="0">
      <w:start w:val="0"/>
      <w:numFmt w:val="bullet"/>
      <w:lvlText w:val="•"/>
      <w:lvlJc w:val="left"/>
      <w:pPr>
        <w:ind w:left="2394" w:hanging="213"/>
      </w:pPr>
      <w:rPr>
        <w:rFonts w:hint="default"/>
        <w:lang w:val="zh-CN" w:eastAsia="zh-CN" w:bidi="zh-CN"/>
      </w:rPr>
    </w:lvl>
    <w:lvl w:ilvl="7" w:tentative="0">
      <w:start w:val="0"/>
      <w:numFmt w:val="bullet"/>
      <w:lvlText w:val="•"/>
      <w:lvlJc w:val="left"/>
      <w:pPr>
        <w:ind w:left="2783" w:hanging="213"/>
      </w:pPr>
      <w:rPr>
        <w:rFonts w:hint="default"/>
        <w:lang w:val="zh-CN" w:eastAsia="zh-CN" w:bidi="zh-CN"/>
      </w:rPr>
    </w:lvl>
    <w:lvl w:ilvl="8" w:tentative="0">
      <w:start w:val="0"/>
      <w:numFmt w:val="bullet"/>
      <w:lvlText w:val="•"/>
      <w:lvlJc w:val="left"/>
      <w:pPr>
        <w:ind w:left="3172" w:hanging="213"/>
      </w:pPr>
      <w:rPr>
        <w:rFonts w:hint="default"/>
        <w:lang w:val="zh-CN" w:eastAsia="zh-CN" w:bidi="zh-CN"/>
      </w:rPr>
    </w:lvl>
  </w:abstractNum>
  <w:abstractNum w:abstractNumId="46">
    <w:nsid w:val="E093A4B0"/>
    <w:multiLevelType w:val="multilevel"/>
    <w:tmpl w:val="E093A4B0"/>
    <w:lvl w:ilvl="0" w:tentative="0">
      <w:start w:val="1"/>
      <w:numFmt w:val="decimal"/>
      <w:lvlText w:val="%1."/>
      <w:lvlJc w:val="left"/>
      <w:pPr>
        <w:ind w:left="63" w:hanging="213"/>
        <w:jc w:val="left"/>
      </w:pPr>
      <w:rPr>
        <w:rFonts w:hint="default" w:ascii="宋体" w:hAnsi="宋体" w:eastAsia="宋体" w:cs="宋体"/>
        <w:spacing w:val="-85"/>
        <w:w w:val="100"/>
        <w:sz w:val="19"/>
        <w:szCs w:val="19"/>
        <w:lang w:val="zh-CN" w:eastAsia="zh-CN" w:bidi="zh-CN"/>
      </w:rPr>
    </w:lvl>
    <w:lvl w:ilvl="1" w:tentative="0">
      <w:start w:val="0"/>
      <w:numFmt w:val="bullet"/>
      <w:lvlText w:val="•"/>
      <w:lvlJc w:val="left"/>
      <w:pPr>
        <w:ind w:left="404" w:hanging="213"/>
      </w:pPr>
      <w:rPr>
        <w:rFonts w:hint="default"/>
        <w:lang w:val="zh-CN" w:eastAsia="zh-CN" w:bidi="zh-CN"/>
      </w:rPr>
    </w:lvl>
    <w:lvl w:ilvl="2" w:tentative="0">
      <w:start w:val="0"/>
      <w:numFmt w:val="bullet"/>
      <w:lvlText w:val="•"/>
      <w:lvlJc w:val="left"/>
      <w:pPr>
        <w:ind w:left="749" w:hanging="213"/>
      </w:pPr>
      <w:rPr>
        <w:rFonts w:hint="default"/>
        <w:lang w:val="zh-CN" w:eastAsia="zh-CN" w:bidi="zh-CN"/>
      </w:rPr>
    </w:lvl>
    <w:lvl w:ilvl="3" w:tentative="0">
      <w:start w:val="0"/>
      <w:numFmt w:val="bullet"/>
      <w:lvlText w:val="•"/>
      <w:lvlJc w:val="left"/>
      <w:pPr>
        <w:ind w:left="1094" w:hanging="213"/>
      </w:pPr>
      <w:rPr>
        <w:rFonts w:hint="default"/>
        <w:lang w:val="zh-CN" w:eastAsia="zh-CN" w:bidi="zh-CN"/>
      </w:rPr>
    </w:lvl>
    <w:lvl w:ilvl="4" w:tentative="0">
      <w:start w:val="0"/>
      <w:numFmt w:val="bullet"/>
      <w:lvlText w:val="•"/>
      <w:lvlJc w:val="left"/>
      <w:pPr>
        <w:ind w:left="1439" w:hanging="213"/>
      </w:pPr>
      <w:rPr>
        <w:rFonts w:hint="default"/>
        <w:lang w:val="zh-CN" w:eastAsia="zh-CN" w:bidi="zh-CN"/>
      </w:rPr>
    </w:lvl>
    <w:lvl w:ilvl="5" w:tentative="0">
      <w:start w:val="0"/>
      <w:numFmt w:val="bullet"/>
      <w:lvlText w:val="•"/>
      <w:lvlJc w:val="left"/>
      <w:pPr>
        <w:ind w:left="1784" w:hanging="213"/>
      </w:pPr>
      <w:rPr>
        <w:rFonts w:hint="default"/>
        <w:lang w:val="zh-CN" w:eastAsia="zh-CN" w:bidi="zh-CN"/>
      </w:rPr>
    </w:lvl>
    <w:lvl w:ilvl="6" w:tentative="0">
      <w:start w:val="0"/>
      <w:numFmt w:val="bullet"/>
      <w:lvlText w:val="•"/>
      <w:lvlJc w:val="left"/>
      <w:pPr>
        <w:ind w:left="2128" w:hanging="213"/>
      </w:pPr>
      <w:rPr>
        <w:rFonts w:hint="default"/>
        <w:lang w:val="zh-CN" w:eastAsia="zh-CN" w:bidi="zh-CN"/>
      </w:rPr>
    </w:lvl>
    <w:lvl w:ilvl="7" w:tentative="0">
      <w:start w:val="0"/>
      <w:numFmt w:val="bullet"/>
      <w:lvlText w:val="•"/>
      <w:lvlJc w:val="left"/>
      <w:pPr>
        <w:ind w:left="2473" w:hanging="213"/>
      </w:pPr>
      <w:rPr>
        <w:rFonts w:hint="default"/>
        <w:lang w:val="zh-CN" w:eastAsia="zh-CN" w:bidi="zh-CN"/>
      </w:rPr>
    </w:lvl>
    <w:lvl w:ilvl="8" w:tentative="0">
      <w:start w:val="0"/>
      <w:numFmt w:val="bullet"/>
      <w:lvlText w:val="•"/>
      <w:lvlJc w:val="left"/>
      <w:pPr>
        <w:ind w:left="2818" w:hanging="213"/>
      </w:pPr>
      <w:rPr>
        <w:rFonts w:hint="default"/>
        <w:lang w:val="zh-CN" w:eastAsia="zh-CN" w:bidi="zh-CN"/>
      </w:rPr>
    </w:lvl>
  </w:abstractNum>
  <w:abstractNum w:abstractNumId="47">
    <w:nsid w:val="E504947C"/>
    <w:multiLevelType w:val="multilevel"/>
    <w:tmpl w:val="E504947C"/>
    <w:lvl w:ilvl="0" w:tentative="0">
      <w:start w:val="1"/>
      <w:numFmt w:val="decimal"/>
      <w:lvlText w:val="(%1)"/>
      <w:lvlJc w:val="left"/>
      <w:pPr>
        <w:ind w:left="378"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22" w:hanging="318"/>
      </w:pPr>
      <w:rPr>
        <w:rFonts w:hint="default"/>
        <w:lang w:val="zh-CN" w:eastAsia="zh-CN" w:bidi="zh-CN"/>
      </w:rPr>
    </w:lvl>
    <w:lvl w:ilvl="2" w:tentative="0">
      <w:start w:val="0"/>
      <w:numFmt w:val="bullet"/>
      <w:lvlText w:val="•"/>
      <w:lvlJc w:val="left"/>
      <w:pPr>
        <w:ind w:left="1065" w:hanging="318"/>
      </w:pPr>
      <w:rPr>
        <w:rFonts w:hint="default"/>
        <w:lang w:val="zh-CN" w:eastAsia="zh-CN" w:bidi="zh-CN"/>
      </w:rPr>
    </w:lvl>
    <w:lvl w:ilvl="3" w:tentative="0">
      <w:start w:val="0"/>
      <w:numFmt w:val="bullet"/>
      <w:lvlText w:val="•"/>
      <w:lvlJc w:val="left"/>
      <w:pPr>
        <w:ind w:left="1407" w:hanging="318"/>
      </w:pPr>
      <w:rPr>
        <w:rFonts w:hint="default"/>
        <w:lang w:val="zh-CN" w:eastAsia="zh-CN" w:bidi="zh-CN"/>
      </w:rPr>
    </w:lvl>
    <w:lvl w:ilvl="4" w:tentative="0">
      <w:start w:val="0"/>
      <w:numFmt w:val="bullet"/>
      <w:lvlText w:val="•"/>
      <w:lvlJc w:val="left"/>
      <w:pPr>
        <w:ind w:left="1750" w:hanging="318"/>
      </w:pPr>
      <w:rPr>
        <w:rFonts w:hint="default"/>
        <w:lang w:val="zh-CN" w:eastAsia="zh-CN" w:bidi="zh-CN"/>
      </w:rPr>
    </w:lvl>
    <w:lvl w:ilvl="5" w:tentative="0">
      <w:start w:val="0"/>
      <w:numFmt w:val="bullet"/>
      <w:lvlText w:val="•"/>
      <w:lvlJc w:val="left"/>
      <w:pPr>
        <w:ind w:left="2093" w:hanging="318"/>
      </w:pPr>
      <w:rPr>
        <w:rFonts w:hint="default"/>
        <w:lang w:val="zh-CN" w:eastAsia="zh-CN" w:bidi="zh-CN"/>
      </w:rPr>
    </w:lvl>
    <w:lvl w:ilvl="6" w:tentative="0">
      <w:start w:val="0"/>
      <w:numFmt w:val="bullet"/>
      <w:lvlText w:val="•"/>
      <w:lvlJc w:val="left"/>
      <w:pPr>
        <w:ind w:left="2435" w:hanging="318"/>
      </w:pPr>
      <w:rPr>
        <w:rFonts w:hint="default"/>
        <w:lang w:val="zh-CN" w:eastAsia="zh-CN" w:bidi="zh-CN"/>
      </w:rPr>
    </w:lvl>
    <w:lvl w:ilvl="7" w:tentative="0">
      <w:start w:val="0"/>
      <w:numFmt w:val="bullet"/>
      <w:lvlText w:val="•"/>
      <w:lvlJc w:val="left"/>
      <w:pPr>
        <w:ind w:left="2778" w:hanging="318"/>
      </w:pPr>
      <w:rPr>
        <w:rFonts w:hint="default"/>
        <w:lang w:val="zh-CN" w:eastAsia="zh-CN" w:bidi="zh-CN"/>
      </w:rPr>
    </w:lvl>
    <w:lvl w:ilvl="8" w:tentative="0">
      <w:start w:val="0"/>
      <w:numFmt w:val="bullet"/>
      <w:lvlText w:val="•"/>
      <w:lvlJc w:val="left"/>
      <w:pPr>
        <w:ind w:left="3120" w:hanging="318"/>
      </w:pPr>
      <w:rPr>
        <w:rFonts w:hint="default"/>
        <w:lang w:val="zh-CN" w:eastAsia="zh-CN" w:bidi="zh-CN"/>
      </w:rPr>
    </w:lvl>
  </w:abstractNum>
  <w:abstractNum w:abstractNumId="48">
    <w:nsid w:val="E7B27C5B"/>
    <w:multiLevelType w:val="multilevel"/>
    <w:tmpl w:val="E7B27C5B"/>
    <w:lvl w:ilvl="0" w:tentative="0">
      <w:start w:val="1"/>
      <w:numFmt w:val="decimal"/>
      <w:lvlText w:val="(%1)"/>
      <w:lvlJc w:val="left"/>
      <w:pPr>
        <w:ind w:left="378"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22" w:hanging="318"/>
      </w:pPr>
      <w:rPr>
        <w:rFonts w:hint="default"/>
        <w:lang w:val="zh-CN" w:eastAsia="zh-CN" w:bidi="zh-CN"/>
      </w:rPr>
    </w:lvl>
    <w:lvl w:ilvl="2" w:tentative="0">
      <w:start w:val="0"/>
      <w:numFmt w:val="bullet"/>
      <w:lvlText w:val="•"/>
      <w:lvlJc w:val="left"/>
      <w:pPr>
        <w:ind w:left="1065" w:hanging="318"/>
      </w:pPr>
      <w:rPr>
        <w:rFonts w:hint="default"/>
        <w:lang w:val="zh-CN" w:eastAsia="zh-CN" w:bidi="zh-CN"/>
      </w:rPr>
    </w:lvl>
    <w:lvl w:ilvl="3" w:tentative="0">
      <w:start w:val="0"/>
      <w:numFmt w:val="bullet"/>
      <w:lvlText w:val="•"/>
      <w:lvlJc w:val="left"/>
      <w:pPr>
        <w:ind w:left="1407" w:hanging="318"/>
      </w:pPr>
      <w:rPr>
        <w:rFonts w:hint="default"/>
        <w:lang w:val="zh-CN" w:eastAsia="zh-CN" w:bidi="zh-CN"/>
      </w:rPr>
    </w:lvl>
    <w:lvl w:ilvl="4" w:tentative="0">
      <w:start w:val="0"/>
      <w:numFmt w:val="bullet"/>
      <w:lvlText w:val="•"/>
      <w:lvlJc w:val="left"/>
      <w:pPr>
        <w:ind w:left="1750" w:hanging="318"/>
      </w:pPr>
      <w:rPr>
        <w:rFonts w:hint="default"/>
        <w:lang w:val="zh-CN" w:eastAsia="zh-CN" w:bidi="zh-CN"/>
      </w:rPr>
    </w:lvl>
    <w:lvl w:ilvl="5" w:tentative="0">
      <w:start w:val="0"/>
      <w:numFmt w:val="bullet"/>
      <w:lvlText w:val="•"/>
      <w:lvlJc w:val="left"/>
      <w:pPr>
        <w:ind w:left="2093" w:hanging="318"/>
      </w:pPr>
      <w:rPr>
        <w:rFonts w:hint="default"/>
        <w:lang w:val="zh-CN" w:eastAsia="zh-CN" w:bidi="zh-CN"/>
      </w:rPr>
    </w:lvl>
    <w:lvl w:ilvl="6" w:tentative="0">
      <w:start w:val="0"/>
      <w:numFmt w:val="bullet"/>
      <w:lvlText w:val="•"/>
      <w:lvlJc w:val="left"/>
      <w:pPr>
        <w:ind w:left="2435" w:hanging="318"/>
      </w:pPr>
      <w:rPr>
        <w:rFonts w:hint="default"/>
        <w:lang w:val="zh-CN" w:eastAsia="zh-CN" w:bidi="zh-CN"/>
      </w:rPr>
    </w:lvl>
    <w:lvl w:ilvl="7" w:tentative="0">
      <w:start w:val="0"/>
      <w:numFmt w:val="bullet"/>
      <w:lvlText w:val="•"/>
      <w:lvlJc w:val="left"/>
      <w:pPr>
        <w:ind w:left="2778" w:hanging="318"/>
      </w:pPr>
      <w:rPr>
        <w:rFonts w:hint="default"/>
        <w:lang w:val="zh-CN" w:eastAsia="zh-CN" w:bidi="zh-CN"/>
      </w:rPr>
    </w:lvl>
    <w:lvl w:ilvl="8" w:tentative="0">
      <w:start w:val="0"/>
      <w:numFmt w:val="bullet"/>
      <w:lvlText w:val="•"/>
      <w:lvlJc w:val="left"/>
      <w:pPr>
        <w:ind w:left="3120" w:hanging="318"/>
      </w:pPr>
      <w:rPr>
        <w:rFonts w:hint="default"/>
        <w:lang w:val="zh-CN" w:eastAsia="zh-CN" w:bidi="zh-CN"/>
      </w:rPr>
    </w:lvl>
  </w:abstractNum>
  <w:abstractNum w:abstractNumId="49">
    <w:nsid w:val="F0E89278"/>
    <w:multiLevelType w:val="multilevel"/>
    <w:tmpl w:val="F0E89278"/>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50">
    <w:nsid w:val="F3A33954"/>
    <w:multiLevelType w:val="multilevel"/>
    <w:tmpl w:val="F3A33954"/>
    <w:lvl w:ilvl="0" w:tentative="0">
      <w:start w:val="1"/>
      <w:numFmt w:val="decimal"/>
      <w:lvlText w:val="%1."/>
      <w:lvlJc w:val="left"/>
      <w:pPr>
        <w:ind w:left="60" w:hanging="248"/>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208" w:hanging="248"/>
      </w:pPr>
      <w:rPr>
        <w:rFonts w:hint="default"/>
        <w:lang w:val="zh-CN" w:eastAsia="zh-CN" w:bidi="zh-CN"/>
      </w:rPr>
    </w:lvl>
    <w:lvl w:ilvl="2" w:tentative="0">
      <w:start w:val="0"/>
      <w:numFmt w:val="bullet"/>
      <w:lvlText w:val="•"/>
      <w:lvlJc w:val="left"/>
      <w:pPr>
        <w:ind w:left="356" w:hanging="248"/>
      </w:pPr>
      <w:rPr>
        <w:rFonts w:hint="default"/>
        <w:lang w:val="zh-CN" w:eastAsia="zh-CN" w:bidi="zh-CN"/>
      </w:rPr>
    </w:lvl>
    <w:lvl w:ilvl="3" w:tentative="0">
      <w:start w:val="0"/>
      <w:numFmt w:val="bullet"/>
      <w:lvlText w:val="•"/>
      <w:lvlJc w:val="left"/>
      <w:pPr>
        <w:ind w:left="504" w:hanging="248"/>
      </w:pPr>
      <w:rPr>
        <w:rFonts w:hint="default"/>
        <w:lang w:val="zh-CN" w:eastAsia="zh-CN" w:bidi="zh-CN"/>
      </w:rPr>
    </w:lvl>
    <w:lvl w:ilvl="4" w:tentative="0">
      <w:start w:val="0"/>
      <w:numFmt w:val="bullet"/>
      <w:lvlText w:val="•"/>
      <w:lvlJc w:val="left"/>
      <w:pPr>
        <w:ind w:left="652" w:hanging="248"/>
      </w:pPr>
      <w:rPr>
        <w:rFonts w:hint="default"/>
        <w:lang w:val="zh-CN" w:eastAsia="zh-CN" w:bidi="zh-CN"/>
      </w:rPr>
    </w:lvl>
    <w:lvl w:ilvl="5" w:tentative="0">
      <w:start w:val="0"/>
      <w:numFmt w:val="bullet"/>
      <w:lvlText w:val="•"/>
      <w:lvlJc w:val="left"/>
      <w:pPr>
        <w:ind w:left="800" w:hanging="248"/>
      </w:pPr>
      <w:rPr>
        <w:rFonts w:hint="default"/>
        <w:lang w:val="zh-CN" w:eastAsia="zh-CN" w:bidi="zh-CN"/>
      </w:rPr>
    </w:lvl>
    <w:lvl w:ilvl="6" w:tentative="0">
      <w:start w:val="0"/>
      <w:numFmt w:val="bullet"/>
      <w:lvlText w:val="•"/>
      <w:lvlJc w:val="left"/>
      <w:pPr>
        <w:ind w:left="948" w:hanging="248"/>
      </w:pPr>
      <w:rPr>
        <w:rFonts w:hint="default"/>
        <w:lang w:val="zh-CN" w:eastAsia="zh-CN" w:bidi="zh-CN"/>
      </w:rPr>
    </w:lvl>
    <w:lvl w:ilvl="7" w:tentative="0">
      <w:start w:val="0"/>
      <w:numFmt w:val="bullet"/>
      <w:lvlText w:val="•"/>
      <w:lvlJc w:val="left"/>
      <w:pPr>
        <w:ind w:left="1096" w:hanging="248"/>
      </w:pPr>
      <w:rPr>
        <w:rFonts w:hint="default"/>
        <w:lang w:val="zh-CN" w:eastAsia="zh-CN" w:bidi="zh-CN"/>
      </w:rPr>
    </w:lvl>
    <w:lvl w:ilvl="8" w:tentative="0">
      <w:start w:val="0"/>
      <w:numFmt w:val="bullet"/>
      <w:lvlText w:val="•"/>
      <w:lvlJc w:val="left"/>
      <w:pPr>
        <w:ind w:left="1244" w:hanging="248"/>
      </w:pPr>
      <w:rPr>
        <w:rFonts w:hint="default"/>
        <w:lang w:val="zh-CN" w:eastAsia="zh-CN" w:bidi="zh-CN"/>
      </w:rPr>
    </w:lvl>
  </w:abstractNum>
  <w:abstractNum w:abstractNumId="51">
    <w:nsid w:val="F4A942FE"/>
    <w:multiLevelType w:val="multilevel"/>
    <w:tmpl w:val="F4A942FE"/>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32" w:hanging="213"/>
      </w:pPr>
      <w:rPr>
        <w:rFonts w:hint="default"/>
        <w:lang w:val="zh-CN" w:eastAsia="zh-CN" w:bidi="zh-CN"/>
      </w:rPr>
    </w:lvl>
    <w:lvl w:ilvl="2" w:tentative="0">
      <w:start w:val="0"/>
      <w:numFmt w:val="bullet"/>
      <w:lvlText w:val="•"/>
      <w:lvlJc w:val="left"/>
      <w:pPr>
        <w:ind w:left="985" w:hanging="213"/>
      </w:pPr>
      <w:rPr>
        <w:rFonts w:hint="default"/>
        <w:lang w:val="zh-CN" w:eastAsia="zh-CN" w:bidi="zh-CN"/>
      </w:rPr>
    </w:lvl>
    <w:lvl w:ilvl="3" w:tentative="0">
      <w:start w:val="0"/>
      <w:numFmt w:val="bullet"/>
      <w:lvlText w:val="•"/>
      <w:lvlJc w:val="left"/>
      <w:pPr>
        <w:ind w:left="1337" w:hanging="213"/>
      </w:pPr>
      <w:rPr>
        <w:rFonts w:hint="default"/>
        <w:lang w:val="zh-CN" w:eastAsia="zh-CN" w:bidi="zh-CN"/>
      </w:rPr>
    </w:lvl>
    <w:lvl w:ilvl="4" w:tentative="0">
      <w:start w:val="0"/>
      <w:numFmt w:val="bullet"/>
      <w:lvlText w:val="•"/>
      <w:lvlJc w:val="left"/>
      <w:pPr>
        <w:ind w:left="1690" w:hanging="213"/>
      </w:pPr>
      <w:rPr>
        <w:rFonts w:hint="default"/>
        <w:lang w:val="zh-CN" w:eastAsia="zh-CN" w:bidi="zh-CN"/>
      </w:rPr>
    </w:lvl>
    <w:lvl w:ilvl="5" w:tentative="0">
      <w:start w:val="0"/>
      <w:numFmt w:val="bullet"/>
      <w:lvlText w:val="•"/>
      <w:lvlJc w:val="left"/>
      <w:pPr>
        <w:ind w:left="2043" w:hanging="213"/>
      </w:pPr>
      <w:rPr>
        <w:rFonts w:hint="default"/>
        <w:lang w:val="zh-CN" w:eastAsia="zh-CN" w:bidi="zh-CN"/>
      </w:rPr>
    </w:lvl>
    <w:lvl w:ilvl="6" w:tentative="0">
      <w:start w:val="0"/>
      <w:numFmt w:val="bullet"/>
      <w:lvlText w:val="•"/>
      <w:lvlJc w:val="left"/>
      <w:pPr>
        <w:ind w:left="2395" w:hanging="213"/>
      </w:pPr>
      <w:rPr>
        <w:rFonts w:hint="default"/>
        <w:lang w:val="zh-CN" w:eastAsia="zh-CN" w:bidi="zh-CN"/>
      </w:rPr>
    </w:lvl>
    <w:lvl w:ilvl="7" w:tentative="0">
      <w:start w:val="0"/>
      <w:numFmt w:val="bullet"/>
      <w:lvlText w:val="•"/>
      <w:lvlJc w:val="left"/>
      <w:pPr>
        <w:ind w:left="2748" w:hanging="213"/>
      </w:pPr>
      <w:rPr>
        <w:rFonts w:hint="default"/>
        <w:lang w:val="zh-CN" w:eastAsia="zh-CN" w:bidi="zh-CN"/>
      </w:rPr>
    </w:lvl>
    <w:lvl w:ilvl="8" w:tentative="0">
      <w:start w:val="0"/>
      <w:numFmt w:val="bullet"/>
      <w:lvlText w:val="•"/>
      <w:lvlJc w:val="left"/>
      <w:pPr>
        <w:ind w:left="3100" w:hanging="213"/>
      </w:pPr>
      <w:rPr>
        <w:rFonts w:hint="default"/>
        <w:lang w:val="zh-CN" w:eastAsia="zh-CN" w:bidi="zh-CN"/>
      </w:rPr>
    </w:lvl>
  </w:abstractNum>
  <w:abstractNum w:abstractNumId="52">
    <w:nsid w:val="F4B5D9F5"/>
    <w:multiLevelType w:val="multilevel"/>
    <w:tmpl w:val="F4B5D9F5"/>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53">
    <w:nsid w:val="F585BF25"/>
    <w:multiLevelType w:val="multilevel"/>
    <w:tmpl w:val="F585BF25"/>
    <w:lvl w:ilvl="0" w:tentative="0">
      <w:start w:val="1"/>
      <w:numFmt w:val="decimal"/>
      <w:lvlText w:val="%1."/>
      <w:lvlJc w:val="left"/>
      <w:pPr>
        <w:ind w:left="60" w:hanging="248"/>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208" w:hanging="248"/>
      </w:pPr>
      <w:rPr>
        <w:rFonts w:hint="default"/>
        <w:lang w:val="zh-CN" w:eastAsia="zh-CN" w:bidi="zh-CN"/>
      </w:rPr>
    </w:lvl>
    <w:lvl w:ilvl="2" w:tentative="0">
      <w:start w:val="0"/>
      <w:numFmt w:val="bullet"/>
      <w:lvlText w:val="•"/>
      <w:lvlJc w:val="left"/>
      <w:pPr>
        <w:ind w:left="356" w:hanging="248"/>
      </w:pPr>
      <w:rPr>
        <w:rFonts w:hint="default"/>
        <w:lang w:val="zh-CN" w:eastAsia="zh-CN" w:bidi="zh-CN"/>
      </w:rPr>
    </w:lvl>
    <w:lvl w:ilvl="3" w:tentative="0">
      <w:start w:val="0"/>
      <w:numFmt w:val="bullet"/>
      <w:lvlText w:val="•"/>
      <w:lvlJc w:val="left"/>
      <w:pPr>
        <w:ind w:left="504" w:hanging="248"/>
      </w:pPr>
      <w:rPr>
        <w:rFonts w:hint="default"/>
        <w:lang w:val="zh-CN" w:eastAsia="zh-CN" w:bidi="zh-CN"/>
      </w:rPr>
    </w:lvl>
    <w:lvl w:ilvl="4" w:tentative="0">
      <w:start w:val="0"/>
      <w:numFmt w:val="bullet"/>
      <w:lvlText w:val="•"/>
      <w:lvlJc w:val="left"/>
      <w:pPr>
        <w:ind w:left="652" w:hanging="248"/>
      </w:pPr>
      <w:rPr>
        <w:rFonts w:hint="default"/>
        <w:lang w:val="zh-CN" w:eastAsia="zh-CN" w:bidi="zh-CN"/>
      </w:rPr>
    </w:lvl>
    <w:lvl w:ilvl="5" w:tentative="0">
      <w:start w:val="0"/>
      <w:numFmt w:val="bullet"/>
      <w:lvlText w:val="•"/>
      <w:lvlJc w:val="left"/>
      <w:pPr>
        <w:ind w:left="800" w:hanging="248"/>
      </w:pPr>
      <w:rPr>
        <w:rFonts w:hint="default"/>
        <w:lang w:val="zh-CN" w:eastAsia="zh-CN" w:bidi="zh-CN"/>
      </w:rPr>
    </w:lvl>
    <w:lvl w:ilvl="6" w:tentative="0">
      <w:start w:val="0"/>
      <w:numFmt w:val="bullet"/>
      <w:lvlText w:val="•"/>
      <w:lvlJc w:val="left"/>
      <w:pPr>
        <w:ind w:left="948" w:hanging="248"/>
      </w:pPr>
      <w:rPr>
        <w:rFonts w:hint="default"/>
        <w:lang w:val="zh-CN" w:eastAsia="zh-CN" w:bidi="zh-CN"/>
      </w:rPr>
    </w:lvl>
    <w:lvl w:ilvl="7" w:tentative="0">
      <w:start w:val="0"/>
      <w:numFmt w:val="bullet"/>
      <w:lvlText w:val="•"/>
      <w:lvlJc w:val="left"/>
      <w:pPr>
        <w:ind w:left="1096" w:hanging="248"/>
      </w:pPr>
      <w:rPr>
        <w:rFonts w:hint="default"/>
        <w:lang w:val="zh-CN" w:eastAsia="zh-CN" w:bidi="zh-CN"/>
      </w:rPr>
    </w:lvl>
    <w:lvl w:ilvl="8" w:tentative="0">
      <w:start w:val="0"/>
      <w:numFmt w:val="bullet"/>
      <w:lvlText w:val="•"/>
      <w:lvlJc w:val="left"/>
      <w:pPr>
        <w:ind w:left="1244" w:hanging="248"/>
      </w:pPr>
      <w:rPr>
        <w:rFonts w:hint="default"/>
        <w:lang w:val="zh-CN" w:eastAsia="zh-CN" w:bidi="zh-CN"/>
      </w:rPr>
    </w:lvl>
  </w:abstractNum>
  <w:abstractNum w:abstractNumId="54">
    <w:nsid w:val="F689643B"/>
    <w:multiLevelType w:val="multilevel"/>
    <w:tmpl w:val="F689643B"/>
    <w:lvl w:ilvl="0" w:tentative="0">
      <w:start w:val="1"/>
      <w:numFmt w:val="decimal"/>
      <w:lvlText w:val="%1."/>
      <w:lvlJc w:val="left"/>
      <w:pPr>
        <w:ind w:left="273"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18" w:hanging="213"/>
      </w:pPr>
      <w:rPr>
        <w:rFonts w:hint="default"/>
        <w:lang w:val="zh-CN" w:eastAsia="zh-CN" w:bidi="zh-CN"/>
      </w:rPr>
    </w:lvl>
    <w:lvl w:ilvl="2" w:tentative="0">
      <w:start w:val="0"/>
      <w:numFmt w:val="bullet"/>
      <w:lvlText w:val="•"/>
      <w:lvlJc w:val="left"/>
      <w:pPr>
        <w:ind w:left="956" w:hanging="213"/>
      </w:pPr>
      <w:rPr>
        <w:rFonts w:hint="default"/>
        <w:lang w:val="zh-CN" w:eastAsia="zh-CN" w:bidi="zh-CN"/>
      </w:rPr>
    </w:lvl>
    <w:lvl w:ilvl="3" w:tentative="0">
      <w:start w:val="0"/>
      <w:numFmt w:val="bullet"/>
      <w:lvlText w:val="•"/>
      <w:lvlJc w:val="left"/>
      <w:pPr>
        <w:ind w:left="1294" w:hanging="213"/>
      </w:pPr>
      <w:rPr>
        <w:rFonts w:hint="default"/>
        <w:lang w:val="zh-CN" w:eastAsia="zh-CN" w:bidi="zh-CN"/>
      </w:rPr>
    </w:lvl>
    <w:lvl w:ilvl="4" w:tentative="0">
      <w:start w:val="0"/>
      <w:numFmt w:val="bullet"/>
      <w:lvlText w:val="•"/>
      <w:lvlJc w:val="left"/>
      <w:pPr>
        <w:ind w:left="1632" w:hanging="213"/>
      </w:pPr>
      <w:rPr>
        <w:rFonts w:hint="default"/>
        <w:lang w:val="zh-CN" w:eastAsia="zh-CN" w:bidi="zh-CN"/>
      </w:rPr>
    </w:lvl>
    <w:lvl w:ilvl="5" w:tentative="0">
      <w:start w:val="0"/>
      <w:numFmt w:val="bullet"/>
      <w:lvlText w:val="•"/>
      <w:lvlJc w:val="left"/>
      <w:pPr>
        <w:ind w:left="1971" w:hanging="213"/>
      </w:pPr>
      <w:rPr>
        <w:rFonts w:hint="default"/>
        <w:lang w:val="zh-CN" w:eastAsia="zh-CN" w:bidi="zh-CN"/>
      </w:rPr>
    </w:lvl>
    <w:lvl w:ilvl="6" w:tentative="0">
      <w:start w:val="0"/>
      <w:numFmt w:val="bullet"/>
      <w:lvlText w:val="•"/>
      <w:lvlJc w:val="left"/>
      <w:pPr>
        <w:ind w:left="2309" w:hanging="213"/>
      </w:pPr>
      <w:rPr>
        <w:rFonts w:hint="default"/>
        <w:lang w:val="zh-CN" w:eastAsia="zh-CN" w:bidi="zh-CN"/>
      </w:rPr>
    </w:lvl>
    <w:lvl w:ilvl="7" w:tentative="0">
      <w:start w:val="0"/>
      <w:numFmt w:val="bullet"/>
      <w:lvlText w:val="•"/>
      <w:lvlJc w:val="left"/>
      <w:pPr>
        <w:ind w:left="2647" w:hanging="213"/>
      </w:pPr>
      <w:rPr>
        <w:rFonts w:hint="default"/>
        <w:lang w:val="zh-CN" w:eastAsia="zh-CN" w:bidi="zh-CN"/>
      </w:rPr>
    </w:lvl>
    <w:lvl w:ilvl="8" w:tentative="0">
      <w:start w:val="0"/>
      <w:numFmt w:val="bullet"/>
      <w:lvlText w:val="•"/>
      <w:lvlJc w:val="left"/>
      <w:pPr>
        <w:ind w:left="2985" w:hanging="213"/>
      </w:pPr>
      <w:rPr>
        <w:rFonts w:hint="default"/>
        <w:lang w:val="zh-CN" w:eastAsia="zh-CN" w:bidi="zh-CN"/>
      </w:rPr>
    </w:lvl>
  </w:abstractNum>
  <w:abstractNum w:abstractNumId="55">
    <w:nsid w:val="F7735DC9"/>
    <w:multiLevelType w:val="multilevel"/>
    <w:tmpl w:val="F7735DC9"/>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20" w:hanging="213"/>
      </w:pPr>
      <w:rPr>
        <w:rFonts w:hint="default"/>
        <w:lang w:val="zh-CN" w:eastAsia="zh-CN" w:bidi="zh-CN"/>
      </w:rPr>
    </w:lvl>
    <w:lvl w:ilvl="2" w:tentative="0">
      <w:start w:val="0"/>
      <w:numFmt w:val="bullet"/>
      <w:lvlText w:val="•"/>
      <w:lvlJc w:val="left"/>
      <w:pPr>
        <w:ind w:left="761" w:hanging="213"/>
      </w:pPr>
      <w:rPr>
        <w:rFonts w:hint="default"/>
        <w:lang w:val="zh-CN" w:eastAsia="zh-CN" w:bidi="zh-CN"/>
      </w:rPr>
    </w:lvl>
    <w:lvl w:ilvl="3" w:tentative="0">
      <w:start w:val="0"/>
      <w:numFmt w:val="bullet"/>
      <w:lvlText w:val="•"/>
      <w:lvlJc w:val="left"/>
      <w:pPr>
        <w:ind w:left="1002" w:hanging="213"/>
      </w:pPr>
      <w:rPr>
        <w:rFonts w:hint="default"/>
        <w:lang w:val="zh-CN" w:eastAsia="zh-CN" w:bidi="zh-CN"/>
      </w:rPr>
    </w:lvl>
    <w:lvl w:ilvl="4" w:tentative="0">
      <w:start w:val="0"/>
      <w:numFmt w:val="bullet"/>
      <w:lvlText w:val="•"/>
      <w:lvlJc w:val="left"/>
      <w:pPr>
        <w:ind w:left="1243" w:hanging="213"/>
      </w:pPr>
      <w:rPr>
        <w:rFonts w:hint="default"/>
        <w:lang w:val="zh-CN" w:eastAsia="zh-CN" w:bidi="zh-CN"/>
      </w:rPr>
    </w:lvl>
    <w:lvl w:ilvl="5" w:tentative="0">
      <w:start w:val="0"/>
      <w:numFmt w:val="bullet"/>
      <w:lvlText w:val="•"/>
      <w:lvlJc w:val="left"/>
      <w:pPr>
        <w:ind w:left="1484" w:hanging="213"/>
      </w:pPr>
      <w:rPr>
        <w:rFonts w:hint="default"/>
        <w:lang w:val="zh-CN" w:eastAsia="zh-CN" w:bidi="zh-CN"/>
      </w:rPr>
    </w:lvl>
    <w:lvl w:ilvl="6" w:tentative="0">
      <w:start w:val="0"/>
      <w:numFmt w:val="bullet"/>
      <w:lvlText w:val="•"/>
      <w:lvlJc w:val="left"/>
      <w:pPr>
        <w:ind w:left="1725" w:hanging="213"/>
      </w:pPr>
      <w:rPr>
        <w:rFonts w:hint="default"/>
        <w:lang w:val="zh-CN" w:eastAsia="zh-CN" w:bidi="zh-CN"/>
      </w:rPr>
    </w:lvl>
    <w:lvl w:ilvl="7" w:tentative="0">
      <w:start w:val="0"/>
      <w:numFmt w:val="bullet"/>
      <w:lvlText w:val="•"/>
      <w:lvlJc w:val="left"/>
      <w:pPr>
        <w:ind w:left="1966" w:hanging="213"/>
      </w:pPr>
      <w:rPr>
        <w:rFonts w:hint="default"/>
        <w:lang w:val="zh-CN" w:eastAsia="zh-CN" w:bidi="zh-CN"/>
      </w:rPr>
    </w:lvl>
    <w:lvl w:ilvl="8" w:tentative="0">
      <w:start w:val="0"/>
      <w:numFmt w:val="bullet"/>
      <w:lvlText w:val="•"/>
      <w:lvlJc w:val="left"/>
      <w:pPr>
        <w:ind w:left="2207" w:hanging="213"/>
      </w:pPr>
      <w:rPr>
        <w:rFonts w:hint="default"/>
        <w:lang w:val="zh-CN" w:eastAsia="zh-CN" w:bidi="zh-CN"/>
      </w:rPr>
    </w:lvl>
  </w:abstractNum>
  <w:abstractNum w:abstractNumId="56">
    <w:nsid w:val="FEC2EA36"/>
    <w:multiLevelType w:val="multilevel"/>
    <w:tmpl w:val="FEC2EA36"/>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57">
    <w:nsid w:val="0053208E"/>
    <w:multiLevelType w:val="multilevel"/>
    <w:tmpl w:val="0053208E"/>
    <w:lvl w:ilvl="0" w:tentative="0">
      <w:start w:val="1"/>
      <w:numFmt w:val="decimal"/>
      <w:lvlText w:val="%1."/>
      <w:lvlJc w:val="left"/>
      <w:pPr>
        <w:ind w:left="998"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846" w:hanging="242"/>
      </w:pPr>
      <w:rPr>
        <w:rFonts w:hint="default"/>
        <w:lang w:val="zh-CN" w:eastAsia="zh-CN" w:bidi="zh-CN"/>
      </w:rPr>
    </w:lvl>
    <w:lvl w:ilvl="2" w:tentative="0">
      <w:start w:val="0"/>
      <w:numFmt w:val="bullet"/>
      <w:lvlText w:val="•"/>
      <w:lvlJc w:val="left"/>
      <w:pPr>
        <w:ind w:left="2693" w:hanging="242"/>
      </w:pPr>
      <w:rPr>
        <w:rFonts w:hint="default"/>
        <w:lang w:val="zh-CN" w:eastAsia="zh-CN" w:bidi="zh-CN"/>
      </w:rPr>
    </w:lvl>
    <w:lvl w:ilvl="3" w:tentative="0">
      <w:start w:val="0"/>
      <w:numFmt w:val="bullet"/>
      <w:lvlText w:val="•"/>
      <w:lvlJc w:val="left"/>
      <w:pPr>
        <w:ind w:left="3539" w:hanging="242"/>
      </w:pPr>
      <w:rPr>
        <w:rFonts w:hint="default"/>
        <w:lang w:val="zh-CN" w:eastAsia="zh-CN" w:bidi="zh-CN"/>
      </w:rPr>
    </w:lvl>
    <w:lvl w:ilvl="4" w:tentative="0">
      <w:start w:val="0"/>
      <w:numFmt w:val="bullet"/>
      <w:lvlText w:val="•"/>
      <w:lvlJc w:val="left"/>
      <w:pPr>
        <w:ind w:left="4386" w:hanging="242"/>
      </w:pPr>
      <w:rPr>
        <w:rFonts w:hint="default"/>
        <w:lang w:val="zh-CN" w:eastAsia="zh-CN" w:bidi="zh-CN"/>
      </w:rPr>
    </w:lvl>
    <w:lvl w:ilvl="5" w:tentative="0">
      <w:start w:val="0"/>
      <w:numFmt w:val="bullet"/>
      <w:lvlText w:val="•"/>
      <w:lvlJc w:val="left"/>
      <w:pPr>
        <w:ind w:left="5233" w:hanging="242"/>
      </w:pPr>
      <w:rPr>
        <w:rFonts w:hint="default"/>
        <w:lang w:val="zh-CN" w:eastAsia="zh-CN" w:bidi="zh-CN"/>
      </w:rPr>
    </w:lvl>
    <w:lvl w:ilvl="6" w:tentative="0">
      <w:start w:val="0"/>
      <w:numFmt w:val="bullet"/>
      <w:lvlText w:val="•"/>
      <w:lvlJc w:val="left"/>
      <w:pPr>
        <w:ind w:left="6079" w:hanging="242"/>
      </w:pPr>
      <w:rPr>
        <w:rFonts w:hint="default"/>
        <w:lang w:val="zh-CN" w:eastAsia="zh-CN" w:bidi="zh-CN"/>
      </w:rPr>
    </w:lvl>
    <w:lvl w:ilvl="7" w:tentative="0">
      <w:start w:val="0"/>
      <w:numFmt w:val="bullet"/>
      <w:lvlText w:val="•"/>
      <w:lvlJc w:val="left"/>
      <w:pPr>
        <w:ind w:left="6926" w:hanging="242"/>
      </w:pPr>
      <w:rPr>
        <w:rFonts w:hint="default"/>
        <w:lang w:val="zh-CN" w:eastAsia="zh-CN" w:bidi="zh-CN"/>
      </w:rPr>
    </w:lvl>
    <w:lvl w:ilvl="8" w:tentative="0">
      <w:start w:val="0"/>
      <w:numFmt w:val="bullet"/>
      <w:lvlText w:val="•"/>
      <w:lvlJc w:val="left"/>
      <w:pPr>
        <w:ind w:left="7773" w:hanging="242"/>
      </w:pPr>
      <w:rPr>
        <w:rFonts w:hint="default"/>
        <w:lang w:val="zh-CN" w:eastAsia="zh-CN" w:bidi="zh-CN"/>
      </w:rPr>
    </w:lvl>
  </w:abstractNum>
  <w:abstractNum w:abstractNumId="58">
    <w:nsid w:val="01836A6D"/>
    <w:multiLevelType w:val="multilevel"/>
    <w:tmpl w:val="01836A6D"/>
    <w:lvl w:ilvl="0" w:tentative="0">
      <w:start w:val="1"/>
      <w:numFmt w:val="decimal"/>
      <w:lvlText w:val="%1."/>
      <w:lvlJc w:val="left"/>
      <w:pPr>
        <w:ind w:left="60"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49" w:hanging="214"/>
      </w:pPr>
      <w:rPr>
        <w:rFonts w:hint="default"/>
        <w:lang w:val="zh-CN" w:eastAsia="zh-CN" w:bidi="zh-CN"/>
      </w:rPr>
    </w:lvl>
    <w:lvl w:ilvl="2" w:tentative="0">
      <w:start w:val="0"/>
      <w:numFmt w:val="bullet"/>
      <w:lvlText w:val="•"/>
      <w:lvlJc w:val="left"/>
      <w:pPr>
        <w:ind w:left="838" w:hanging="214"/>
      </w:pPr>
      <w:rPr>
        <w:rFonts w:hint="default"/>
        <w:lang w:val="zh-CN" w:eastAsia="zh-CN" w:bidi="zh-CN"/>
      </w:rPr>
    </w:lvl>
    <w:lvl w:ilvl="3" w:tentative="0">
      <w:start w:val="0"/>
      <w:numFmt w:val="bullet"/>
      <w:lvlText w:val="•"/>
      <w:lvlJc w:val="left"/>
      <w:pPr>
        <w:ind w:left="1227" w:hanging="214"/>
      </w:pPr>
      <w:rPr>
        <w:rFonts w:hint="default"/>
        <w:lang w:val="zh-CN" w:eastAsia="zh-CN" w:bidi="zh-CN"/>
      </w:rPr>
    </w:lvl>
    <w:lvl w:ilvl="4" w:tentative="0">
      <w:start w:val="0"/>
      <w:numFmt w:val="bullet"/>
      <w:lvlText w:val="•"/>
      <w:lvlJc w:val="left"/>
      <w:pPr>
        <w:ind w:left="1616" w:hanging="214"/>
      </w:pPr>
      <w:rPr>
        <w:rFonts w:hint="default"/>
        <w:lang w:val="zh-CN" w:eastAsia="zh-CN" w:bidi="zh-CN"/>
      </w:rPr>
    </w:lvl>
    <w:lvl w:ilvl="5" w:tentative="0">
      <w:start w:val="0"/>
      <w:numFmt w:val="bullet"/>
      <w:lvlText w:val="•"/>
      <w:lvlJc w:val="left"/>
      <w:pPr>
        <w:ind w:left="2005" w:hanging="214"/>
      </w:pPr>
      <w:rPr>
        <w:rFonts w:hint="default"/>
        <w:lang w:val="zh-CN" w:eastAsia="zh-CN" w:bidi="zh-CN"/>
      </w:rPr>
    </w:lvl>
    <w:lvl w:ilvl="6" w:tentative="0">
      <w:start w:val="0"/>
      <w:numFmt w:val="bullet"/>
      <w:lvlText w:val="•"/>
      <w:lvlJc w:val="left"/>
      <w:pPr>
        <w:ind w:left="2394" w:hanging="214"/>
      </w:pPr>
      <w:rPr>
        <w:rFonts w:hint="default"/>
        <w:lang w:val="zh-CN" w:eastAsia="zh-CN" w:bidi="zh-CN"/>
      </w:rPr>
    </w:lvl>
    <w:lvl w:ilvl="7" w:tentative="0">
      <w:start w:val="0"/>
      <w:numFmt w:val="bullet"/>
      <w:lvlText w:val="•"/>
      <w:lvlJc w:val="left"/>
      <w:pPr>
        <w:ind w:left="2783" w:hanging="214"/>
      </w:pPr>
      <w:rPr>
        <w:rFonts w:hint="default"/>
        <w:lang w:val="zh-CN" w:eastAsia="zh-CN" w:bidi="zh-CN"/>
      </w:rPr>
    </w:lvl>
    <w:lvl w:ilvl="8" w:tentative="0">
      <w:start w:val="0"/>
      <w:numFmt w:val="bullet"/>
      <w:lvlText w:val="•"/>
      <w:lvlJc w:val="left"/>
      <w:pPr>
        <w:ind w:left="3172" w:hanging="214"/>
      </w:pPr>
      <w:rPr>
        <w:rFonts w:hint="default"/>
        <w:lang w:val="zh-CN" w:eastAsia="zh-CN" w:bidi="zh-CN"/>
      </w:rPr>
    </w:lvl>
  </w:abstractNum>
  <w:abstractNum w:abstractNumId="59">
    <w:nsid w:val="0248C179"/>
    <w:multiLevelType w:val="multilevel"/>
    <w:tmpl w:val="0248C179"/>
    <w:lvl w:ilvl="0" w:tentative="0">
      <w:start w:val="1"/>
      <w:numFmt w:val="decimal"/>
      <w:lvlText w:val="(%1)"/>
      <w:lvlJc w:val="left"/>
      <w:pPr>
        <w:ind w:left="61" w:hanging="322"/>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20" w:hanging="322"/>
      </w:pPr>
      <w:rPr>
        <w:rFonts w:hint="default"/>
        <w:lang w:val="zh-CN" w:eastAsia="zh-CN" w:bidi="zh-CN"/>
      </w:rPr>
    </w:lvl>
    <w:lvl w:ilvl="2" w:tentative="0">
      <w:start w:val="0"/>
      <w:numFmt w:val="bullet"/>
      <w:lvlText w:val="•"/>
      <w:lvlJc w:val="left"/>
      <w:pPr>
        <w:ind w:left="780" w:hanging="322"/>
      </w:pPr>
      <w:rPr>
        <w:rFonts w:hint="default"/>
        <w:lang w:val="zh-CN" w:eastAsia="zh-CN" w:bidi="zh-CN"/>
      </w:rPr>
    </w:lvl>
    <w:lvl w:ilvl="3" w:tentative="0">
      <w:start w:val="0"/>
      <w:numFmt w:val="bullet"/>
      <w:lvlText w:val="•"/>
      <w:lvlJc w:val="left"/>
      <w:pPr>
        <w:ind w:left="1140" w:hanging="322"/>
      </w:pPr>
      <w:rPr>
        <w:rFonts w:hint="default"/>
        <w:lang w:val="zh-CN" w:eastAsia="zh-CN" w:bidi="zh-CN"/>
      </w:rPr>
    </w:lvl>
    <w:lvl w:ilvl="4" w:tentative="0">
      <w:start w:val="0"/>
      <w:numFmt w:val="bullet"/>
      <w:lvlText w:val="•"/>
      <w:lvlJc w:val="left"/>
      <w:pPr>
        <w:ind w:left="1500" w:hanging="322"/>
      </w:pPr>
      <w:rPr>
        <w:rFonts w:hint="default"/>
        <w:lang w:val="zh-CN" w:eastAsia="zh-CN" w:bidi="zh-CN"/>
      </w:rPr>
    </w:lvl>
    <w:lvl w:ilvl="5" w:tentative="0">
      <w:start w:val="0"/>
      <w:numFmt w:val="bullet"/>
      <w:lvlText w:val="•"/>
      <w:lvlJc w:val="left"/>
      <w:pPr>
        <w:ind w:left="1861" w:hanging="322"/>
      </w:pPr>
      <w:rPr>
        <w:rFonts w:hint="default"/>
        <w:lang w:val="zh-CN" w:eastAsia="zh-CN" w:bidi="zh-CN"/>
      </w:rPr>
    </w:lvl>
    <w:lvl w:ilvl="6" w:tentative="0">
      <w:start w:val="0"/>
      <w:numFmt w:val="bullet"/>
      <w:lvlText w:val="•"/>
      <w:lvlJc w:val="left"/>
      <w:pPr>
        <w:ind w:left="2221" w:hanging="322"/>
      </w:pPr>
      <w:rPr>
        <w:rFonts w:hint="default"/>
        <w:lang w:val="zh-CN" w:eastAsia="zh-CN" w:bidi="zh-CN"/>
      </w:rPr>
    </w:lvl>
    <w:lvl w:ilvl="7" w:tentative="0">
      <w:start w:val="0"/>
      <w:numFmt w:val="bullet"/>
      <w:lvlText w:val="•"/>
      <w:lvlJc w:val="left"/>
      <w:pPr>
        <w:ind w:left="2581" w:hanging="322"/>
      </w:pPr>
      <w:rPr>
        <w:rFonts w:hint="default"/>
        <w:lang w:val="zh-CN" w:eastAsia="zh-CN" w:bidi="zh-CN"/>
      </w:rPr>
    </w:lvl>
    <w:lvl w:ilvl="8" w:tentative="0">
      <w:start w:val="0"/>
      <w:numFmt w:val="bullet"/>
      <w:lvlText w:val="•"/>
      <w:lvlJc w:val="left"/>
      <w:pPr>
        <w:ind w:left="2941" w:hanging="322"/>
      </w:pPr>
      <w:rPr>
        <w:rFonts w:hint="default"/>
        <w:lang w:val="zh-CN" w:eastAsia="zh-CN" w:bidi="zh-CN"/>
      </w:rPr>
    </w:lvl>
  </w:abstractNum>
  <w:abstractNum w:abstractNumId="60">
    <w:nsid w:val="03A63A41"/>
    <w:multiLevelType w:val="multilevel"/>
    <w:tmpl w:val="03A63A41"/>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20" w:hanging="213"/>
      </w:pPr>
      <w:rPr>
        <w:rFonts w:hint="default"/>
        <w:lang w:val="zh-CN" w:eastAsia="zh-CN" w:bidi="zh-CN"/>
      </w:rPr>
    </w:lvl>
    <w:lvl w:ilvl="2" w:tentative="0">
      <w:start w:val="0"/>
      <w:numFmt w:val="bullet"/>
      <w:lvlText w:val="•"/>
      <w:lvlJc w:val="left"/>
      <w:pPr>
        <w:ind w:left="761" w:hanging="213"/>
      </w:pPr>
      <w:rPr>
        <w:rFonts w:hint="default"/>
        <w:lang w:val="zh-CN" w:eastAsia="zh-CN" w:bidi="zh-CN"/>
      </w:rPr>
    </w:lvl>
    <w:lvl w:ilvl="3" w:tentative="0">
      <w:start w:val="0"/>
      <w:numFmt w:val="bullet"/>
      <w:lvlText w:val="•"/>
      <w:lvlJc w:val="left"/>
      <w:pPr>
        <w:ind w:left="1002" w:hanging="213"/>
      </w:pPr>
      <w:rPr>
        <w:rFonts w:hint="default"/>
        <w:lang w:val="zh-CN" w:eastAsia="zh-CN" w:bidi="zh-CN"/>
      </w:rPr>
    </w:lvl>
    <w:lvl w:ilvl="4" w:tentative="0">
      <w:start w:val="0"/>
      <w:numFmt w:val="bullet"/>
      <w:lvlText w:val="•"/>
      <w:lvlJc w:val="left"/>
      <w:pPr>
        <w:ind w:left="1243" w:hanging="213"/>
      </w:pPr>
      <w:rPr>
        <w:rFonts w:hint="default"/>
        <w:lang w:val="zh-CN" w:eastAsia="zh-CN" w:bidi="zh-CN"/>
      </w:rPr>
    </w:lvl>
    <w:lvl w:ilvl="5" w:tentative="0">
      <w:start w:val="0"/>
      <w:numFmt w:val="bullet"/>
      <w:lvlText w:val="•"/>
      <w:lvlJc w:val="left"/>
      <w:pPr>
        <w:ind w:left="1484" w:hanging="213"/>
      </w:pPr>
      <w:rPr>
        <w:rFonts w:hint="default"/>
        <w:lang w:val="zh-CN" w:eastAsia="zh-CN" w:bidi="zh-CN"/>
      </w:rPr>
    </w:lvl>
    <w:lvl w:ilvl="6" w:tentative="0">
      <w:start w:val="0"/>
      <w:numFmt w:val="bullet"/>
      <w:lvlText w:val="•"/>
      <w:lvlJc w:val="left"/>
      <w:pPr>
        <w:ind w:left="1725" w:hanging="213"/>
      </w:pPr>
      <w:rPr>
        <w:rFonts w:hint="default"/>
        <w:lang w:val="zh-CN" w:eastAsia="zh-CN" w:bidi="zh-CN"/>
      </w:rPr>
    </w:lvl>
    <w:lvl w:ilvl="7" w:tentative="0">
      <w:start w:val="0"/>
      <w:numFmt w:val="bullet"/>
      <w:lvlText w:val="•"/>
      <w:lvlJc w:val="left"/>
      <w:pPr>
        <w:ind w:left="1966" w:hanging="213"/>
      </w:pPr>
      <w:rPr>
        <w:rFonts w:hint="default"/>
        <w:lang w:val="zh-CN" w:eastAsia="zh-CN" w:bidi="zh-CN"/>
      </w:rPr>
    </w:lvl>
    <w:lvl w:ilvl="8" w:tentative="0">
      <w:start w:val="0"/>
      <w:numFmt w:val="bullet"/>
      <w:lvlText w:val="•"/>
      <w:lvlJc w:val="left"/>
      <w:pPr>
        <w:ind w:left="2207" w:hanging="213"/>
      </w:pPr>
      <w:rPr>
        <w:rFonts w:hint="default"/>
        <w:lang w:val="zh-CN" w:eastAsia="zh-CN" w:bidi="zh-CN"/>
      </w:rPr>
    </w:lvl>
  </w:abstractNum>
  <w:abstractNum w:abstractNumId="61">
    <w:nsid w:val="03D62ECE"/>
    <w:multiLevelType w:val="multilevel"/>
    <w:tmpl w:val="03D62ECE"/>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62">
    <w:nsid w:val="0709FD3E"/>
    <w:multiLevelType w:val="multilevel"/>
    <w:tmpl w:val="0709FD3E"/>
    <w:lvl w:ilvl="0" w:tentative="0">
      <w:start w:val="1"/>
      <w:numFmt w:val="decimal"/>
      <w:lvlText w:val="%1."/>
      <w:lvlJc w:val="left"/>
      <w:pPr>
        <w:ind w:left="63" w:hanging="213"/>
        <w:jc w:val="left"/>
      </w:pPr>
      <w:rPr>
        <w:rFonts w:hint="default" w:ascii="宋体" w:hAnsi="宋体" w:eastAsia="宋体" w:cs="宋体"/>
        <w:spacing w:val="-85"/>
        <w:w w:val="100"/>
        <w:sz w:val="19"/>
        <w:szCs w:val="19"/>
        <w:lang w:val="zh-CN" w:eastAsia="zh-CN" w:bidi="zh-CN"/>
      </w:rPr>
    </w:lvl>
    <w:lvl w:ilvl="1" w:tentative="0">
      <w:start w:val="0"/>
      <w:numFmt w:val="bullet"/>
      <w:lvlText w:val="•"/>
      <w:lvlJc w:val="left"/>
      <w:pPr>
        <w:ind w:left="404" w:hanging="213"/>
      </w:pPr>
      <w:rPr>
        <w:rFonts w:hint="default"/>
        <w:lang w:val="zh-CN" w:eastAsia="zh-CN" w:bidi="zh-CN"/>
      </w:rPr>
    </w:lvl>
    <w:lvl w:ilvl="2" w:tentative="0">
      <w:start w:val="0"/>
      <w:numFmt w:val="bullet"/>
      <w:lvlText w:val="•"/>
      <w:lvlJc w:val="left"/>
      <w:pPr>
        <w:ind w:left="749" w:hanging="213"/>
      </w:pPr>
      <w:rPr>
        <w:rFonts w:hint="default"/>
        <w:lang w:val="zh-CN" w:eastAsia="zh-CN" w:bidi="zh-CN"/>
      </w:rPr>
    </w:lvl>
    <w:lvl w:ilvl="3" w:tentative="0">
      <w:start w:val="0"/>
      <w:numFmt w:val="bullet"/>
      <w:lvlText w:val="•"/>
      <w:lvlJc w:val="left"/>
      <w:pPr>
        <w:ind w:left="1094" w:hanging="213"/>
      </w:pPr>
      <w:rPr>
        <w:rFonts w:hint="default"/>
        <w:lang w:val="zh-CN" w:eastAsia="zh-CN" w:bidi="zh-CN"/>
      </w:rPr>
    </w:lvl>
    <w:lvl w:ilvl="4" w:tentative="0">
      <w:start w:val="0"/>
      <w:numFmt w:val="bullet"/>
      <w:lvlText w:val="•"/>
      <w:lvlJc w:val="left"/>
      <w:pPr>
        <w:ind w:left="1439" w:hanging="213"/>
      </w:pPr>
      <w:rPr>
        <w:rFonts w:hint="default"/>
        <w:lang w:val="zh-CN" w:eastAsia="zh-CN" w:bidi="zh-CN"/>
      </w:rPr>
    </w:lvl>
    <w:lvl w:ilvl="5" w:tentative="0">
      <w:start w:val="0"/>
      <w:numFmt w:val="bullet"/>
      <w:lvlText w:val="•"/>
      <w:lvlJc w:val="left"/>
      <w:pPr>
        <w:ind w:left="1784" w:hanging="213"/>
      </w:pPr>
      <w:rPr>
        <w:rFonts w:hint="default"/>
        <w:lang w:val="zh-CN" w:eastAsia="zh-CN" w:bidi="zh-CN"/>
      </w:rPr>
    </w:lvl>
    <w:lvl w:ilvl="6" w:tentative="0">
      <w:start w:val="0"/>
      <w:numFmt w:val="bullet"/>
      <w:lvlText w:val="•"/>
      <w:lvlJc w:val="left"/>
      <w:pPr>
        <w:ind w:left="2128" w:hanging="213"/>
      </w:pPr>
      <w:rPr>
        <w:rFonts w:hint="default"/>
        <w:lang w:val="zh-CN" w:eastAsia="zh-CN" w:bidi="zh-CN"/>
      </w:rPr>
    </w:lvl>
    <w:lvl w:ilvl="7" w:tentative="0">
      <w:start w:val="0"/>
      <w:numFmt w:val="bullet"/>
      <w:lvlText w:val="•"/>
      <w:lvlJc w:val="left"/>
      <w:pPr>
        <w:ind w:left="2473" w:hanging="213"/>
      </w:pPr>
      <w:rPr>
        <w:rFonts w:hint="default"/>
        <w:lang w:val="zh-CN" w:eastAsia="zh-CN" w:bidi="zh-CN"/>
      </w:rPr>
    </w:lvl>
    <w:lvl w:ilvl="8" w:tentative="0">
      <w:start w:val="0"/>
      <w:numFmt w:val="bullet"/>
      <w:lvlText w:val="•"/>
      <w:lvlJc w:val="left"/>
      <w:pPr>
        <w:ind w:left="2818" w:hanging="213"/>
      </w:pPr>
      <w:rPr>
        <w:rFonts w:hint="default"/>
        <w:lang w:val="zh-CN" w:eastAsia="zh-CN" w:bidi="zh-CN"/>
      </w:rPr>
    </w:lvl>
  </w:abstractNum>
  <w:abstractNum w:abstractNumId="63">
    <w:nsid w:val="0CEF100B"/>
    <w:multiLevelType w:val="multilevel"/>
    <w:tmpl w:val="0CEF100B"/>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3"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8" w:hanging="318"/>
      </w:pPr>
      <w:rPr>
        <w:rFonts w:hint="default"/>
        <w:lang w:val="zh-CN" w:eastAsia="zh-CN" w:bidi="zh-CN"/>
      </w:rPr>
    </w:lvl>
    <w:lvl w:ilvl="8" w:tentative="0">
      <w:start w:val="0"/>
      <w:numFmt w:val="bullet"/>
      <w:lvlText w:val="•"/>
      <w:lvlJc w:val="left"/>
      <w:pPr>
        <w:ind w:left="3006" w:hanging="318"/>
      </w:pPr>
      <w:rPr>
        <w:rFonts w:hint="default"/>
        <w:lang w:val="zh-CN" w:eastAsia="zh-CN" w:bidi="zh-CN"/>
      </w:rPr>
    </w:lvl>
  </w:abstractNum>
  <w:abstractNum w:abstractNumId="64">
    <w:nsid w:val="0E640482"/>
    <w:multiLevelType w:val="multilevel"/>
    <w:tmpl w:val="0E640482"/>
    <w:lvl w:ilvl="0" w:tentative="0">
      <w:start w:val="1"/>
      <w:numFmt w:val="decimal"/>
      <w:lvlText w:val="(%1)"/>
      <w:lvlJc w:val="left"/>
      <w:pPr>
        <w:ind w:left="61"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20" w:hanging="318"/>
      </w:pPr>
      <w:rPr>
        <w:rFonts w:hint="default"/>
        <w:lang w:val="zh-CN" w:eastAsia="zh-CN" w:bidi="zh-CN"/>
      </w:rPr>
    </w:lvl>
    <w:lvl w:ilvl="2" w:tentative="0">
      <w:start w:val="0"/>
      <w:numFmt w:val="bullet"/>
      <w:lvlText w:val="•"/>
      <w:lvlJc w:val="left"/>
      <w:pPr>
        <w:ind w:left="780" w:hanging="318"/>
      </w:pPr>
      <w:rPr>
        <w:rFonts w:hint="default"/>
        <w:lang w:val="zh-CN" w:eastAsia="zh-CN" w:bidi="zh-CN"/>
      </w:rPr>
    </w:lvl>
    <w:lvl w:ilvl="3" w:tentative="0">
      <w:start w:val="0"/>
      <w:numFmt w:val="bullet"/>
      <w:lvlText w:val="•"/>
      <w:lvlJc w:val="left"/>
      <w:pPr>
        <w:ind w:left="1140" w:hanging="318"/>
      </w:pPr>
      <w:rPr>
        <w:rFonts w:hint="default"/>
        <w:lang w:val="zh-CN" w:eastAsia="zh-CN" w:bidi="zh-CN"/>
      </w:rPr>
    </w:lvl>
    <w:lvl w:ilvl="4" w:tentative="0">
      <w:start w:val="0"/>
      <w:numFmt w:val="bullet"/>
      <w:lvlText w:val="•"/>
      <w:lvlJc w:val="left"/>
      <w:pPr>
        <w:ind w:left="1500" w:hanging="318"/>
      </w:pPr>
      <w:rPr>
        <w:rFonts w:hint="default"/>
        <w:lang w:val="zh-CN" w:eastAsia="zh-CN" w:bidi="zh-CN"/>
      </w:rPr>
    </w:lvl>
    <w:lvl w:ilvl="5" w:tentative="0">
      <w:start w:val="0"/>
      <w:numFmt w:val="bullet"/>
      <w:lvlText w:val="•"/>
      <w:lvlJc w:val="left"/>
      <w:pPr>
        <w:ind w:left="1861" w:hanging="318"/>
      </w:pPr>
      <w:rPr>
        <w:rFonts w:hint="default"/>
        <w:lang w:val="zh-CN" w:eastAsia="zh-CN" w:bidi="zh-CN"/>
      </w:rPr>
    </w:lvl>
    <w:lvl w:ilvl="6" w:tentative="0">
      <w:start w:val="0"/>
      <w:numFmt w:val="bullet"/>
      <w:lvlText w:val="•"/>
      <w:lvlJc w:val="left"/>
      <w:pPr>
        <w:ind w:left="2221" w:hanging="318"/>
      </w:pPr>
      <w:rPr>
        <w:rFonts w:hint="default"/>
        <w:lang w:val="zh-CN" w:eastAsia="zh-CN" w:bidi="zh-CN"/>
      </w:rPr>
    </w:lvl>
    <w:lvl w:ilvl="7" w:tentative="0">
      <w:start w:val="0"/>
      <w:numFmt w:val="bullet"/>
      <w:lvlText w:val="•"/>
      <w:lvlJc w:val="left"/>
      <w:pPr>
        <w:ind w:left="2581" w:hanging="318"/>
      </w:pPr>
      <w:rPr>
        <w:rFonts w:hint="default"/>
        <w:lang w:val="zh-CN" w:eastAsia="zh-CN" w:bidi="zh-CN"/>
      </w:rPr>
    </w:lvl>
    <w:lvl w:ilvl="8" w:tentative="0">
      <w:start w:val="0"/>
      <w:numFmt w:val="bullet"/>
      <w:lvlText w:val="•"/>
      <w:lvlJc w:val="left"/>
      <w:pPr>
        <w:ind w:left="2941" w:hanging="318"/>
      </w:pPr>
      <w:rPr>
        <w:rFonts w:hint="default"/>
        <w:lang w:val="zh-CN" w:eastAsia="zh-CN" w:bidi="zh-CN"/>
      </w:rPr>
    </w:lvl>
  </w:abstractNum>
  <w:abstractNum w:abstractNumId="65">
    <w:nsid w:val="0F9F9CCA"/>
    <w:multiLevelType w:val="multilevel"/>
    <w:tmpl w:val="0F9F9CCA"/>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2"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7" w:hanging="318"/>
      </w:pPr>
      <w:rPr>
        <w:rFonts w:hint="default"/>
        <w:lang w:val="zh-CN" w:eastAsia="zh-CN" w:bidi="zh-CN"/>
      </w:rPr>
    </w:lvl>
    <w:lvl w:ilvl="8" w:tentative="0">
      <w:start w:val="0"/>
      <w:numFmt w:val="bullet"/>
      <w:lvlText w:val="•"/>
      <w:lvlJc w:val="left"/>
      <w:pPr>
        <w:ind w:left="3005" w:hanging="318"/>
      </w:pPr>
      <w:rPr>
        <w:rFonts w:hint="default"/>
        <w:lang w:val="zh-CN" w:eastAsia="zh-CN" w:bidi="zh-CN"/>
      </w:rPr>
    </w:lvl>
  </w:abstractNum>
  <w:abstractNum w:abstractNumId="66">
    <w:nsid w:val="10D591E5"/>
    <w:multiLevelType w:val="multilevel"/>
    <w:tmpl w:val="10D591E5"/>
    <w:lvl w:ilvl="0" w:tentative="0">
      <w:start w:val="1"/>
      <w:numFmt w:val="decimal"/>
      <w:lvlText w:val="%1."/>
      <w:lvlJc w:val="left"/>
      <w:pPr>
        <w:ind w:left="60" w:hanging="213"/>
        <w:jc w:val="left"/>
      </w:pPr>
      <w:rPr>
        <w:rFonts w:hint="default" w:ascii="宋体" w:hAnsi="宋体" w:eastAsia="宋体" w:cs="宋体"/>
        <w:spacing w:val="-73"/>
        <w:w w:val="100"/>
        <w:sz w:val="19"/>
        <w:szCs w:val="19"/>
        <w:lang w:val="zh-CN" w:eastAsia="zh-CN" w:bidi="zh-CN"/>
      </w:rPr>
    </w:lvl>
    <w:lvl w:ilvl="1" w:tentative="0">
      <w:start w:val="0"/>
      <w:numFmt w:val="bullet"/>
      <w:lvlText w:val="•"/>
      <w:lvlJc w:val="left"/>
      <w:pPr>
        <w:ind w:left="449" w:hanging="213"/>
      </w:pPr>
      <w:rPr>
        <w:rFonts w:hint="default"/>
        <w:lang w:val="zh-CN" w:eastAsia="zh-CN" w:bidi="zh-CN"/>
      </w:rPr>
    </w:lvl>
    <w:lvl w:ilvl="2" w:tentative="0">
      <w:start w:val="0"/>
      <w:numFmt w:val="bullet"/>
      <w:lvlText w:val="•"/>
      <w:lvlJc w:val="left"/>
      <w:pPr>
        <w:ind w:left="838" w:hanging="213"/>
      </w:pPr>
      <w:rPr>
        <w:rFonts w:hint="default"/>
        <w:lang w:val="zh-CN" w:eastAsia="zh-CN" w:bidi="zh-CN"/>
      </w:rPr>
    </w:lvl>
    <w:lvl w:ilvl="3" w:tentative="0">
      <w:start w:val="0"/>
      <w:numFmt w:val="bullet"/>
      <w:lvlText w:val="•"/>
      <w:lvlJc w:val="left"/>
      <w:pPr>
        <w:ind w:left="1227" w:hanging="213"/>
      </w:pPr>
      <w:rPr>
        <w:rFonts w:hint="default"/>
        <w:lang w:val="zh-CN" w:eastAsia="zh-CN" w:bidi="zh-CN"/>
      </w:rPr>
    </w:lvl>
    <w:lvl w:ilvl="4" w:tentative="0">
      <w:start w:val="0"/>
      <w:numFmt w:val="bullet"/>
      <w:lvlText w:val="•"/>
      <w:lvlJc w:val="left"/>
      <w:pPr>
        <w:ind w:left="1616" w:hanging="213"/>
      </w:pPr>
      <w:rPr>
        <w:rFonts w:hint="default"/>
        <w:lang w:val="zh-CN" w:eastAsia="zh-CN" w:bidi="zh-CN"/>
      </w:rPr>
    </w:lvl>
    <w:lvl w:ilvl="5" w:tentative="0">
      <w:start w:val="0"/>
      <w:numFmt w:val="bullet"/>
      <w:lvlText w:val="•"/>
      <w:lvlJc w:val="left"/>
      <w:pPr>
        <w:ind w:left="2005" w:hanging="213"/>
      </w:pPr>
      <w:rPr>
        <w:rFonts w:hint="default"/>
        <w:lang w:val="zh-CN" w:eastAsia="zh-CN" w:bidi="zh-CN"/>
      </w:rPr>
    </w:lvl>
    <w:lvl w:ilvl="6" w:tentative="0">
      <w:start w:val="0"/>
      <w:numFmt w:val="bullet"/>
      <w:lvlText w:val="•"/>
      <w:lvlJc w:val="left"/>
      <w:pPr>
        <w:ind w:left="2394" w:hanging="213"/>
      </w:pPr>
      <w:rPr>
        <w:rFonts w:hint="default"/>
        <w:lang w:val="zh-CN" w:eastAsia="zh-CN" w:bidi="zh-CN"/>
      </w:rPr>
    </w:lvl>
    <w:lvl w:ilvl="7" w:tentative="0">
      <w:start w:val="0"/>
      <w:numFmt w:val="bullet"/>
      <w:lvlText w:val="•"/>
      <w:lvlJc w:val="left"/>
      <w:pPr>
        <w:ind w:left="2783" w:hanging="213"/>
      </w:pPr>
      <w:rPr>
        <w:rFonts w:hint="default"/>
        <w:lang w:val="zh-CN" w:eastAsia="zh-CN" w:bidi="zh-CN"/>
      </w:rPr>
    </w:lvl>
    <w:lvl w:ilvl="8" w:tentative="0">
      <w:start w:val="0"/>
      <w:numFmt w:val="bullet"/>
      <w:lvlText w:val="•"/>
      <w:lvlJc w:val="left"/>
      <w:pPr>
        <w:ind w:left="3172" w:hanging="213"/>
      </w:pPr>
      <w:rPr>
        <w:rFonts w:hint="default"/>
        <w:lang w:val="zh-CN" w:eastAsia="zh-CN" w:bidi="zh-CN"/>
      </w:rPr>
    </w:lvl>
  </w:abstractNum>
  <w:abstractNum w:abstractNumId="67">
    <w:nsid w:val="12EADF99"/>
    <w:multiLevelType w:val="multilevel"/>
    <w:tmpl w:val="12EADF99"/>
    <w:lvl w:ilvl="0" w:tentative="0">
      <w:start w:val="1"/>
      <w:numFmt w:val="decimal"/>
      <w:lvlText w:val="%1."/>
      <w:lvlJc w:val="left"/>
      <w:pPr>
        <w:ind w:left="273"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18" w:hanging="213"/>
      </w:pPr>
      <w:rPr>
        <w:rFonts w:hint="default"/>
        <w:lang w:val="zh-CN" w:eastAsia="zh-CN" w:bidi="zh-CN"/>
      </w:rPr>
    </w:lvl>
    <w:lvl w:ilvl="2" w:tentative="0">
      <w:start w:val="0"/>
      <w:numFmt w:val="bullet"/>
      <w:lvlText w:val="•"/>
      <w:lvlJc w:val="left"/>
      <w:pPr>
        <w:ind w:left="956" w:hanging="213"/>
      </w:pPr>
      <w:rPr>
        <w:rFonts w:hint="default"/>
        <w:lang w:val="zh-CN" w:eastAsia="zh-CN" w:bidi="zh-CN"/>
      </w:rPr>
    </w:lvl>
    <w:lvl w:ilvl="3" w:tentative="0">
      <w:start w:val="0"/>
      <w:numFmt w:val="bullet"/>
      <w:lvlText w:val="•"/>
      <w:lvlJc w:val="left"/>
      <w:pPr>
        <w:ind w:left="1294" w:hanging="213"/>
      </w:pPr>
      <w:rPr>
        <w:rFonts w:hint="default"/>
        <w:lang w:val="zh-CN" w:eastAsia="zh-CN" w:bidi="zh-CN"/>
      </w:rPr>
    </w:lvl>
    <w:lvl w:ilvl="4" w:tentative="0">
      <w:start w:val="0"/>
      <w:numFmt w:val="bullet"/>
      <w:lvlText w:val="•"/>
      <w:lvlJc w:val="left"/>
      <w:pPr>
        <w:ind w:left="1632" w:hanging="213"/>
      </w:pPr>
      <w:rPr>
        <w:rFonts w:hint="default"/>
        <w:lang w:val="zh-CN" w:eastAsia="zh-CN" w:bidi="zh-CN"/>
      </w:rPr>
    </w:lvl>
    <w:lvl w:ilvl="5" w:tentative="0">
      <w:start w:val="0"/>
      <w:numFmt w:val="bullet"/>
      <w:lvlText w:val="•"/>
      <w:lvlJc w:val="left"/>
      <w:pPr>
        <w:ind w:left="1971" w:hanging="213"/>
      </w:pPr>
      <w:rPr>
        <w:rFonts w:hint="default"/>
        <w:lang w:val="zh-CN" w:eastAsia="zh-CN" w:bidi="zh-CN"/>
      </w:rPr>
    </w:lvl>
    <w:lvl w:ilvl="6" w:tentative="0">
      <w:start w:val="0"/>
      <w:numFmt w:val="bullet"/>
      <w:lvlText w:val="•"/>
      <w:lvlJc w:val="left"/>
      <w:pPr>
        <w:ind w:left="2309" w:hanging="213"/>
      </w:pPr>
      <w:rPr>
        <w:rFonts w:hint="default"/>
        <w:lang w:val="zh-CN" w:eastAsia="zh-CN" w:bidi="zh-CN"/>
      </w:rPr>
    </w:lvl>
    <w:lvl w:ilvl="7" w:tentative="0">
      <w:start w:val="0"/>
      <w:numFmt w:val="bullet"/>
      <w:lvlText w:val="•"/>
      <w:lvlJc w:val="left"/>
      <w:pPr>
        <w:ind w:left="2647" w:hanging="213"/>
      </w:pPr>
      <w:rPr>
        <w:rFonts w:hint="default"/>
        <w:lang w:val="zh-CN" w:eastAsia="zh-CN" w:bidi="zh-CN"/>
      </w:rPr>
    </w:lvl>
    <w:lvl w:ilvl="8" w:tentative="0">
      <w:start w:val="0"/>
      <w:numFmt w:val="bullet"/>
      <w:lvlText w:val="•"/>
      <w:lvlJc w:val="left"/>
      <w:pPr>
        <w:ind w:left="2985" w:hanging="213"/>
      </w:pPr>
      <w:rPr>
        <w:rFonts w:hint="default"/>
        <w:lang w:val="zh-CN" w:eastAsia="zh-CN" w:bidi="zh-CN"/>
      </w:rPr>
    </w:lvl>
  </w:abstractNum>
  <w:abstractNum w:abstractNumId="68">
    <w:nsid w:val="1450273B"/>
    <w:multiLevelType w:val="multilevel"/>
    <w:tmpl w:val="1450273B"/>
    <w:lvl w:ilvl="0" w:tentative="0">
      <w:start w:val="1"/>
      <w:numFmt w:val="decimal"/>
      <w:lvlText w:val="%1."/>
      <w:lvlJc w:val="left"/>
      <w:pPr>
        <w:ind w:left="60" w:hanging="213"/>
        <w:jc w:val="left"/>
      </w:pPr>
      <w:rPr>
        <w:rFonts w:hint="default" w:ascii="宋体" w:hAnsi="宋体" w:eastAsia="宋体" w:cs="宋体"/>
        <w:spacing w:val="-70"/>
        <w:w w:val="100"/>
        <w:sz w:val="19"/>
        <w:szCs w:val="19"/>
        <w:lang w:val="zh-CN" w:eastAsia="zh-CN" w:bidi="zh-CN"/>
      </w:rPr>
    </w:lvl>
    <w:lvl w:ilvl="1" w:tentative="0">
      <w:start w:val="0"/>
      <w:numFmt w:val="bullet"/>
      <w:lvlText w:val="•"/>
      <w:lvlJc w:val="left"/>
      <w:pPr>
        <w:ind w:left="449" w:hanging="213"/>
      </w:pPr>
      <w:rPr>
        <w:rFonts w:hint="default"/>
        <w:lang w:val="zh-CN" w:eastAsia="zh-CN" w:bidi="zh-CN"/>
      </w:rPr>
    </w:lvl>
    <w:lvl w:ilvl="2" w:tentative="0">
      <w:start w:val="0"/>
      <w:numFmt w:val="bullet"/>
      <w:lvlText w:val="•"/>
      <w:lvlJc w:val="left"/>
      <w:pPr>
        <w:ind w:left="838" w:hanging="213"/>
      </w:pPr>
      <w:rPr>
        <w:rFonts w:hint="default"/>
        <w:lang w:val="zh-CN" w:eastAsia="zh-CN" w:bidi="zh-CN"/>
      </w:rPr>
    </w:lvl>
    <w:lvl w:ilvl="3" w:tentative="0">
      <w:start w:val="0"/>
      <w:numFmt w:val="bullet"/>
      <w:lvlText w:val="•"/>
      <w:lvlJc w:val="left"/>
      <w:pPr>
        <w:ind w:left="1227" w:hanging="213"/>
      </w:pPr>
      <w:rPr>
        <w:rFonts w:hint="default"/>
        <w:lang w:val="zh-CN" w:eastAsia="zh-CN" w:bidi="zh-CN"/>
      </w:rPr>
    </w:lvl>
    <w:lvl w:ilvl="4" w:tentative="0">
      <w:start w:val="0"/>
      <w:numFmt w:val="bullet"/>
      <w:lvlText w:val="•"/>
      <w:lvlJc w:val="left"/>
      <w:pPr>
        <w:ind w:left="1616" w:hanging="213"/>
      </w:pPr>
      <w:rPr>
        <w:rFonts w:hint="default"/>
        <w:lang w:val="zh-CN" w:eastAsia="zh-CN" w:bidi="zh-CN"/>
      </w:rPr>
    </w:lvl>
    <w:lvl w:ilvl="5" w:tentative="0">
      <w:start w:val="0"/>
      <w:numFmt w:val="bullet"/>
      <w:lvlText w:val="•"/>
      <w:lvlJc w:val="left"/>
      <w:pPr>
        <w:ind w:left="2005" w:hanging="213"/>
      </w:pPr>
      <w:rPr>
        <w:rFonts w:hint="default"/>
        <w:lang w:val="zh-CN" w:eastAsia="zh-CN" w:bidi="zh-CN"/>
      </w:rPr>
    </w:lvl>
    <w:lvl w:ilvl="6" w:tentative="0">
      <w:start w:val="0"/>
      <w:numFmt w:val="bullet"/>
      <w:lvlText w:val="•"/>
      <w:lvlJc w:val="left"/>
      <w:pPr>
        <w:ind w:left="2394" w:hanging="213"/>
      </w:pPr>
      <w:rPr>
        <w:rFonts w:hint="default"/>
        <w:lang w:val="zh-CN" w:eastAsia="zh-CN" w:bidi="zh-CN"/>
      </w:rPr>
    </w:lvl>
    <w:lvl w:ilvl="7" w:tentative="0">
      <w:start w:val="0"/>
      <w:numFmt w:val="bullet"/>
      <w:lvlText w:val="•"/>
      <w:lvlJc w:val="left"/>
      <w:pPr>
        <w:ind w:left="2783" w:hanging="213"/>
      </w:pPr>
      <w:rPr>
        <w:rFonts w:hint="default"/>
        <w:lang w:val="zh-CN" w:eastAsia="zh-CN" w:bidi="zh-CN"/>
      </w:rPr>
    </w:lvl>
    <w:lvl w:ilvl="8" w:tentative="0">
      <w:start w:val="0"/>
      <w:numFmt w:val="bullet"/>
      <w:lvlText w:val="•"/>
      <w:lvlJc w:val="left"/>
      <w:pPr>
        <w:ind w:left="3172" w:hanging="213"/>
      </w:pPr>
      <w:rPr>
        <w:rFonts w:hint="default"/>
        <w:lang w:val="zh-CN" w:eastAsia="zh-CN" w:bidi="zh-CN"/>
      </w:rPr>
    </w:lvl>
  </w:abstractNum>
  <w:abstractNum w:abstractNumId="69">
    <w:nsid w:val="18F74015"/>
    <w:multiLevelType w:val="multilevel"/>
    <w:tmpl w:val="18F74015"/>
    <w:lvl w:ilvl="0" w:tentative="0">
      <w:start w:val="1"/>
      <w:numFmt w:val="decimal"/>
      <w:lvlText w:val="%1."/>
      <w:lvlJc w:val="left"/>
      <w:pPr>
        <w:ind w:left="60"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49" w:hanging="214"/>
      </w:pPr>
      <w:rPr>
        <w:rFonts w:hint="default"/>
        <w:lang w:val="zh-CN" w:eastAsia="zh-CN" w:bidi="zh-CN"/>
      </w:rPr>
    </w:lvl>
    <w:lvl w:ilvl="2" w:tentative="0">
      <w:start w:val="0"/>
      <w:numFmt w:val="bullet"/>
      <w:lvlText w:val="•"/>
      <w:lvlJc w:val="left"/>
      <w:pPr>
        <w:ind w:left="838" w:hanging="214"/>
      </w:pPr>
      <w:rPr>
        <w:rFonts w:hint="default"/>
        <w:lang w:val="zh-CN" w:eastAsia="zh-CN" w:bidi="zh-CN"/>
      </w:rPr>
    </w:lvl>
    <w:lvl w:ilvl="3" w:tentative="0">
      <w:start w:val="0"/>
      <w:numFmt w:val="bullet"/>
      <w:lvlText w:val="•"/>
      <w:lvlJc w:val="left"/>
      <w:pPr>
        <w:ind w:left="1227" w:hanging="214"/>
      </w:pPr>
      <w:rPr>
        <w:rFonts w:hint="default"/>
        <w:lang w:val="zh-CN" w:eastAsia="zh-CN" w:bidi="zh-CN"/>
      </w:rPr>
    </w:lvl>
    <w:lvl w:ilvl="4" w:tentative="0">
      <w:start w:val="0"/>
      <w:numFmt w:val="bullet"/>
      <w:lvlText w:val="•"/>
      <w:lvlJc w:val="left"/>
      <w:pPr>
        <w:ind w:left="1616" w:hanging="214"/>
      </w:pPr>
      <w:rPr>
        <w:rFonts w:hint="default"/>
        <w:lang w:val="zh-CN" w:eastAsia="zh-CN" w:bidi="zh-CN"/>
      </w:rPr>
    </w:lvl>
    <w:lvl w:ilvl="5" w:tentative="0">
      <w:start w:val="0"/>
      <w:numFmt w:val="bullet"/>
      <w:lvlText w:val="•"/>
      <w:lvlJc w:val="left"/>
      <w:pPr>
        <w:ind w:left="2005" w:hanging="214"/>
      </w:pPr>
      <w:rPr>
        <w:rFonts w:hint="default"/>
        <w:lang w:val="zh-CN" w:eastAsia="zh-CN" w:bidi="zh-CN"/>
      </w:rPr>
    </w:lvl>
    <w:lvl w:ilvl="6" w:tentative="0">
      <w:start w:val="0"/>
      <w:numFmt w:val="bullet"/>
      <w:lvlText w:val="•"/>
      <w:lvlJc w:val="left"/>
      <w:pPr>
        <w:ind w:left="2394" w:hanging="214"/>
      </w:pPr>
      <w:rPr>
        <w:rFonts w:hint="default"/>
        <w:lang w:val="zh-CN" w:eastAsia="zh-CN" w:bidi="zh-CN"/>
      </w:rPr>
    </w:lvl>
    <w:lvl w:ilvl="7" w:tentative="0">
      <w:start w:val="0"/>
      <w:numFmt w:val="bullet"/>
      <w:lvlText w:val="•"/>
      <w:lvlJc w:val="left"/>
      <w:pPr>
        <w:ind w:left="2783" w:hanging="214"/>
      </w:pPr>
      <w:rPr>
        <w:rFonts w:hint="default"/>
        <w:lang w:val="zh-CN" w:eastAsia="zh-CN" w:bidi="zh-CN"/>
      </w:rPr>
    </w:lvl>
    <w:lvl w:ilvl="8" w:tentative="0">
      <w:start w:val="0"/>
      <w:numFmt w:val="bullet"/>
      <w:lvlText w:val="•"/>
      <w:lvlJc w:val="left"/>
      <w:pPr>
        <w:ind w:left="3172" w:hanging="214"/>
      </w:pPr>
      <w:rPr>
        <w:rFonts w:hint="default"/>
        <w:lang w:val="zh-CN" w:eastAsia="zh-CN" w:bidi="zh-CN"/>
      </w:rPr>
    </w:lvl>
  </w:abstractNum>
  <w:abstractNum w:abstractNumId="70">
    <w:nsid w:val="1ACDE60F"/>
    <w:multiLevelType w:val="multilevel"/>
    <w:tmpl w:val="1ACDE60F"/>
    <w:lvl w:ilvl="0" w:tentative="0">
      <w:start w:val="1"/>
      <w:numFmt w:val="decimal"/>
      <w:lvlText w:val="%1."/>
      <w:lvlJc w:val="left"/>
      <w:pPr>
        <w:ind w:left="63"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04" w:hanging="214"/>
      </w:pPr>
      <w:rPr>
        <w:rFonts w:hint="default"/>
        <w:lang w:val="zh-CN" w:eastAsia="zh-CN" w:bidi="zh-CN"/>
      </w:rPr>
    </w:lvl>
    <w:lvl w:ilvl="2" w:tentative="0">
      <w:start w:val="0"/>
      <w:numFmt w:val="bullet"/>
      <w:lvlText w:val="•"/>
      <w:lvlJc w:val="left"/>
      <w:pPr>
        <w:ind w:left="749" w:hanging="214"/>
      </w:pPr>
      <w:rPr>
        <w:rFonts w:hint="default"/>
        <w:lang w:val="zh-CN" w:eastAsia="zh-CN" w:bidi="zh-CN"/>
      </w:rPr>
    </w:lvl>
    <w:lvl w:ilvl="3" w:tentative="0">
      <w:start w:val="0"/>
      <w:numFmt w:val="bullet"/>
      <w:lvlText w:val="•"/>
      <w:lvlJc w:val="left"/>
      <w:pPr>
        <w:ind w:left="1094" w:hanging="214"/>
      </w:pPr>
      <w:rPr>
        <w:rFonts w:hint="default"/>
        <w:lang w:val="zh-CN" w:eastAsia="zh-CN" w:bidi="zh-CN"/>
      </w:rPr>
    </w:lvl>
    <w:lvl w:ilvl="4" w:tentative="0">
      <w:start w:val="0"/>
      <w:numFmt w:val="bullet"/>
      <w:lvlText w:val="•"/>
      <w:lvlJc w:val="left"/>
      <w:pPr>
        <w:ind w:left="1439" w:hanging="214"/>
      </w:pPr>
      <w:rPr>
        <w:rFonts w:hint="default"/>
        <w:lang w:val="zh-CN" w:eastAsia="zh-CN" w:bidi="zh-CN"/>
      </w:rPr>
    </w:lvl>
    <w:lvl w:ilvl="5" w:tentative="0">
      <w:start w:val="0"/>
      <w:numFmt w:val="bullet"/>
      <w:lvlText w:val="•"/>
      <w:lvlJc w:val="left"/>
      <w:pPr>
        <w:ind w:left="1784" w:hanging="214"/>
      </w:pPr>
      <w:rPr>
        <w:rFonts w:hint="default"/>
        <w:lang w:val="zh-CN" w:eastAsia="zh-CN" w:bidi="zh-CN"/>
      </w:rPr>
    </w:lvl>
    <w:lvl w:ilvl="6" w:tentative="0">
      <w:start w:val="0"/>
      <w:numFmt w:val="bullet"/>
      <w:lvlText w:val="•"/>
      <w:lvlJc w:val="left"/>
      <w:pPr>
        <w:ind w:left="2128" w:hanging="214"/>
      </w:pPr>
      <w:rPr>
        <w:rFonts w:hint="default"/>
        <w:lang w:val="zh-CN" w:eastAsia="zh-CN" w:bidi="zh-CN"/>
      </w:rPr>
    </w:lvl>
    <w:lvl w:ilvl="7" w:tentative="0">
      <w:start w:val="0"/>
      <w:numFmt w:val="bullet"/>
      <w:lvlText w:val="•"/>
      <w:lvlJc w:val="left"/>
      <w:pPr>
        <w:ind w:left="2473" w:hanging="214"/>
      </w:pPr>
      <w:rPr>
        <w:rFonts w:hint="default"/>
        <w:lang w:val="zh-CN" w:eastAsia="zh-CN" w:bidi="zh-CN"/>
      </w:rPr>
    </w:lvl>
    <w:lvl w:ilvl="8" w:tentative="0">
      <w:start w:val="0"/>
      <w:numFmt w:val="bullet"/>
      <w:lvlText w:val="•"/>
      <w:lvlJc w:val="left"/>
      <w:pPr>
        <w:ind w:left="2818" w:hanging="214"/>
      </w:pPr>
      <w:rPr>
        <w:rFonts w:hint="default"/>
        <w:lang w:val="zh-CN" w:eastAsia="zh-CN" w:bidi="zh-CN"/>
      </w:rPr>
    </w:lvl>
  </w:abstractNum>
  <w:abstractNum w:abstractNumId="71">
    <w:nsid w:val="1AD50295"/>
    <w:multiLevelType w:val="multilevel"/>
    <w:tmpl w:val="1AD50295"/>
    <w:lvl w:ilvl="0" w:tentative="0">
      <w:start w:val="1"/>
      <w:numFmt w:val="decimal"/>
      <w:lvlText w:val="%1."/>
      <w:lvlJc w:val="left"/>
      <w:pPr>
        <w:ind w:left="60" w:hanging="248"/>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208" w:hanging="248"/>
      </w:pPr>
      <w:rPr>
        <w:rFonts w:hint="default"/>
        <w:lang w:val="zh-CN" w:eastAsia="zh-CN" w:bidi="zh-CN"/>
      </w:rPr>
    </w:lvl>
    <w:lvl w:ilvl="2" w:tentative="0">
      <w:start w:val="0"/>
      <w:numFmt w:val="bullet"/>
      <w:lvlText w:val="•"/>
      <w:lvlJc w:val="left"/>
      <w:pPr>
        <w:ind w:left="356" w:hanging="248"/>
      </w:pPr>
      <w:rPr>
        <w:rFonts w:hint="default"/>
        <w:lang w:val="zh-CN" w:eastAsia="zh-CN" w:bidi="zh-CN"/>
      </w:rPr>
    </w:lvl>
    <w:lvl w:ilvl="3" w:tentative="0">
      <w:start w:val="0"/>
      <w:numFmt w:val="bullet"/>
      <w:lvlText w:val="•"/>
      <w:lvlJc w:val="left"/>
      <w:pPr>
        <w:ind w:left="504" w:hanging="248"/>
      </w:pPr>
      <w:rPr>
        <w:rFonts w:hint="default"/>
        <w:lang w:val="zh-CN" w:eastAsia="zh-CN" w:bidi="zh-CN"/>
      </w:rPr>
    </w:lvl>
    <w:lvl w:ilvl="4" w:tentative="0">
      <w:start w:val="0"/>
      <w:numFmt w:val="bullet"/>
      <w:lvlText w:val="•"/>
      <w:lvlJc w:val="left"/>
      <w:pPr>
        <w:ind w:left="652" w:hanging="248"/>
      </w:pPr>
      <w:rPr>
        <w:rFonts w:hint="default"/>
        <w:lang w:val="zh-CN" w:eastAsia="zh-CN" w:bidi="zh-CN"/>
      </w:rPr>
    </w:lvl>
    <w:lvl w:ilvl="5" w:tentative="0">
      <w:start w:val="0"/>
      <w:numFmt w:val="bullet"/>
      <w:lvlText w:val="•"/>
      <w:lvlJc w:val="left"/>
      <w:pPr>
        <w:ind w:left="800" w:hanging="248"/>
      </w:pPr>
      <w:rPr>
        <w:rFonts w:hint="default"/>
        <w:lang w:val="zh-CN" w:eastAsia="zh-CN" w:bidi="zh-CN"/>
      </w:rPr>
    </w:lvl>
    <w:lvl w:ilvl="6" w:tentative="0">
      <w:start w:val="0"/>
      <w:numFmt w:val="bullet"/>
      <w:lvlText w:val="•"/>
      <w:lvlJc w:val="left"/>
      <w:pPr>
        <w:ind w:left="948" w:hanging="248"/>
      </w:pPr>
      <w:rPr>
        <w:rFonts w:hint="default"/>
        <w:lang w:val="zh-CN" w:eastAsia="zh-CN" w:bidi="zh-CN"/>
      </w:rPr>
    </w:lvl>
    <w:lvl w:ilvl="7" w:tentative="0">
      <w:start w:val="0"/>
      <w:numFmt w:val="bullet"/>
      <w:lvlText w:val="•"/>
      <w:lvlJc w:val="left"/>
      <w:pPr>
        <w:ind w:left="1096" w:hanging="248"/>
      </w:pPr>
      <w:rPr>
        <w:rFonts w:hint="default"/>
        <w:lang w:val="zh-CN" w:eastAsia="zh-CN" w:bidi="zh-CN"/>
      </w:rPr>
    </w:lvl>
    <w:lvl w:ilvl="8" w:tentative="0">
      <w:start w:val="0"/>
      <w:numFmt w:val="bullet"/>
      <w:lvlText w:val="•"/>
      <w:lvlJc w:val="left"/>
      <w:pPr>
        <w:ind w:left="1244" w:hanging="248"/>
      </w:pPr>
      <w:rPr>
        <w:rFonts w:hint="default"/>
        <w:lang w:val="zh-CN" w:eastAsia="zh-CN" w:bidi="zh-CN"/>
      </w:rPr>
    </w:lvl>
  </w:abstractNum>
  <w:abstractNum w:abstractNumId="72">
    <w:nsid w:val="1BCBBCF0"/>
    <w:multiLevelType w:val="multilevel"/>
    <w:tmpl w:val="1BCBBCF0"/>
    <w:lvl w:ilvl="0" w:tentative="0">
      <w:start w:val="1"/>
      <w:numFmt w:val="decimal"/>
      <w:lvlText w:val="(%1)"/>
      <w:lvlJc w:val="left"/>
      <w:pPr>
        <w:ind w:left="6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34" w:hanging="318"/>
      </w:pPr>
      <w:rPr>
        <w:rFonts w:hint="default"/>
        <w:lang w:val="zh-CN" w:eastAsia="zh-CN" w:bidi="zh-CN"/>
      </w:rPr>
    </w:lvl>
    <w:lvl w:ilvl="2" w:tentative="0">
      <w:start w:val="0"/>
      <w:numFmt w:val="bullet"/>
      <w:lvlText w:val="•"/>
      <w:lvlJc w:val="left"/>
      <w:pPr>
        <w:ind w:left="809" w:hanging="318"/>
      </w:pPr>
      <w:rPr>
        <w:rFonts w:hint="default"/>
        <w:lang w:val="zh-CN" w:eastAsia="zh-CN" w:bidi="zh-CN"/>
      </w:rPr>
    </w:lvl>
    <w:lvl w:ilvl="3" w:tentative="0">
      <w:start w:val="0"/>
      <w:numFmt w:val="bullet"/>
      <w:lvlText w:val="•"/>
      <w:lvlJc w:val="left"/>
      <w:pPr>
        <w:ind w:left="1183" w:hanging="318"/>
      </w:pPr>
      <w:rPr>
        <w:rFonts w:hint="default"/>
        <w:lang w:val="zh-CN" w:eastAsia="zh-CN" w:bidi="zh-CN"/>
      </w:rPr>
    </w:lvl>
    <w:lvl w:ilvl="4" w:tentative="0">
      <w:start w:val="0"/>
      <w:numFmt w:val="bullet"/>
      <w:lvlText w:val="•"/>
      <w:lvlJc w:val="left"/>
      <w:pPr>
        <w:ind w:left="1558" w:hanging="318"/>
      </w:pPr>
      <w:rPr>
        <w:rFonts w:hint="default"/>
        <w:lang w:val="zh-CN" w:eastAsia="zh-CN" w:bidi="zh-CN"/>
      </w:rPr>
    </w:lvl>
    <w:lvl w:ilvl="5" w:tentative="0">
      <w:start w:val="0"/>
      <w:numFmt w:val="bullet"/>
      <w:lvlText w:val="•"/>
      <w:lvlJc w:val="left"/>
      <w:pPr>
        <w:ind w:left="1933" w:hanging="318"/>
      </w:pPr>
      <w:rPr>
        <w:rFonts w:hint="default"/>
        <w:lang w:val="zh-CN" w:eastAsia="zh-CN" w:bidi="zh-CN"/>
      </w:rPr>
    </w:lvl>
    <w:lvl w:ilvl="6" w:tentative="0">
      <w:start w:val="0"/>
      <w:numFmt w:val="bullet"/>
      <w:lvlText w:val="•"/>
      <w:lvlJc w:val="left"/>
      <w:pPr>
        <w:ind w:left="2307" w:hanging="318"/>
      </w:pPr>
      <w:rPr>
        <w:rFonts w:hint="default"/>
        <w:lang w:val="zh-CN" w:eastAsia="zh-CN" w:bidi="zh-CN"/>
      </w:rPr>
    </w:lvl>
    <w:lvl w:ilvl="7" w:tentative="0">
      <w:start w:val="0"/>
      <w:numFmt w:val="bullet"/>
      <w:lvlText w:val="•"/>
      <w:lvlJc w:val="left"/>
      <w:pPr>
        <w:ind w:left="2682" w:hanging="318"/>
      </w:pPr>
      <w:rPr>
        <w:rFonts w:hint="default"/>
        <w:lang w:val="zh-CN" w:eastAsia="zh-CN" w:bidi="zh-CN"/>
      </w:rPr>
    </w:lvl>
    <w:lvl w:ilvl="8" w:tentative="0">
      <w:start w:val="0"/>
      <w:numFmt w:val="bullet"/>
      <w:lvlText w:val="•"/>
      <w:lvlJc w:val="left"/>
      <w:pPr>
        <w:ind w:left="3056" w:hanging="318"/>
      </w:pPr>
      <w:rPr>
        <w:rFonts w:hint="default"/>
        <w:lang w:val="zh-CN" w:eastAsia="zh-CN" w:bidi="zh-CN"/>
      </w:rPr>
    </w:lvl>
  </w:abstractNum>
  <w:abstractNum w:abstractNumId="73">
    <w:nsid w:val="1C257C7B"/>
    <w:multiLevelType w:val="multilevel"/>
    <w:tmpl w:val="1C257C7B"/>
    <w:lvl w:ilvl="0" w:tentative="0">
      <w:start w:val="3"/>
      <w:numFmt w:val="decimal"/>
      <w:lvlText w:val="%1."/>
      <w:lvlJc w:val="left"/>
      <w:pPr>
        <w:ind w:left="63" w:hanging="213"/>
        <w:jc w:val="left"/>
      </w:pPr>
      <w:rPr>
        <w:rFonts w:hint="default" w:ascii="宋体" w:hAnsi="宋体" w:eastAsia="宋体" w:cs="宋体"/>
        <w:spacing w:val="-55"/>
        <w:w w:val="100"/>
        <w:sz w:val="19"/>
        <w:szCs w:val="19"/>
        <w:lang w:val="zh-CN" w:eastAsia="zh-CN" w:bidi="zh-CN"/>
      </w:rPr>
    </w:lvl>
    <w:lvl w:ilvl="1" w:tentative="0">
      <w:start w:val="0"/>
      <w:numFmt w:val="bullet"/>
      <w:lvlText w:val="•"/>
      <w:lvlJc w:val="left"/>
      <w:pPr>
        <w:ind w:left="404" w:hanging="213"/>
      </w:pPr>
      <w:rPr>
        <w:rFonts w:hint="default"/>
        <w:lang w:val="zh-CN" w:eastAsia="zh-CN" w:bidi="zh-CN"/>
      </w:rPr>
    </w:lvl>
    <w:lvl w:ilvl="2" w:tentative="0">
      <w:start w:val="0"/>
      <w:numFmt w:val="bullet"/>
      <w:lvlText w:val="•"/>
      <w:lvlJc w:val="left"/>
      <w:pPr>
        <w:ind w:left="749" w:hanging="213"/>
      </w:pPr>
      <w:rPr>
        <w:rFonts w:hint="default"/>
        <w:lang w:val="zh-CN" w:eastAsia="zh-CN" w:bidi="zh-CN"/>
      </w:rPr>
    </w:lvl>
    <w:lvl w:ilvl="3" w:tentative="0">
      <w:start w:val="0"/>
      <w:numFmt w:val="bullet"/>
      <w:lvlText w:val="•"/>
      <w:lvlJc w:val="left"/>
      <w:pPr>
        <w:ind w:left="1094" w:hanging="213"/>
      </w:pPr>
      <w:rPr>
        <w:rFonts w:hint="default"/>
        <w:lang w:val="zh-CN" w:eastAsia="zh-CN" w:bidi="zh-CN"/>
      </w:rPr>
    </w:lvl>
    <w:lvl w:ilvl="4" w:tentative="0">
      <w:start w:val="0"/>
      <w:numFmt w:val="bullet"/>
      <w:lvlText w:val="•"/>
      <w:lvlJc w:val="left"/>
      <w:pPr>
        <w:ind w:left="1439" w:hanging="213"/>
      </w:pPr>
      <w:rPr>
        <w:rFonts w:hint="default"/>
        <w:lang w:val="zh-CN" w:eastAsia="zh-CN" w:bidi="zh-CN"/>
      </w:rPr>
    </w:lvl>
    <w:lvl w:ilvl="5" w:tentative="0">
      <w:start w:val="0"/>
      <w:numFmt w:val="bullet"/>
      <w:lvlText w:val="•"/>
      <w:lvlJc w:val="left"/>
      <w:pPr>
        <w:ind w:left="1784" w:hanging="213"/>
      </w:pPr>
      <w:rPr>
        <w:rFonts w:hint="default"/>
        <w:lang w:val="zh-CN" w:eastAsia="zh-CN" w:bidi="zh-CN"/>
      </w:rPr>
    </w:lvl>
    <w:lvl w:ilvl="6" w:tentative="0">
      <w:start w:val="0"/>
      <w:numFmt w:val="bullet"/>
      <w:lvlText w:val="•"/>
      <w:lvlJc w:val="left"/>
      <w:pPr>
        <w:ind w:left="2128" w:hanging="213"/>
      </w:pPr>
      <w:rPr>
        <w:rFonts w:hint="default"/>
        <w:lang w:val="zh-CN" w:eastAsia="zh-CN" w:bidi="zh-CN"/>
      </w:rPr>
    </w:lvl>
    <w:lvl w:ilvl="7" w:tentative="0">
      <w:start w:val="0"/>
      <w:numFmt w:val="bullet"/>
      <w:lvlText w:val="•"/>
      <w:lvlJc w:val="left"/>
      <w:pPr>
        <w:ind w:left="2473" w:hanging="213"/>
      </w:pPr>
      <w:rPr>
        <w:rFonts w:hint="default"/>
        <w:lang w:val="zh-CN" w:eastAsia="zh-CN" w:bidi="zh-CN"/>
      </w:rPr>
    </w:lvl>
    <w:lvl w:ilvl="8" w:tentative="0">
      <w:start w:val="0"/>
      <w:numFmt w:val="bullet"/>
      <w:lvlText w:val="•"/>
      <w:lvlJc w:val="left"/>
      <w:pPr>
        <w:ind w:left="2818" w:hanging="213"/>
      </w:pPr>
      <w:rPr>
        <w:rFonts w:hint="default"/>
        <w:lang w:val="zh-CN" w:eastAsia="zh-CN" w:bidi="zh-CN"/>
      </w:rPr>
    </w:lvl>
  </w:abstractNum>
  <w:abstractNum w:abstractNumId="74">
    <w:nsid w:val="23E97754"/>
    <w:multiLevelType w:val="multilevel"/>
    <w:tmpl w:val="23E97754"/>
    <w:lvl w:ilvl="0" w:tentative="0">
      <w:start w:val="1"/>
      <w:numFmt w:val="decimal"/>
      <w:lvlText w:val="%1."/>
      <w:lvlJc w:val="left"/>
      <w:pPr>
        <w:ind w:left="60" w:hanging="216"/>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322" w:hanging="216"/>
      </w:pPr>
      <w:rPr>
        <w:rFonts w:hint="default"/>
        <w:lang w:val="zh-CN" w:eastAsia="zh-CN" w:bidi="zh-CN"/>
      </w:rPr>
    </w:lvl>
    <w:lvl w:ilvl="2" w:tentative="0">
      <w:start w:val="0"/>
      <w:numFmt w:val="bullet"/>
      <w:lvlText w:val="•"/>
      <w:lvlJc w:val="left"/>
      <w:pPr>
        <w:ind w:left="585" w:hanging="216"/>
      </w:pPr>
      <w:rPr>
        <w:rFonts w:hint="default"/>
        <w:lang w:val="zh-CN" w:eastAsia="zh-CN" w:bidi="zh-CN"/>
      </w:rPr>
    </w:lvl>
    <w:lvl w:ilvl="3" w:tentative="0">
      <w:start w:val="0"/>
      <w:numFmt w:val="bullet"/>
      <w:lvlText w:val="•"/>
      <w:lvlJc w:val="left"/>
      <w:pPr>
        <w:ind w:left="848" w:hanging="216"/>
      </w:pPr>
      <w:rPr>
        <w:rFonts w:hint="default"/>
        <w:lang w:val="zh-CN" w:eastAsia="zh-CN" w:bidi="zh-CN"/>
      </w:rPr>
    </w:lvl>
    <w:lvl w:ilvl="4" w:tentative="0">
      <w:start w:val="0"/>
      <w:numFmt w:val="bullet"/>
      <w:lvlText w:val="•"/>
      <w:lvlJc w:val="left"/>
      <w:pPr>
        <w:ind w:left="1111" w:hanging="216"/>
      </w:pPr>
      <w:rPr>
        <w:rFonts w:hint="default"/>
        <w:lang w:val="zh-CN" w:eastAsia="zh-CN" w:bidi="zh-CN"/>
      </w:rPr>
    </w:lvl>
    <w:lvl w:ilvl="5" w:tentative="0">
      <w:start w:val="0"/>
      <w:numFmt w:val="bullet"/>
      <w:lvlText w:val="•"/>
      <w:lvlJc w:val="left"/>
      <w:pPr>
        <w:ind w:left="1374" w:hanging="216"/>
      </w:pPr>
      <w:rPr>
        <w:rFonts w:hint="default"/>
        <w:lang w:val="zh-CN" w:eastAsia="zh-CN" w:bidi="zh-CN"/>
      </w:rPr>
    </w:lvl>
    <w:lvl w:ilvl="6" w:tentative="0">
      <w:start w:val="0"/>
      <w:numFmt w:val="bullet"/>
      <w:lvlText w:val="•"/>
      <w:lvlJc w:val="left"/>
      <w:pPr>
        <w:ind w:left="1637" w:hanging="216"/>
      </w:pPr>
      <w:rPr>
        <w:rFonts w:hint="default"/>
        <w:lang w:val="zh-CN" w:eastAsia="zh-CN" w:bidi="zh-CN"/>
      </w:rPr>
    </w:lvl>
    <w:lvl w:ilvl="7" w:tentative="0">
      <w:start w:val="0"/>
      <w:numFmt w:val="bullet"/>
      <w:lvlText w:val="•"/>
      <w:lvlJc w:val="left"/>
      <w:pPr>
        <w:ind w:left="1900" w:hanging="216"/>
      </w:pPr>
      <w:rPr>
        <w:rFonts w:hint="default"/>
        <w:lang w:val="zh-CN" w:eastAsia="zh-CN" w:bidi="zh-CN"/>
      </w:rPr>
    </w:lvl>
    <w:lvl w:ilvl="8" w:tentative="0">
      <w:start w:val="0"/>
      <w:numFmt w:val="bullet"/>
      <w:lvlText w:val="•"/>
      <w:lvlJc w:val="left"/>
      <w:pPr>
        <w:ind w:left="2163" w:hanging="216"/>
      </w:pPr>
      <w:rPr>
        <w:rFonts w:hint="default"/>
        <w:lang w:val="zh-CN" w:eastAsia="zh-CN" w:bidi="zh-CN"/>
      </w:rPr>
    </w:lvl>
  </w:abstractNum>
  <w:abstractNum w:abstractNumId="75">
    <w:nsid w:val="243FCF68"/>
    <w:multiLevelType w:val="multilevel"/>
    <w:tmpl w:val="243FCF68"/>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20" w:hanging="213"/>
      </w:pPr>
      <w:rPr>
        <w:rFonts w:hint="default"/>
        <w:lang w:val="zh-CN" w:eastAsia="zh-CN" w:bidi="zh-CN"/>
      </w:rPr>
    </w:lvl>
    <w:lvl w:ilvl="2" w:tentative="0">
      <w:start w:val="0"/>
      <w:numFmt w:val="bullet"/>
      <w:lvlText w:val="•"/>
      <w:lvlJc w:val="left"/>
      <w:pPr>
        <w:ind w:left="761" w:hanging="213"/>
      </w:pPr>
      <w:rPr>
        <w:rFonts w:hint="default"/>
        <w:lang w:val="zh-CN" w:eastAsia="zh-CN" w:bidi="zh-CN"/>
      </w:rPr>
    </w:lvl>
    <w:lvl w:ilvl="3" w:tentative="0">
      <w:start w:val="0"/>
      <w:numFmt w:val="bullet"/>
      <w:lvlText w:val="•"/>
      <w:lvlJc w:val="left"/>
      <w:pPr>
        <w:ind w:left="1002" w:hanging="213"/>
      </w:pPr>
      <w:rPr>
        <w:rFonts w:hint="default"/>
        <w:lang w:val="zh-CN" w:eastAsia="zh-CN" w:bidi="zh-CN"/>
      </w:rPr>
    </w:lvl>
    <w:lvl w:ilvl="4" w:tentative="0">
      <w:start w:val="0"/>
      <w:numFmt w:val="bullet"/>
      <w:lvlText w:val="•"/>
      <w:lvlJc w:val="left"/>
      <w:pPr>
        <w:ind w:left="1243" w:hanging="213"/>
      </w:pPr>
      <w:rPr>
        <w:rFonts w:hint="default"/>
        <w:lang w:val="zh-CN" w:eastAsia="zh-CN" w:bidi="zh-CN"/>
      </w:rPr>
    </w:lvl>
    <w:lvl w:ilvl="5" w:tentative="0">
      <w:start w:val="0"/>
      <w:numFmt w:val="bullet"/>
      <w:lvlText w:val="•"/>
      <w:lvlJc w:val="left"/>
      <w:pPr>
        <w:ind w:left="1484" w:hanging="213"/>
      </w:pPr>
      <w:rPr>
        <w:rFonts w:hint="default"/>
        <w:lang w:val="zh-CN" w:eastAsia="zh-CN" w:bidi="zh-CN"/>
      </w:rPr>
    </w:lvl>
    <w:lvl w:ilvl="6" w:tentative="0">
      <w:start w:val="0"/>
      <w:numFmt w:val="bullet"/>
      <w:lvlText w:val="•"/>
      <w:lvlJc w:val="left"/>
      <w:pPr>
        <w:ind w:left="1725" w:hanging="213"/>
      </w:pPr>
      <w:rPr>
        <w:rFonts w:hint="default"/>
        <w:lang w:val="zh-CN" w:eastAsia="zh-CN" w:bidi="zh-CN"/>
      </w:rPr>
    </w:lvl>
    <w:lvl w:ilvl="7" w:tentative="0">
      <w:start w:val="0"/>
      <w:numFmt w:val="bullet"/>
      <w:lvlText w:val="•"/>
      <w:lvlJc w:val="left"/>
      <w:pPr>
        <w:ind w:left="1966" w:hanging="213"/>
      </w:pPr>
      <w:rPr>
        <w:rFonts w:hint="default"/>
        <w:lang w:val="zh-CN" w:eastAsia="zh-CN" w:bidi="zh-CN"/>
      </w:rPr>
    </w:lvl>
    <w:lvl w:ilvl="8" w:tentative="0">
      <w:start w:val="0"/>
      <w:numFmt w:val="bullet"/>
      <w:lvlText w:val="•"/>
      <w:lvlJc w:val="left"/>
      <w:pPr>
        <w:ind w:left="2207" w:hanging="213"/>
      </w:pPr>
      <w:rPr>
        <w:rFonts w:hint="default"/>
        <w:lang w:val="zh-CN" w:eastAsia="zh-CN" w:bidi="zh-CN"/>
      </w:rPr>
    </w:lvl>
  </w:abstractNum>
  <w:abstractNum w:abstractNumId="76">
    <w:nsid w:val="2470EC97"/>
    <w:multiLevelType w:val="multilevel"/>
    <w:tmpl w:val="2470EC97"/>
    <w:lvl w:ilvl="0" w:tentative="0">
      <w:start w:val="1"/>
      <w:numFmt w:val="decimal"/>
      <w:lvlText w:val="%1."/>
      <w:lvlJc w:val="left"/>
      <w:pPr>
        <w:ind w:left="63"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04" w:hanging="214"/>
      </w:pPr>
      <w:rPr>
        <w:rFonts w:hint="default"/>
        <w:lang w:val="zh-CN" w:eastAsia="zh-CN" w:bidi="zh-CN"/>
      </w:rPr>
    </w:lvl>
    <w:lvl w:ilvl="2" w:tentative="0">
      <w:start w:val="0"/>
      <w:numFmt w:val="bullet"/>
      <w:lvlText w:val="•"/>
      <w:lvlJc w:val="left"/>
      <w:pPr>
        <w:ind w:left="749" w:hanging="214"/>
      </w:pPr>
      <w:rPr>
        <w:rFonts w:hint="default"/>
        <w:lang w:val="zh-CN" w:eastAsia="zh-CN" w:bidi="zh-CN"/>
      </w:rPr>
    </w:lvl>
    <w:lvl w:ilvl="3" w:tentative="0">
      <w:start w:val="0"/>
      <w:numFmt w:val="bullet"/>
      <w:lvlText w:val="•"/>
      <w:lvlJc w:val="left"/>
      <w:pPr>
        <w:ind w:left="1094" w:hanging="214"/>
      </w:pPr>
      <w:rPr>
        <w:rFonts w:hint="default"/>
        <w:lang w:val="zh-CN" w:eastAsia="zh-CN" w:bidi="zh-CN"/>
      </w:rPr>
    </w:lvl>
    <w:lvl w:ilvl="4" w:tentative="0">
      <w:start w:val="0"/>
      <w:numFmt w:val="bullet"/>
      <w:lvlText w:val="•"/>
      <w:lvlJc w:val="left"/>
      <w:pPr>
        <w:ind w:left="1439" w:hanging="214"/>
      </w:pPr>
      <w:rPr>
        <w:rFonts w:hint="default"/>
        <w:lang w:val="zh-CN" w:eastAsia="zh-CN" w:bidi="zh-CN"/>
      </w:rPr>
    </w:lvl>
    <w:lvl w:ilvl="5" w:tentative="0">
      <w:start w:val="0"/>
      <w:numFmt w:val="bullet"/>
      <w:lvlText w:val="•"/>
      <w:lvlJc w:val="left"/>
      <w:pPr>
        <w:ind w:left="1784" w:hanging="214"/>
      </w:pPr>
      <w:rPr>
        <w:rFonts w:hint="default"/>
        <w:lang w:val="zh-CN" w:eastAsia="zh-CN" w:bidi="zh-CN"/>
      </w:rPr>
    </w:lvl>
    <w:lvl w:ilvl="6" w:tentative="0">
      <w:start w:val="0"/>
      <w:numFmt w:val="bullet"/>
      <w:lvlText w:val="•"/>
      <w:lvlJc w:val="left"/>
      <w:pPr>
        <w:ind w:left="2128" w:hanging="214"/>
      </w:pPr>
      <w:rPr>
        <w:rFonts w:hint="default"/>
        <w:lang w:val="zh-CN" w:eastAsia="zh-CN" w:bidi="zh-CN"/>
      </w:rPr>
    </w:lvl>
    <w:lvl w:ilvl="7" w:tentative="0">
      <w:start w:val="0"/>
      <w:numFmt w:val="bullet"/>
      <w:lvlText w:val="•"/>
      <w:lvlJc w:val="left"/>
      <w:pPr>
        <w:ind w:left="2473" w:hanging="214"/>
      </w:pPr>
      <w:rPr>
        <w:rFonts w:hint="default"/>
        <w:lang w:val="zh-CN" w:eastAsia="zh-CN" w:bidi="zh-CN"/>
      </w:rPr>
    </w:lvl>
    <w:lvl w:ilvl="8" w:tentative="0">
      <w:start w:val="0"/>
      <w:numFmt w:val="bullet"/>
      <w:lvlText w:val="•"/>
      <w:lvlJc w:val="left"/>
      <w:pPr>
        <w:ind w:left="2818" w:hanging="214"/>
      </w:pPr>
      <w:rPr>
        <w:rFonts w:hint="default"/>
        <w:lang w:val="zh-CN" w:eastAsia="zh-CN" w:bidi="zh-CN"/>
      </w:rPr>
    </w:lvl>
  </w:abstractNum>
  <w:abstractNum w:abstractNumId="77">
    <w:nsid w:val="25B654F3"/>
    <w:multiLevelType w:val="multilevel"/>
    <w:tmpl w:val="25B654F3"/>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20" w:hanging="213"/>
      </w:pPr>
      <w:rPr>
        <w:rFonts w:hint="default"/>
        <w:lang w:val="zh-CN" w:eastAsia="zh-CN" w:bidi="zh-CN"/>
      </w:rPr>
    </w:lvl>
    <w:lvl w:ilvl="2" w:tentative="0">
      <w:start w:val="0"/>
      <w:numFmt w:val="bullet"/>
      <w:lvlText w:val="•"/>
      <w:lvlJc w:val="left"/>
      <w:pPr>
        <w:ind w:left="761" w:hanging="213"/>
      </w:pPr>
      <w:rPr>
        <w:rFonts w:hint="default"/>
        <w:lang w:val="zh-CN" w:eastAsia="zh-CN" w:bidi="zh-CN"/>
      </w:rPr>
    </w:lvl>
    <w:lvl w:ilvl="3" w:tentative="0">
      <w:start w:val="0"/>
      <w:numFmt w:val="bullet"/>
      <w:lvlText w:val="•"/>
      <w:lvlJc w:val="left"/>
      <w:pPr>
        <w:ind w:left="1002" w:hanging="213"/>
      </w:pPr>
      <w:rPr>
        <w:rFonts w:hint="default"/>
        <w:lang w:val="zh-CN" w:eastAsia="zh-CN" w:bidi="zh-CN"/>
      </w:rPr>
    </w:lvl>
    <w:lvl w:ilvl="4" w:tentative="0">
      <w:start w:val="0"/>
      <w:numFmt w:val="bullet"/>
      <w:lvlText w:val="•"/>
      <w:lvlJc w:val="left"/>
      <w:pPr>
        <w:ind w:left="1243" w:hanging="213"/>
      </w:pPr>
      <w:rPr>
        <w:rFonts w:hint="default"/>
        <w:lang w:val="zh-CN" w:eastAsia="zh-CN" w:bidi="zh-CN"/>
      </w:rPr>
    </w:lvl>
    <w:lvl w:ilvl="5" w:tentative="0">
      <w:start w:val="0"/>
      <w:numFmt w:val="bullet"/>
      <w:lvlText w:val="•"/>
      <w:lvlJc w:val="left"/>
      <w:pPr>
        <w:ind w:left="1484" w:hanging="213"/>
      </w:pPr>
      <w:rPr>
        <w:rFonts w:hint="default"/>
        <w:lang w:val="zh-CN" w:eastAsia="zh-CN" w:bidi="zh-CN"/>
      </w:rPr>
    </w:lvl>
    <w:lvl w:ilvl="6" w:tentative="0">
      <w:start w:val="0"/>
      <w:numFmt w:val="bullet"/>
      <w:lvlText w:val="•"/>
      <w:lvlJc w:val="left"/>
      <w:pPr>
        <w:ind w:left="1725" w:hanging="213"/>
      </w:pPr>
      <w:rPr>
        <w:rFonts w:hint="default"/>
        <w:lang w:val="zh-CN" w:eastAsia="zh-CN" w:bidi="zh-CN"/>
      </w:rPr>
    </w:lvl>
    <w:lvl w:ilvl="7" w:tentative="0">
      <w:start w:val="0"/>
      <w:numFmt w:val="bullet"/>
      <w:lvlText w:val="•"/>
      <w:lvlJc w:val="left"/>
      <w:pPr>
        <w:ind w:left="1966" w:hanging="213"/>
      </w:pPr>
      <w:rPr>
        <w:rFonts w:hint="default"/>
        <w:lang w:val="zh-CN" w:eastAsia="zh-CN" w:bidi="zh-CN"/>
      </w:rPr>
    </w:lvl>
    <w:lvl w:ilvl="8" w:tentative="0">
      <w:start w:val="0"/>
      <w:numFmt w:val="bullet"/>
      <w:lvlText w:val="•"/>
      <w:lvlJc w:val="left"/>
      <w:pPr>
        <w:ind w:left="2207" w:hanging="213"/>
      </w:pPr>
      <w:rPr>
        <w:rFonts w:hint="default"/>
        <w:lang w:val="zh-CN" w:eastAsia="zh-CN" w:bidi="zh-CN"/>
      </w:rPr>
    </w:lvl>
  </w:abstractNum>
  <w:abstractNum w:abstractNumId="78">
    <w:nsid w:val="2A8F537B"/>
    <w:multiLevelType w:val="multilevel"/>
    <w:tmpl w:val="2A8F537B"/>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79">
    <w:nsid w:val="2F2D79CE"/>
    <w:multiLevelType w:val="multilevel"/>
    <w:tmpl w:val="2F2D79CE"/>
    <w:lvl w:ilvl="0" w:tentative="0">
      <w:start w:val="3"/>
      <w:numFmt w:val="decimal"/>
      <w:lvlText w:val="%1."/>
      <w:lvlJc w:val="left"/>
      <w:pPr>
        <w:ind w:left="60" w:hanging="213"/>
        <w:jc w:val="left"/>
      </w:pPr>
      <w:rPr>
        <w:rFonts w:hint="default" w:ascii="宋体" w:hAnsi="宋体" w:eastAsia="宋体" w:cs="宋体"/>
        <w:spacing w:val="-92"/>
        <w:w w:val="100"/>
        <w:sz w:val="19"/>
        <w:szCs w:val="19"/>
        <w:lang w:val="zh-CN" w:eastAsia="zh-CN" w:bidi="zh-CN"/>
      </w:rPr>
    </w:lvl>
    <w:lvl w:ilvl="1" w:tentative="0">
      <w:start w:val="0"/>
      <w:numFmt w:val="bullet"/>
      <w:lvlText w:val="•"/>
      <w:lvlJc w:val="left"/>
      <w:pPr>
        <w:ind w:left="449" w:hanging="213"/>
      </w:pPr>
      <w:rPr>
        <w:rFonts w:hint="default"/>
        <w:lang w:val="zh-CN" w:eastAsia="zh-CN" w:bidi="zh-CN"/>
      </w:rPr>
    </w:lvl>
    <w:lvl w:ilvl="2" w:tentative="0">
      <w:start w:val="0"/>
      <w:numFmt w:val="bullet"/>
      <w:lvlText w:val="•"/>
      <w:lvlJc w:val="left"/>
      <w:pPr>
        <w:ind w:left="838" w:hanging="213"/>
      </w:pPr>
      <w:rPr>
        <w:rFonts w:hint="default"/>
        <w:lang w:val="zh-CN" w:eastAsia="zh-CN" w:bidi="zh-CN"/>
      </w:rPr>
    </w:lvl>
    <w:lvl w:ilvl="3" w:tentative="0">
      <w:start w:val="0"/>
      <w:numFmt w:val="bullet"/>
      <w:lvlText w:val="•"/>
      <w:lvlJc w:val="left"/>
      <w:pPr>
        <w:ind w:left="1227" w:hanging="213"/>
      </w:pPr>
      <w:rPr>
        <w:rFonts w:hint="default"/>
        <w:lang w:val="zh-CN" w:eastAsia="zh-CN" w:bidi="zh-CN"/>
      </w:rPr>
    </w:lvl>
    <w:lvl w:ilvl="4" w:tentative="0">
      <w:start w:val="0"/>
      <w:numFmt w:val="bullet"/>
      <w:lvlText w:val="•"/>
      <w:lvlJc w:val="left"/>
      <w:pPr>
        <w:ind w:left="1616" w:hanging="213"/>
      </w:pPr>
      <w:rPr>
        <w:rFonts w:hint="default"/>
        <w:lang w:val="zh-CN" w:eastAsia="zh-CN" w:bidi="zh-CN"/>
      </w:rPr>
    </w:lvl>
    <w:lvl w:ilvl="5" w:tentative="0">
      <w:start w:val="0"/>
      <w:numFmt w:val="bullet"/>
      <w:lvlText w:val="•"/>
      <w:lvlJc w:val="left"/>
      <w:pPr>
        <w:ind w:left="2005" w:hanging="213"/>
      </w:pPr>
      <w:rPr>
        <w:rFonts w:hint="default"/>
        <w:lang w:val="zh-CN" w:eastAsia="zh-CN" w:bidi="zh-CN"/>
      </w:rPr>
    </w:lvl>
    <w:lvl w:ilvl="6" w:tentative="0">
      <w:start w:val="0"/>
      <w:numFmt w:val="bullet"/>
      <w:lvlText w:val="•"/>
      <w:lvlJc w:val="left"/>
      <w:pPr>
        <w:ind w:left="2394" w:hanging="213"/>
      </w:pPr>
      <w:rPr>
        <w:rFonts w:hint="default"/>
        <w:lang w:val="zh-CN" w:eastAsia="zh-CN" w:bidi="zh-CN"/>
      </w:rPr>
    </w:lvl>
    <w:lvl w:ilvl="7" w:tentative="0">
      <w:start w:val="0"/>
      <w:numFmt w:val="bullet"/>
      <w:lvlText w:val="•"/>
      <w:lvlJc w:val="left"/>
      <w:pPr>
        <w:ind w:left="2783" w:hanging="213"/>
      </w:pPr>
      <w:rPr>
        <w:rFonts w:hint="default"/>
        <w:lang w:val="zh-CN" w:eastAsia="zh-CN" w:bidi="zh-CN"/>
      </w:rPr>
    </w:lvl>
    <w:lvl w:ilvl="8" w:tentative="0">
      <w:start w:val="0"/>
      <w:numFmt w:val="bullet"/>
      <w:lvlText w:val="•"/>
      <w:lvlJc w:val="left"/>
      <w:pPr>
        <w:ind w:left="3172" w:hanging="213"/>
      </w:pPr>
      <w:rPr>
        <w:rFonts w:hint="default"/>
        <w:lang w:val="zh-CN" w:eastAsia="zh-CN" w:bidi="zh-CN"/>
      </w:rPr>
    </w:lvl>
  </w:abstractNum>
  <w:abstractNum w:abstractNumId="80">
    <w:nsid w:val="30A0AC00"/>
    <w:multiLevelType w:val="multilevel"/>
    <w:tmpl w:val="30A0AC00"/>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2"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7" w:hanging="318"/>
      </w:pPr>
      <w:rPr>
        <w:rFonts w:hint="default"/>
        <w:lang w:val="zh-CN" w:eastAsia="zh-CN" w:bidi="zh-CN"/>
      </w:rPr>
    </w:lvl>
    <w:lvl w:ilvl="8" w:tentative="0">
      <w:start w:val="0"/>
      <w:numFmt w:val="bullet"/>
      <w:lvlText w:val="•"/>
      <w:lvlJc w:val="left"/>
      <w:pPr>
        <w:ind w:left="3005" w:hanging="318"/>
      </w:pPr>
      <w:rPr>
        <w:rFonts w:hint="default"/>
        <w:lang w:val="zh-CN" w:eastAsia="zh-CN" w:bidi="zh-CN"/>
      </w:rPr>
    </w:lvl>
  </w:abstractNum>
  <w:abstractNum w:abstractNumId="81">
    <w:nsid w:val="30FC5B15"/>
    <w:multiLevelType w:val="multilevel"/>
    <w:tmpl w:val="30FC5B15"/>
    <w:lvl w:ilvl="0" w:tentative="0">
      <w:start w:val="1"/>
      <w:numFmt w:val="decimal"/>
      <w:lvlText w:val="(%1)"/>
      <w:lvlJc w:val="left"/>
      <w:pPr>
        <w:ind w:left="383" w:hanging="322"/>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22"/>
      </w:pPr>
      <w:rPr>
        <w:rFonts w:hint="default"/>
        <w:lang w:val="zh-CN" w:eastAsia="zh-CN" w:bidi="zh-CN"/>
      </w:rPr>
    </w:lvl>
    <w:lvl w:ilvl="2" w:tentative="0">
      <w:start w:val="0"/>
      <w:numFmt w:val="bullet"/>
      <w:lvlText w:val="•"/>
      <w:lvlJc w:val="left"/>
      <w:pPr>
        <w:ind w:left="1036" w:hanging="322"/>
      </w:pPr>
      <w:rPr>
        <w:rFonts w:hint="default"/>
        <w:lang w:val="zh-CN" w:eastAsia="zh-CN" w:bidi="zh-CN"/>
      </w:rPr>
    </w:lvl>
    <w:lvl w:ilvl="3" w:tentative="0">
      <w:start w:val="0"/>
      <w:numFmt w:val="bullet"/>
      <w:lvlText w:val="•"/>
      <w:lvlJc w:val="left"/>
      <w:pPr>
        <w:ind w:left="1364" w:hanging="322"/>
      </w:pPr>
      <w:rPr>
        <w:rFonts w:hint="default"/>
        <w:lang w:val="zh-CN" w:eastAsia="zh-CN" w:bidi="zh-CN"/>
      </w:rPr>
    </w:lvl>
    <w:lvl w:ilvl="4" w:tentative="0">
      <w:start w:val="0"/>
      <w:numFmt w:val="bullet"/>
      <w:lvlText w:val="•"/>
      <w:lvlJc w:val="left"/>
      <w:pPr>
        <w:ind w:left="1692" w:hanging="322"/>
      </w:pPr>
      <w:rPr>
        <w:rFonts w:hint="default"/>
        <w:lang w:val="zh-CN" w:eastAsia="zh-CN" w:bidi="zh-CN"/>
      </w:rPr>
    </w:lvl>
    <w:lvl w:ilvl="5" w:tentative="0">
      <w:start w:val="0"/>
      <w:numFmt w:val="bullet"/>
      <w:lvlText w:val="•"/>
      <w:lvlJc w:val="left"/>
      <w:pPr>
        <w:ind w:left="2021" w:hanging="322"/>
      </w:pPr>
      <w:rPr>
        <w:rFonts w:hint="default"/>
        <w:lang w:val="zh-CN" w:eastAsia="zh-CN" w:bidi="zh-CN"/>
      </w:rPr>
    </w:lvl>
    <w:lvl w:ilvl="6" w:tentative="0">
      <w:start w:val="0"/>
      <w:numFmt w:val="bullet"/>
      <w:lvlText w:val="•"/>
      <w:lvlJc w:val="left"/>
      <w:pPr>
        <w:ind w:left="2349" w:hanging="322"/>
      </w:pPr>
      <w:rPr>
        <w:rFonts w:hint="default"/>
        <w:lang w:val="zh-CN" w:eastAsia="zh-CN" w:bidi="zh-CN"/>
      </w:rPr>
    </w:lvl>
    <w:lvl w:ilvl="7" w:tentative="0">
      <w:start w:val="0"/>
      <w:numFmt w:val="bullet"/>
      <w:lvlText w:val="•"/>
      <w:lvlJc w:val="left"/>
      <w:pPr>
        <w:ind w:left="2677" w:hanging="322"/>
      </w:pPr>
      <w:rPr>
        <w:rFonts w:hint="default"/>
        <w:lang w:val="zh-CN" w:eastAsia="zh-CN" w:bidi="zh-CN"/>
      </w:rPr>
    </w:lvl>
    <w:lvl w:ilvl="8" w:tentative="0">
      <w:start w:val="0"/>
      <w:numFmt w:val="bullet"/>
      <w:lvlText w:val="•"/>
      <w:lvlJc w:val="left"/>
      <w:pPr>
        <w:ind w:left="3005" w:hanging="322"/>
      </w:pPr>
      <w:rPr>
        <w:rFonts w:hint="default"/>
        <w:lang w:val="zh-CN" w:eastAsia="zh-CN" w:bidi="zh-CN"/>
      </w:rPr>
    </w:lvl>
  </w:abstractNum>
  <w:abstractNum w:abstractNumId="82">
    <w:nsid w:val="322D85CA"/>
    <w:multiLevelType w:val="multilevel"/>
    <w:tmpl w:val="322D85CA"/>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2"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7" w:hanging="318"/>
      </w:pPr>
      <w:rPr>
        <w:rFonts w:hint="default"/>
        <w:lang w:val="zh-CN" w:eastAsia="zh-CN" w:bidi="zh-CN"/>
      </w:rPr>
    </w:lvl>
    <w:lvl w:ilvl="8" w:tentative="0">
      <w:start w:val="0"/>
      <w:numFmt w:val="bullet"/>
      <w:lvlText w:val="•"/>
      <w:lvlJc w:val="left"/>
      <w:pPr>
        <w:ind w:left="3005" w:hanging="318"/>
      </w:pPr>
      <w:rPr>
        <w:rFonts w:hint="default"/>
        <w:lang w:val="zh-CN" w:eastAsia="zh-CN" w:bidi="zh-CN"/>
      </w:rPr>
    </w:lvl>
  </w:abstractNum>
  <w:abstractNum w:abstractNumId="83">
    <w:nsid w:val="32A7AF2D"/>
    <w:multiLevelType w:val="multilevel"/>
    <w:tmpl w:val="32A7AF2D"/>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20" w:hanging="213"/>
      </w:pPr>
      <w:rPr>
        <w:rFonts w:hint="default"/>
        <w:lang w:val="zh-CN" w:eastAsia="zh-CN" w:bidi="zh-CN"/>
      </w:rPr>
    </w:lvl>
    <w:lvl w:ilvl="2" w:tentative="0">
      <w:start w:val="0"/>
      <w:numFmt w:val="bullet"/>
      <w:lvlText w:val="•"/>
      <w:lvlJc w:val="left"/>
      <w:pPr>
        <w:ind w:left="761" w:hanging="213"/>
      </w:pPr>
      <w:rPr>
        <w:rFonts w:hint="default"/>
        <w:lang w:val="zh-CN" w:eastAsia="zh-CN" w:bidi="zh-CN"/>
      </w:rPr>
    </w:lvl>
    <w:lvl w:ilvl="3" w:tentative="0">
      <w:start w:val="0"/>
      <w:numFmt w:val="bullet"/>
      <w:lvlText w:val="•"/>
      <w:lvlJc w:val="left"/>
      <w:pPr>
        <w:ind w:left="1002" w:hanging="213"/>
      </w:pPr>
      <w:rPr>
        <w:rFonts w:hint="default"/>
        <w:lang w:val="zh-CN" w:eastAsia="zh-CN" w:bidi="zh-CN"/>
      </w:rPr>
    </w:lvl>
    <w:lvl w:ilvl="4" w:tentative="0">
      <w:start w:val="0"/>
      <w:numFmt w:val="bullet"/>
      <w:lvlText w:val="•"/>
      <w:lvlJc w:val="left"/>
      <w:pPr>
        <w:ind w:left="1243" w:hanging="213"/>
      </w:pPr>
      <w:rPr>
        <w:rFonts w:hint="default"/>
        <w:lang w:val="zh-CN" w:eastAsia="zh-CN" w:bidi="zh-CN"/>
      </w:rPr>
    </w:lvl>
    <w:lvl w:ilvl="5" w:tentative="0">
      <w:start w:val="0"/>
      <w:numFmt w:val="bullet"/>
      <w:lvlText w:val="•"/>
      <w:lvlJc w:val="left"/>
      <w:pPr>
        <w:ind w:left="1484" w:hanging="213"/>
      </w:pPr>
      <w:rPr>
        <w:rFonts w:hint="default"/>
        <w:lang w:val="zh-CN" w:eastAsia="zh-CN" w:bidi="zh-CN"/>
      </w:rPr>
    </w:lvl>
    <w:lvl w:ilvl="6" w:tentative="0">
      <w:start w:val="0"/>
      <w:numFmt w:val="bullet"/>
      <w:lvlText w:val="•"/>
      <w:lvlJc w:val="left"/>
      <w:pPr>
        <w:ind w:left="1725" w:hanging="213"/>
      </w:pPr>
      <w:rPr>
        <w:rFonts w:hint="default"/>
        <w:lang w:val="zh-CN" w:eastAsia="zh-CN" w:bidi="zh-CN"/>
      </w:rPr>
    </w:lvl>
    <w:lvl w:ilvl="7" w:tentative="0">
      <w:start w:val="0"/>
      <w:numFmt w:val="bullet"/>
      <w:lvlText w:val="•"/>
      <w:lvlJc w:val="left"/>
      <w:pPr>
        <w:ind w:left="1966" w:hanging="213"/>
      </w:pPr>
      <w:rPr>
        <w:rFonts w:hint="default"/>
        <w:lang w:val="zh-CN" w:eastAsia="zh-CN" w:bidi="zh-CN"/>
      </w:rPr>
    </w:lvl>
    <w:lvl w:ilvl="8" w:tentative="0">
      <w:start w:val="0"/>
      <w:numFmt w:val="bullet"/>
      <w:lvlText w:val="•"/>
      <w:lvlJc w:val="left"/>
      <w:pPr>
        <w:ind w:left="2207" w:hanging="213"/>
      </w:pPr>
      <w:rPr>
        <w:rFonts w:hint="default"/>
        <w:lang w:val="zh-CN" w:eastAsia="zh-CN" w:bidi="zh-CN"/>
      </w:rPr>
    </w:lvl>
  </w:abstractNum>
  <w:abstractNum w:abstractNumId="84">
    <w:nsid w:val="35E83B33"/>
    <w:multiLevelType w:val="multilevel"/>
    <w:tmpl w:val="35E83B33"/>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85">
    <w:nsid w:val="39A0D9AC"/>
    <w:multiLevelType w:val="multilevel"/>
    <w:tmpl w:val="39A0D9AC"/>
    <w:lvl w:ilvl="0" w:tentative="0">
      <w:start w:val="1"/>
      <w:numFmt w:val="decimal"/>
      <w:lvlText w:val="%1."/>
      <w:lvlJc w:val="left"/>
      <w:pPr>
        <w:ind w:left="60" w:hanging="216"/>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322" w:hanging="216"/>
      </w:pPr>
      <w:rPr>
        <w:rFonts w:hint="default"/>
        <w:lang w:val="zh-CN" w:eastAsia="zh-CN" w:bidi="zh-CN"/>
      </w:rPr>
    </w:lvl>
    <w:lvl w:ilvl="2" w:tentative="0">
      <w:start w:val="0"/>
      <w:numFmt w:val="bullet"/>
      <w:lvlText w:val="•"/>
      <w:lvlJc w:val="left"/>
      <w:pPr>
        <w:ind w:left="585" w:hanging="216"/>
      </w:pPr>
      <w:rPr>
        <w:rFonts w:hint="default"/>
        <w:lang w:val="zh-CN" w:eastAsia="zh-CN" w:bidi="zh-CN"/>
      </w:rPr>
    </w:lvl>
    <w:lvl w:ilvl="3" w:tentative="0">
      <w:start w:val="0"/>
      <w:numFmt w:val="bullet"/>
      <w:lvlText w:val="•"/>
      <w:lvlJc w:val="left"/>
      <w:pPr>
        <w:ind w:left="848" w:hanging="216"/>
      </w:pPr>
      <w:rPr>
        <w:rFonts w:hint="default"/>
        <w:lang w:val="zh-CN" w:eastAsia="zh-CN" w:bidi="zh-CN"/>
      </w:rPr>
    </w:lvl>
    <w:lvl w:ilvl="4" w:tentative="0">
      <w:start w:val="0"/>
      <w:numFmt w:val="bullet"/>
      <w:lvlText w:val="•"/>
      <w:lvlJc w:val="left"/>
      <w:pPr>
        <w:ind w:left="1111" w:hanging="216"/>
      </w:pPr>
      <w:rPr>
        <w:rFonts w:hint="default"/>
        <w:lang w:val="zh-CN" w:eastAsia="zh-CN" w:bidi="zh-CN"/>
      </w:rPr>
    </w:lvl>
    <w:lvl w:ilvl="5" w:tentative="0">
      <w:start w:val="0"/>
      <w:numFmt w:val="bullet"/>
      <w:lvlText w:val="•"/>
      <w:lvlJc w:val="left"/>
      <w:pPr>
        <w:ind w:left="1374" w:hanging="216"/>
      </w:pPr>
      <w:rPr>
        <w:rFonts w:hint="default"/>
        <w:lang w:val="zh-CN" w:eastAsia="zh-CN" w:bidi="zh-CN"/>
      </w:rPr>
    </w:lvl>
    <w:lvl w:ilvl="6" w:tentative="0">
      <w:start w:val="0"/>
      <w:numFmt w:val="bullet"/>
      <w:lvlText w:val="•"/>
      <w:lvlJc w:val="left"/>
      <w:pPr>
        <w:ind w:left="1637" w:hanging="216"/>
      </w:pPr>
      <w:rPr>
        <w:rFonts w:hint="default"/>
        <w:lang w:val="zh-CN" w:eastAsia="zh-CN" w:bidi="zh-CN"/>
      </w:rPr>
    </w:lvl>
    <w:lvl w:ilvl="7" w:tentative="0">
      <w:start w:val="0"/>
      <w:numFmt w:val="bullet"/>
      <w:lvlText w:val="•"/>
      <w:lvlJc w:val="left"/>
      <w:pPr>
        <w:ind w:left="1900" w:hanging="216"/>
      </w:pPr>
      <w:rPr>
        <w:rFonts w:hint="default"/>
        <w:lang w:val="zh-CN" w:eastAsia="zh-CN" w:bidi="zh-CN"/>
      </w:rPr>
    </w:lvl>
    <w:lvl w:ilvl="8" w:tentative="0">
      <w:start w:val="0"/>
      <w:numFmt w:val="bullet"/>
      <w:lvlText w:val="•"/>
      <w:lvlJc w:val="left"/>
      <w:pPr>
        <w:ind w:left="2163" w:hanging="216"/>
      </w:pPr>
      <w:rPr>
        <w:rFonts w:hint="default"/>
        <w:lang w:val="zh-CN" w:eastAsia="zh-CN" w:bidi="zh-CN"/>
      </w:rPr>
    </w:lvl>
  </w:abstractNum>
  <w:abstractNum w:abstractNumId="86">
    <w:nsid w:val="3B8127DF"/>
    <w:multiLevelType w:val="multilevel"/>
    <w:tmpl w:val="3B8127DF"/>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20" w:hanging="213"/>
      </w:pPr>
      <w:rPr>
        <w:rFonts w:hint="default"/>
        <w:lang w:val="zh-CN" w:eastAsia="zh-CN" w:bidi="zh-CN"/>
      </w:rPr>
    </w:lvl>
    <w:lvl w:ilvl="2" w:tentative="0">
      <w:start w:val="0"/>
      <w:numFmt w:val="bullet"/>
      <w:lvlText w:val="•"/>
      <w:lvlJc w:val="left"/>
      <w:pPr>
        <w:ind w:left="761" w:hanging="213"/>
      </w:pPr>
      <w:rPr>
        <w:rFonts w:hint="default"/>
        <w:lang w:val="zh-CN" w:eastAsia="zh-CN" w:bidi="zh-CN"/>
      </w:rPr>
    </w:lvl>
    <w:lvl w:ilvl="3" w:tentative="0">
      <w:start w:val="0"/>
      <w:numFmt w:val="bullet"/>
      <w:lvlText w:val="•"/>
      <w:lvlJc w:val="left"/>
      <w:pPr>
        <w:ind w:left="1002" w:hanging="213"/>
      </w:pPr>
      <w:rPr>
        <w:rFonts w:hint="default"/>
        <w:lang w:val="zh-CN" w:eastAsia="zh-CN" w:bidi="zh-CN"/>
      </w:rPr>
    </w:lvl>
    <w:lvl w:ilvl="4" w:tentative="0">
      <w:start w:val="0"/>
      <w:numFmt w:val="bullet"/>
      <w:lvlText w:val="•"/>
      <w:lvlJc w:val="left"/>
      <w:pPr>
        <w:ind w:left="1243" w:hanging="213"/>
      </w:pPr>
      <w:rPr>
        <w:rFonts w:hint="default"/>
        <w:lang w:val="zh-CN" w:eastAsia="zh-CN" w:bidi="zh-CN"/>
      </w:rPr>
    </w:lvl>
    <w:lvl w:ilvl="5" w:tentative="0">
      <w:start w:val="0"/>
      <w:numFmt w:val="bullet"/>
      <w:lvlText w:val="•"/>
      <w:lvlJc w:val="left"/>
      <w:pPr>
        <w:ind w:left="1484" w:hanging="213"/>
      </w:pPr>
      <w:rPr>
        <w:rFonts w:hint="default"/>
        <w:lang w:val="zh-CN" w:eastAsia="zh-CN" w:bidi="zh-CN"/>
      </w:rPr>
    </w:lvl>
    <w:lvl w:ilvl="6" w:tentative="0">
      <w:start w:val="0"/>
      <w:numFmt w:val="bullet"/>
      <w:lvlText w:val="•"/>
      <w:lvlJc w:val="left"/>
      <w:pPr>
        <w:ind w:left="1725" w:hanging="213"/>
      </w:pPr>
      <w:rPr>
        <w:rFonts w:hint="default"/>
        <w:lang w:val="zh-CN" w:eastAsia="zh-CN" w:bidi="zh-CN"/>
      </w:rPr>
    </w:lvl>
    <w:lvl w:ilvl="7" w:tentative="0">
      <w:start w:val="0"/>
      <w:numFmt w:val="bullet"/>
      <w:lvlText w:val="•"/>
      <w:lvlJc w:val="left"/>
      <w:pPr>
        <w:ind w:left="1966" w:hanging="213"/>
      </w:pPr>
      <w:rPr>
        <w:rFonts w:hint="default"/>
        <w:lang w:val="zh-CN" w:eastAsia="zh-CN" w:bidi="zh-CN"/>
      </w:rPr>
    </w:lvl>
    <w:lvl w:ilvl="8" w:tentative="0">
      <w:start w:val="0"/>
      <w:numFmt w:val="bullet"/>
      <w:lvlText w:val="•"/>
      <w:lvlJc w:val="left"/>
      <w:pPr>
        <w:ind w:left="2207" w:hanging="213"/>
      </w:pPr>
      <w:rPr>
        <w:rFonts w:hint="default"/>
        <w:lang w:val="zh-CN" w:eastAsia="zh-CN" w:bidi="zh-CN"/>
      </w:rPr>
    </w:lvl>
  </w:abstractNum>
  <w:abstractNum w:abstractNumId="87">
    <w:nsid w:val="40B249F9"/>
    <w:multiLevelType w:val="multilevel"/>
    <w:tmpl w:val="40B249F9"/>
    <w:lvl w:ilvl="0" w:tentative="0">
      <w:start w:val="1"/>
      <w:numFmt w:val="decimal"/>
      <w:lvlText w:val="%1."/>
      <w:lvlJc w:val="left"/>
      <w:pPr>
        <w:ind w:left="273"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18" w:hanging="213"/>
      </w:pPr>
      <w:rPr>
        <w:rFonts w:hint="default"/>
        <w:lang w:val="zh-CN" w:eastAsia="zh-CN" w:bidi="zh-CN"/>
      </w:rPr>
    </w:lvl>
    <w:lvl w:ilvl="2" w:tentative="0">
      <w:start w:val="0"/>
      <w:numFmt w:val="bullet"/>
      <w:lvlText w:val="•"/>
      <w:lvlJc w:val="left"/>
      <w:pPr>
        <w:ind w:left="956" w:hanging="213"/>
      </w:pPr>
      <w:rPr>
        <w:rFonts w:hint="default"/>
        <w:lang w:val="zh-CN" w:eastAsia="zh-CN" w:bidi="zh-CN"/>
      </w:rPr>
    </w:lvl>
    <w:lvl w:ilvl="3" w:tentative="0">
      <w:start w:val="0"/>
      <w:numFmt w:val="bullet"/>
      <w:lvlText w:val="•"/>
      <w:lvlJc w:val="left"/>
      <w:pPr>
        <w:ind w:left="1294" w:hanging="213"/>
      </w:pPr>
      <w:rPr>
        <w:rFonts w:hint="default"/>
        <w:lang w:val="zh-CN" w:eastAsia="zh-CN" w:bidi="zh-CN"/>
      </w:rPr>
    </w:lvl>
    <w:lvl w:ilvl="4" w:tentative="0">
      <w:start w:val="0"/>
      <w:numFmt w:val="bullet"/>
      <w:lvlText w:val="•"/>
      <w:lvlJc w:val="left"/>
      <w:pPr>
        <w:ind w:left="1632" w:hanging="213"/>
      </w:pPr>
      <w:rPr>
        <w:rFonts w:hint="default"/>
        <w:lang w:val="zh-CN" w:eastAsia="zh-CN" w:bidi="zh-CN"/>
      </w:rPr>
    </w:lvl>
    <w:lvl w:ilvl="5" w:tentative="0">
      <w:start w:val="0"/>
      <w:numFmt w:val="bullet"/>
      <w:lvlText w:val="•"/>
      <w:lvlJc w:val="left"/>
      <w:pPr>
        <w:ind w:left="1971" w:hanging="213"/>
      </w:pPr>
      <w:rPr>
        <w:rFonts w:hint="default"/>
        <w:lang w:val="zh-CN" w:eastAsia="zh-CN" w:bidi="zh-CN"/>
      </w:rPr>
    </w:lvl>
    <w:lvl w:ilvl="6" w:tentative="0">
      <w:start w:val="0"/>
      <w:numFmt w:val="bullet"/>
      <w:lvlText w:val="•"/>
      <w:lvlJc w:val="left"/>
      <w:pPr>
        <w:ind w:left="2309" w:hanging="213"/>
      </w:pPr>
      <w:rPr>
        <w:rFonts w:hint="default"/>
        <w:lang w:val="zh-CN" w:eastAsia="zh-CN" w:bidi="zh-CN"/>
      </w:rPr>
    </w:lvl>
    <w:lvl w:ilvl="7" w:tentative="0">
      <w:start w:val="0"/>
      <w:numFmt w:val="bullet"/>
      <w:lvlText w:val="•"/>
      <w:lvlJc w:val="left"/>
      <w:pPr>
        <w:ind w:left="2647" w:hanging="213"/>
      </w:pPr>
      <w:rPr>
        <w:rFonts w:hint="default"/>
        <w:lang w:val="zh-CN" w:eastAsia="zh-CN" w:bidi="zh-CN"/>
      </w:rPr>
    </w:lvl>
    <w:lvl w:ilvl="8" w:tentative="0">
      <w:start w:val="0"/>
      <w:numFmt w:val="bullet"/>
      <w:lvlText w:val="•"/>
      <w:lvlJc w:val="left"/>
      <w:pPr>
        <w:ind w:left="2985" w:hanging="213"/>
      </w:pPr>
      <w:rPr>
        <w:rFonts w:hint="default"/>
        <w:lang w:val="zh-CN" w:eastAsia="zh-CN" w:bidi="zh-CN"/>
      </w:rPr>
    </w:lvl>
  </w:abstractNum>
  <w:abstractNum w:abstractNumId="88">
    <w:nsid w:val="46A08BB8"/>
    <w:multiLevelType w:val="multilevel"/>
    <w:tmpl w:val="46A08BB8"/>
    <w:lvl w:ilvl="0" w:tentative="0">
      <w:start w:val="3"/>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89">
    <w:nsid w:val="4A51D704"/>
    <w:multiLevelType w:val="multilevel"/>
    <w:tmpl w:val="4A51D704"/>
    <w:lvl w:ilvl="0" w:tentative="0">
      <w:start w:val="2"/>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47" w:hanging="213"/>
      </w:pPr>
      <w:rPr>
        <w:rFonts w:hint="default"/>
        <w:lang w:val="zh-CN" w:eastAsia="zh-CN" w:bidi="zh-CN"/>
      </w:rPr>
    </w:lvl>
    <w:lvl w:ilvl="2" w:tentative="0">
      <w:start w:val="0"/>
      <w:numFmt w:val="bullet"/>
      <w:lvlText w:val="•"/>
      <w:lvlJc w:val="left"/>
      <w:pPr>
        <w:ind w:left="1014" w:hanging="213"/>
      </w:pPr>
      <w:rPr>
        <w:rFonts w:hint="default"/>
        <w:lang w:val="zh-CN" w:eastAsia="zh-CN" w:bidi="zh-CN"/>
      </w:rPr>
    </w:lvl>
    <w:lvl w:ilvl="3" w:tentative="0">
      <w:start w:val="0"/>
      <w:numFmt w:val="bullet"/>
      <w:lvlText w:val="•"/>
      <w:lvlJc w:val="left"/>
      <w:pPr>
        <w:ind w:left="1381" w:hanging="213"/>
      </w:pPr>
      <w:rPr>
        <w:rFonts w:hint="default"/>
        <w:lang w:val="zh-CN" w:eastAsia="zh-CN" w:bidi="zh-CN"/>
      </w:rPr>
    </w:lvl>
    <w:lvl w:ilvl="4" w:tentative="0">
      <w:start w:val="0"/>
      <w:numFmt w:val="bullet"/>
      <w:lvlText w:val="•"/>
      <w:lvlJc w:val="left"/>
      <w:pPr>
        <w:ind w:left="1748" w:hanging="213"/>
      </w:pPr>
      <w:rPr>
        <w:rFonts w:hint="default"/>
        <w:lang w:val="zh-CN" w:eastAsia="zh-CN" w:bidi="zh-CN"/>
      </w:rPr>
    </w:lvl>
    <w:lvl w:ilvl="5" w:tentative="0">
      <w:start w:val="0"/>
      <w:numFmt w:val="bullet"/>
      <w:lvlText w:val="•"/>
      <w:lvlJc w:val="left"/>
      <w:pPr>
        <w:ind w:left="2115" w:hanging="213"/>
      </w:pPr>
      <w:rPr>
        <w:rFonts w:hint="default"/>
        <w:lang w:val="zh-CN" w:eastAsia="zh-CN" w:bidi="zh-CN"/>
      </w:rPr>
    </w:lvl>
    <w:lvl w:ilvl="6" w:tentative="0">
      <w:start w:val="0"/>
      <w:numFmt w:val="bullet"/>
      <w:lvlText w:val="•"/>
      <w:lvlJc w:val="left"/>
      <w:pPr>
        <w:ind w:left="2482" w:hanging="213"/>
      </w:pPr>
      <w:rPr>
        <w:rFonts w:hint="default"/>
        <w:lang w:val="zh-CN" w:eastAsia="zh-CN" w:bidi="zh-CN"/>
      </w:rPr>
    </w:lvl>
    <w:lvl w:ilvl="7" w:tentative="0">
      <w:start w:val="0"/>
      <w:numFmt w:val="bullet"/>
      <w:lvlText w:val="•"/>
      <w:lvlJc w:val="left"/>
      <w:pPr>
        <w:ind w:left="2849" w:hanging="213"/>
      </w:pPr>
      <w:rPr>
        <w:rFonts w:hint="default"/>
        <w:lang w:val="zh-CN" w:eastAsia="zh-CN" w:bidi="zh-CN"/>
      </w:rPr>
    </w:lvl>
    <w:lvl w:ilvl="8" w:tentative="0">
      <w:start w:val="0"/>
      <w:numFmt w:val="bullet"/>
      <w:lvlText w:val="•"/>
      <w:lvlJc w:val="left"/>
      <w:pPr>
        <w:ind w:left="3216" w:hanging="213"/>
      </w:pPr>
      <w:rPr>
        <w:rFonts w:hint="default"/>
        <w:lang w:val="zh-CN" w:eastAsia="zh-CN" w:bidi="zh-CN"/>
      </w:rPr>
    </w:lvl>
  </w:abstractNum>
  <w:abstractNum w:abstractNumId="90">
    <w:nsid w:val="4C1BAE26"/>
    <w:multiLevelType w:val="multilevel"/>
    <w:tmpl w:val="4C1BAE26"/>
    <w:lvl w:ilvl="0" w:tentative="0">
      <w:start w:val="1"/>
      <w:numFmt w:val="decimal"/>
      <w:lvlText w:val="%1."/>
      <w:lvlJc w:val="left"/>
      <w:pPr>
        <w:ind w:left="60" w:hanging="213"/>
        <w:jc w:val="left"/>
      </w:pPr>
      <w:rPr>
        <w:rFonts w:hint="default" w:ascii="宋体" w:hAnsi="宋体" w:eastAsia="宋体" w:cs="宋体"/>
        <w:spacing w:val="-73"/>
        <w:w w:val="100"/>
        <w:sz w:val="19"/>
        <w:szCs w:val="19"/>
        <w:lang w:val="zh-CN" w:eastAsia="zh-CN" w:bidi="zh-CN"/>
      </w:rPr>
    </w:lvl>
    <w:lvl w:ilvl="1" w:tentative="0">
      <w:start w:val="0"/>
      <w:numFmt w:val="bullet"/>
      <w:lvlText w:val="•"/>
      <w:lvlJc w:val="left"/>
      <w:pPr>
        <w:ind w:left="322" w:hanging="213"/>
      </w:pPr>
      <w:rPr>
        <w:rFonts w:hint="default"/>
        <w:lang w:val="zh-CN" w:eastAsia="zh-CN" w:bidi="zh-CN"/>
      </w:rPr>
    </w:lvl>
    <w:lvl w:ilvl="2" w:tentative="0">
      <w:start w:val="0"/>
      <w:numFmt w:val="bullet"/>
      <w:lvlText w:val="•"/>
      <w:lvlJc w:val="left"/>
      <w:pPr>
        <w:ind w:left="585" w:hanging="213"/>
      </w:pPr>
      <w:rPr>
        <w:rFonts w:hint="default"/>
        <w:lang w:val="zh-CN" w:eastAsia="zh-CN" w:bidi="zh-CN"/>
      </w:rPr>
    </w:lvl>
    <w:lvl w:ilvl="3" w:tentative="0">
      <w:start w:val="0"/>
      <w:numFmt w:val="bullet"/>
      <w:lvlText w:val="•"/>
      <w:lvlJc w:val="left"/>
      <w:pPr>
        <w:ind w:left="848" w:hanging="213"/>
      </w:pPr>
      <w:rPr>
        <w:rFonts w:hint="default"/>
        <w:lang w:val="zh-CN" w:eastAsia="zh-CN" w:bidi="zh-CN"/>
      </w:rPr>
    </w:lvl>
    <w:lvl w:ilvl="4" w:tentative="0">
      <w:start w:val="0"/>
      <w:numFmt w:val="bullet"/>
      <w:lvlText w:val="•"/>
      <w:lvlJc w:val="left"/>
      <w:pPr>
        <w:ind w:left="1111" w:hanging="213"/>
      </w:pPr>
      <w:rPr>
        <w:rFonts w:hint="default"/>
        <w:lang w:val="zh-CN" w:eastAsia="zh-CN" w:bidi="zh-CN"/>
      </w:rPr>
    </w:lvl>
    <w:lvl w:ilvl="5" w:tentative="0">
      <w:start w:val="0"/>
      <w:numFmt w:val="bullet"/>
      <w:lvlText w:val="•"/>
      <w:lvlJc w:val="left"/>
      <w:pPr>
        <w:ind w:left="1374" w:hanging="213"/>
      </w:pPr>
      <w:rPr>
        <w:rFonts w:hint="default"/>
        <w:lang w:val="zh-CN" w:eastAsia="zh-CN" w:bidi="zh-CN"/>
      </w:rPr>
    </w:lvl>
    <w:lvl w:ilvl="6" w:tentative="0">
      <w:start w:val="0"/>
      <w:numFmt w:val="bullet"/>
      <w:lvlText w:val="•"/>
      <w:lvlJc w:val="left"/>
      <w:pPr>
        <w:ind w:left="1637" w:hanging="213"/>
      </w:pPr>
      <w:rPr>
        <w:rFonts w:hint="default"/>
        <w:lang w:val="zh-CN" w:eastAsia="zh-CN" w:bidi="zh-CN"/>
      </w:rPr>
    </w:lvl>
    <w:lvl w:ilvl="7" w:tentative="0">
      <w:start w:val="0"/>
      <w:numFmt w:val="bullet"/>
      <w:lvlText w:val="•"/>
      <w:lvlJc w:val="left"/>
      <w:pPr>
        <w:ind w:left="1900" w:hanging="213"/>
      </w:pPr>
      <w:rPr>
        <w:rFonts w:hint="default"/>
        <w:lang w:val="zh-CN" w:eastAsia="zh-CN" w:bidi="zh-CN"/>
      </w:rPr>
    </w:lvl>
    <w:lvl w:ilvl="8" w:tentative="0">
      <w:start w:val="0"/>
      <w:numFmt w:val="bullet"/>
      <w:lvlText w:val="•"/>
      <w:lvlJc w:val="left"/>
      <w:pPr>
        <w:ind w:left="2163" w:hanging="213"/>
      </w:pPr>
      <w:rPr>
        <w:rFonts w:hint="default"/>
        <w:lang w:val="zh-CN" w:eastAsia="zh-CN" w:bidi="zh-CN"/>
      </w:rPr>
    </w:lvl>
  </w:abstractNum>
  <w:abstractNum w:abstractNumId="91">
    <w:nsid w:val="4C3D7A74"/>
    <w:multiLevelType w:val="multilevel"/>
    <w:tmpl w:val="4C3D7A74"/>
    <w:lvl w:ilvl="0" w:tentative="0">
      <w:start w:val="1"/>
      <w:numFmt w:val="decimal"/>
      <w:lvlText w:val="%1."/>
      <w:lvlJc w:val="left"/>
      <w:pPr>
        <w:ind w:left="63"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04" w:hanging="214"/>
      </w:pPr>
      <w:rPr>
        <w:rFonts w:hint="default"/>
        <w:lang w:val="zh-CN" w:eastAsia="zh-CN" w:bidi="zh-CN"/>
      </w:rPr>
    </w:lvl>
    <w:lvl w:ilvl="2" w:tentative="0">
      <w:start w:val="0"/>
      <w:numFmt w:val="bullet"/>
      <w:lvlText w:val="•"/>
      <w:lvlJc w:val="left"/>
      <w:pPr>
        <w:ind w:left="749" w:hanging="214"/>
      </w:pPr>
      <w:rPr>
        <w:rFonts w:hint="default"/>
        <w:lang w:val="zh-CN" w:eastAsia="zh-CN" w:bidi="zh-CN"/>
      </w:rPr>
    </w:lvl>
    <w:lvl w:ilvl="3" w:tentative="0">
      <w:start w:val="0"/>
      <w:numFmt w:val="bullet"/>
      <w:lvlText w:val="•"/>
      <w:lvlJc w:val="left"/>
      <w:pPr>
        <w:ind w:left="1094" w:hanging="214"/>
      </w:pPr>
      <w:rPr>
        <w:rFonts w:hint="default"/>
        <w:lang w:val="zh-CN" w:eastAsia="zh-CN" w:bidi="zh-CN"/>
      </w:rPr>
    </w:lvl>
    <w:lvl w:ilvl="4" w:tentative="0">
      <w:start w:val="0"/>
      <w:numFmt w:val="bullet"/>
      <w:lvlText w:val="•"/>
      <w:lvlJc w:val="left"/>
      <w:pPr>
        <w:ind w:left="1439" w:hanging="214"/>
      </w:pPr>
      <w:rPr>
        <w:rFonts w:hint="default"/>
        <w:lang w:val="zh-CN" w:eastAsia="zh-CN" w:bidi="zh-CN"/>
      </w:rPr>
    </w:lvl>
    <w:lvl w:ilvl="5" w:tentative="0">
      <w:start w:val="0"/>
      <w:numFmt w:val="bullet"/>
      <w:lvlText w:val="•"/>
      <w:lvlJc w:val="left"/>
      <w:pPr>
        <w:ind w:left="1784" w:hanging="214"/>
      </w:pPr>
      <w:rPr>
        <w:rFonts w:hint="default"/>
        <w:lang w:val="zh-CN" w:eastAsia="zh-CN" w:bidi="zh-CN"/>
      </w:rPr>
    </w:lvl>
    <w:lvl w:ilvl="6" w:tentative="0">
      <w:start w:val="0"/>
      <w:numFmt w:val="bullet"/>
      <w:lvlText w:val="•"/>
      <w:lvlJc w:val="left"/>
      <w:pPr>
        <w:ind w:left="2128" w:hanging="214"/>
      </w:pPr>
      <w:rPr>
        <w:rFonts w:hint="default"/>
        <w:lang w:val="zh-CN" w:eastAsia="zh-CN" w:bidi="zh-CN"/>
      </w:rPr>
    </w:lvl>
    <w:lvl w:ilvl="7" w:tentative="0">
      <w:start w:val="0"/>
      <w:numFmt w:val="bullet"/>
      <w:lvlText w:val="•"/>
      <w:lvlJc w:val="left"/>
      <w:pPr>
        <w:ind w:left="2473" w:hanging="214"/>
      </w:pPr>
      <w:rPr>
        <w:rFonts w:hint="default"/>
        <w:lang w:val="zh-CN" w:eastAsia="zh-CN" w:bidi="zh-CN"/>
      </w:rPr>
    </w:lvl>
    <w:lvl w:ilvl="8" w:tentative="0">
      <w:start w:val="0"/>
      <w:numFmt w:val="bullet"/>
      <w:lvlText w:val="•"/>
      <w:lvlJc w:val="left"/>
      <w:pPr>
        <w:ind w:left="2818" w:hanging="214"/>
      </w:pPr>
      <w:rPr>
        <w:rFonts w:hint="default"/>
        <w:lang w:val="zh-CN" w:eastAsia="zh-CN" w:bidi="zh-CN"/>
      </w:rPr>
    </w:lvl>
  </w:abstractNum>
  <w:abstractNum w:abstractNumId="92">
    <w:nsid w:val="4CD1E351"/>
    <w:multiLevelType w:val="multilevel"/>
    <w:tmpl w:val="4CD1E351"/>
    <w:lvl w:ilvl="0" w:tentative="0">
      <w:start w:val="1"/>
      <w:numFmt w:val="decimal"/>
      <w:lvlText w:val="(%1)"/>
      <w:lvlJc w:val="left"/>
      <w:pPr>
        <w:ind w:left="6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34" w:hanging="318"/>
      </w:pPr>
      <w:rPr>
        <w:rFonts w:hint="default"/>
        <w:lang w:val="zh-CN" w:eastAsia="zh-CN" w:bidi="zh-CN"/>
      </w:rPr>
    </w:lvl>
    <w:lvl w:ilvl="2" w:tentative="0">
      <w:start w:val="0"/>
      <w:numFmt w:val="bullet"/>
      <w:lvlText w:val="•"/>
      <w:lvlJc w:val="left"/>
      <w:pPr>
        <w:ind w:left="809" w:hanging="318"/>
      </w:pPr>
      <w:rPr>
        <w:rFonts w:hint="default"/>
        <w:lang w:val="zh-CN" w:eastAsia="zh-CN" w:bidi="zh-CN"/>
      </w:rPr>
    </w:lvl>
    <w:lvl w:ilvl="3" w:tentative="0">
      <w:start w:val="0"/>
      <w:numFmt w:val="bullet"/>
      <w:lvlText w:val="•"/>
      <w:lvlJc w:val="left"/>
      <w:pPr>
        <w:ind w:left="1183" w:hanging="318"/>
      </w:pPr>
      <w:rPr>
        <w:rFonts w:hint="default"/>
        <w:lang w:val="zh-CN" w:eastAsia="zh-CN" w:bidi="zh-CN"/>
      </w:rPr>
    </w:lvl>
    <w:lvl w:ilvl="4" w:tentative="0">
      <w:start w:val="0"/>
      <w:numFmt w:val="bullet"/>
      <w:lvlText w:val="•"/>
      <w:lvlJc w:val="left"/>
      <w:pPr>
        <w:ind w:left="1558" w:hanging="318"/>
      </w:pPr>
      <w:rPr>
        <w:rFonts w:hint="default"/>
        <w:lang w:val="zh-CN" w:eastAsia="zh-CN" w:bidi="zh-CN"/>
      </w:rPr>
    </w:lvl>
    <w:lvl w:ilvl="5" w:tentative="0">
      <w:start w:val="0"/>
      <w:numFmt w:val="bullet"/>
      <w:lvlText w:val="•"/>
      <w:lvlJc w:val="left"/>
      <w:pPr>
        <w:ind w:left="1933" w:hanging="318"/>
      </w:pPr>
      <w:rPr>
        <w:rFonts w:hint="default"/>
        <w:lang w:val="zh-CN" w:eastAsia="zh-CN" w:bidi="zh-CN"/>
      </w:rPr>
    </w:lvl>
    <w:lvl w:ilvl="6" w:tentative="0">
      <w:start w:val="0"/>
      <w:numFmt w:val="bullet"/>
      <w:lvlText w:val="•"/>
      <w:lvlJc w:val="left"/>
      <w:pPr>
        <w:ind w:left="2307" w:hanging="318"/>
      </w:pPr>
      <w:rPr>
        <w:rFonts w:hint="default"/>
        <w:lang w:val="zh-CN" w:eastAsia="zh-CN" w:bidi="zh-CN"/>
      </w:rPr>
    </w:lvl>
    <w:lvl w:ilvl="7" w:tentative="0">
      <w:start w:val="0"/>
      <w:numFmt w:val="bullet"/>
      <w:lvlText w:val="•"/>
      <w:lvlJc w:val="left"/>
      <w:pPr>
        <w:ind w:left="2682" w:hanging="318"/>
      </w:pPr>
      <w:rPr>
        <w:rFonts w:hint="default"/>
        <w:lang w:val="zh-CN" w:eastAsia="zh-CN" w:bidi="zh-CN"/>
      </w:rPr>
    </w:lvl>
    <w:lvl w:ilvl="8" w:tentative="0">
      <w:start w:val="0"/>
      <w:numFmt w:val="bullet"/>
      <w:lvlText w:val="•"/>
      <w:lvlJc w:val="left"/>
      <w:pPr>
        <w:ind w:left="3056" w:hanging="318"/>
      </w:pPr>
      <w:rPr>
        <w:rFonts w:hint="default"/>
        <w:lang w:val="zh-CN" w:eastAsia="zh-CN" w:bidi="zh-CN"/>
      </w:rPr>
    </w:lvl>
  </w:abstractNum>
  <w:abstractNum w:abstractNumId="93">
    <w:nsid w:val="4D4DC07F"/>
    <w:multiLevelType w:val="multilevel"/>
    <w:tmpl w:val="4D4DC07F"/>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2"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7" w:hanging="318"/>
      </w:pPr>
      <w:rPr>
        <w:rFonts w:hint="default"/>
        <w:lang w:val="zh-CN" w:eastAsia="zh-CN" w:bidi="zh-CN"/>
      </w:rPr>
    </w:lvl>
    <w:lvl w:ilvl="8" w:tentative="0">
      <w:start w:val="0"/>
      <w:numFmt w:val="bullet"/>
      <w:lvlText w:val="•"/>
      <w:lvlJc w:val="left"/>
      <w:pPr>
        <w:ind w:left="3005" w:hanging="318"/>
      </w:pPr>
      <w:rPr>
        <w:rFonts w:hint="default"/>
        <w:lang w:val="zh-CN" w:eastAsia="zh-CN" w:bidi="zh-CN"/>
      </w:rPr>
    </w:lvl>
  </w:abstractNum>
  <w:abstractNum w:abstractNumId="94">
    <w:nsid w:val="4D94DA66"/>
    <w:multiLevelType w:val="multilevel"/>
    <w:tmpl w:val="4D94DA66"/>
    <w:lvl w:ilvl="0" w:tentative="0">
      <w:start w:val="1"/>
      <w:numFmt w:val="decimal"/>
      <w:lvlText w:val="%1."/>
      <w:lvlJc w:val="left"/>
      <w:pPr>
        <w:ind w:left="63"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04" w:hanging="214"/>
      </w:pPr>
      <w:rPr>
        <w:rFonts w:hint="default"/>
        <w:lang w:val="zh-CN" w:eastAsia="zh-CN" w:bidi="zh-CN"/>
      </w:rPr>
    </w:lvl>
    <w:lvl w:ilvl="2" w:tentative="0">
      <w:start w:val="0"/>
      <w:numFmt w:val="bullet"/>
      <w:lvlText w:val="•"/>
      <w:lvlJc w:val="left"/>
      <w:pPr>
        <w:ind w:left="749" w:hanging="214"/>
      </w:pPr>
      <w:rPr>
        <w:rFonts w:hint="default"/>
        <w:lang w:val="zh-CN" w:eastAsia="zh-CN" w:bidi="zh-CN"/>
      </w:rPr>
    </w:lvl>
    <w:lvl w:ilvl="3" w:tentative="0">
      <w:start w:val="0"/>
      <w:numFmt w:val="bullet"/>
      <w:lvlText w:val="•"/>
      <w:lvlJc w:val="left"/>
      <w:pPr>
        <w:ind w:left="1094" w:hanging="214"/>
      </w:pPr>
      <w:rPr>
        <w:rFonts w:hint="default"/>
        <w:lang w:val="zh-CN" w:eastAsia="zh-CN" w:bidi="zh-CN"/>
      </w:rPr>
    </w:lvl>
    <w:lvl w:ilvl="4" w:tentative="0">
      <w:start w:val="0"/>
      <w:numFmt w:val="bullet"/>
      <w:lvlText w:val="•"/>
      <w:lvlJc w:val="left"/>
      <w:pPr>
        <w:ind w:left="1439" w:hanging="214"/>
      </w:pPr>
      <w:rPr>
        <w:rFonts w:hint="default"/>
        <w:lang w:val="zh-CN" w:eastAsia="zh-CN" w:bidi="zh-CN"/>
      </w:rPr>
    </w:lvl>
    <w:lvl w:ilvl="5" w:tentative="0">
      <w:start w:val="0"/>
      <w:numFmt w:val="bullet"/>
      <w:lvlText w:val="•"/>
      <w:lvlJc w:val="left"/>
      <w:pPr>
        <w:ind w:left="1784" w:hanging="214"/>
      </w:pPr>
      <w:rPr>
        <w:rFonts w:hint="default"/>
        <w:lang w:val="zh-CN" w:eastAsia="zh-CN" w:bidi="zh-CN"/>
      </w:rPr>
    </w:lvl>
    <w:lvl w:ilvl="6" w:tentative="0">
      <w:start w:val="0"/>
      <w:numFmt w:val="bullet"/>
      <w:lvlText w:val="•"/>
      <w:lvlJc w:val="left"/>
      <w:pPr>
        <w:ind w:left="2128" w:hanging="214"/>
      </w:pPr>
      <w:rPr>
        <w:rFonts w:hint="default"/>
        <w:lang w:val="zh-CN" w:eastAsia="zh-CN" w:bidi="zh-CN"/>
      </w:rPr>
    </w:lvl>
    <w:lvl w:ilvl="7" w:tentative="0">
      <w:start w:val="0"/>
      <w:numFmt w:val="bullet"/>
      <w:lvlText w:val="•"/>
      <w:lvlJc w:val="left"/>
      <w:pPr>
        <w:ind w:left="2473" w:hanging="214"/>
      </w:pPr>
      <w:rPr>
        <w:rFonts w:hint="default"/>
        <w:lang w:val="zh-CN" w:eastAsia="zh-CN" w:bidi="zh-CN"/>
      </w:rPr>
    </w:lvl>
    <w:lvl w:ilvl="8" w:tentative="0">
      <w:start w:val="0"/>
      <w:numFmt w:val="bullet"/>
      <w:lvlText w:val="•"/>
      <w:lvlJc w:val="left"/>
      <w:pPr>
        <w:ind w:left="2818" w:hanging="214"/>
      </w:pPr>
      <w:rPr>
        <w:rFonts w:hint="default"/>
        <w:lang w:val="zh-CN" w:eastAsia="zh-CN" w:bidi="zh-CN"/>
      </w:rPr>
    </w:lvl>
  </w:abstractNum>
  <w:abstractNum w:abstractNumId="95">
    <w:nsid w:val="54701CA1"/>
    <w:multiLevelType w:val="multilevel"/>
    <w:tmpl w:val="54701CA1"/>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13" w:hanging="213"/>
      </w:pPr>
      <w:rPr>
        <w:rFonts w:hint="default"/>
        <w:lang w:val="zh-CN" w:eastAsia="zh-CN" w:bidi="zh-CN"/>
      </w:rPr>
    </w:lvl>
    <w:lvl w:ilvl="2" w:tentative="0">
      <w:start w:val="0"/>
      <w:numFmt w:val="bullet"/>
      <w:lvlText w:val="•"/>
      <w:lvlJc w:val="left"/>
      <w:pPr>
        <w:ind w:left="747" w:hanging="213"/>
      </w:pPr>
      <w:rPr>
        <w:rFonts w:hint="default"/>
        <w:lang w:val="zh-CN" w:eastAsia="zh-CN" w:bidi="zh-CN"/>
      </w:rPr>
    </w:lvl>
    <w:lvl w:ilvl="3" w:tentative="0">
      <w:start w:val="0"/>
      <w:numFmt w:val="bullet"/>
      <w:lvlText w:val="•"/>
      <w:lvlJc w:val="left"/>
      <w:pPr>
        <w:ind w:left="980" w:hanging="213"/>
      </w:pPr>
      <w:rPr>
        <w:rFonts w:hint="default"/>
        <w:lang w:val="zh-CN" w:eastAsia="zh-CN" w:bidi="zh-CN"/>
      </w:rPr>
    </w:lvl>
    <w:lvl w:ilvl="4" w:tentative="0">
      <w:start w:val="0"/>
      <w:numFmt w:val="bullet"/>
      <w:lvlText w:val="•"/>
      <w:lvlJc w:val="left"/>
      <w:pPr>
        <w:ind w:left="1214" w:hanging="213"/>
      </w:pPr>
      <w:rPr>
        <w:rFonts w:hint="default"/>
        <w:lang w:val="zh-CN" w:eastAsia="zh-CN" w:bidi="zh-CN"/>
      </w:rPr>
    </w:lvl>
    <w:lvl w:ilvl="5" w:tentative="0">
      <w:start w:val="0"/>
      <w:numFmt w:val="bullet"/>
      <w:lvlText w:val="•"/>
      <w:lvlJc w:val="left"/>
      <w:pPr>
        <w:ind w:left="1448" w:hanging="213"/>
      </w:pPr>
      <w:rPr>
        <w:rFonts w:hint="default"/>
        <w:lang w:val="zh-CN" w:eastAsia="zh-CN" w:bidi="zh-CN"/>
      </w:rPr>
    </w:lvl>
    <w:lvl w:ilvl="6" w:tentative="0">
      <w:start w:val="0"/>
      <w:numFmt w:val="bullet"/>
      <w:lvlText w:val="•"/>
      <w:lvlJc w:val="left"/>
      <w:pPr>
        <w:ind w:left="1681" w:hanging="213"/>
      </w:pPr>
      <w:rPr>
        <w:rFonts w:hint="default"/>
        <w:lang w:val="zh-CN" w:eastAsia="zh-CN" w:bidi="zh-CN"/>
      </w:rPr>
    </w:lvl>
    <w:lvl w:ilvl="7" w:tentative="0">
      <w:start w:val="0"/>
      <w:numFmt w:val="bullet"/>
      <w:lvlText w:val="•"/>
      <w:lvlJc w:val="left"/>
      <w:pPr>
        <w:ind w:left="1915" w:hanging="213"/>
      </w:pPr>
      <w:rPr>
        <w:rFonts w:hint="default"/>
        <w:lang w:val="zh-CN" w:eastAsia="zh-CN" w:bidi="zh-CN"/>
      </w:rPr>
    </w:lvl>
    <w:lvl w:ilvl="8" w:tentative="0">
      <w:start w:val="0"/>
      <w:numFmt w:val="bullet"/>
      <w:lvlText w:val="•"/>
      <w:lvlJc w:val="left"/>
      <w:pPr>
        <w:ind w:left="2148" w:hanging="213"/>
      </w:pPr>
      <w:rPr>
        <w:rFonts w:hint="default"/>
        <w:lang w:val="zh-CN" w:eastAsia="zh-CN" w:bidi="zh-CN"/>
      </w:rPr>
    </w:lvl>
  </w:abstractNum>
  <w:abstractNum w:abstractNumId="96">
    <w:nsid w:val="58765686"/>
    <w:multiLevelType w:val="multilevel"/>
    <w:tmpl w:val="58765686"/>
    <w:lvl w:ilvl="0" w:tentative="0">
      <w:start w:val="1"/>
      <w:numFmt w:val="decimal"/>
      <w:lvlText w:val="(%1)"/>
      <w:lvlJc w:val="left"/>
      <w:pPr>
        <w:ind w:left="383" w:hanging="322"/>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22"/>
      </w:pPr>
      <w:rPr>
        <w:rFonts w:hint="default"/>
        <w:lang w:val="zh-CN" w:eastAsia="zh-CN" w:bidi="zh-CN"/>
      </w:rPr>
    </w:lvl>
    <w:lvl w:ilvl="2" w:tentative="0">
      <w:start w:val="0"/>
      <w:numFmt w:val="bullet"/>
      <w:lvlText w:val="•"/>
      <w:lvlJc w:val="left"/>
      <w:pPr>
        <w:ind w:left="1036" w:hanging="322"/>
      </w:pPr>
      <w:rPr>
        <w:rFonts w:hint="default"/>
        <w:lang w:val="zh-CN" w:eastAsia="zh-CN" w:bidi="zh-CN"/>
      </w:rPr>
    </w:lvl>
    <w:lvl w:ilvl="3" w:tentative="0">
      <w:start w:val="0"/>
      <w:numFmt w:val="bullet"/>
      <w:lvlText w:val="•"/>
      <w:lvlJc w:val="left"/>
      <w:pPr>
        <w:ind w:left="1364" w:hanging="322"/>
      </w:pPr>
      <w:rPr>
        <w:rFonts w:hint="default"/>
        <w:lang w:val="zh-CN" w:eastAsia="zh-CN" w:bidi="zh-CN"/>
      </w:rPr>
    </w:lvl>
    <w:lvl w:ilvl="4" w:tentative="0">
      <w:start w:val="0"/>
      <w:numFmt w:val="bullet"/>
      <w:lvlText w:val="•"/>
      <w:lvlJc w:val="left"/>
      <w:pPr>
        <w:ind w:left="1692" w:hanging="322"/>
      </w:pPr>
      <w:rPr>
        <w:rFonts w:hint="default"/>
        <w:lang w:val="zh-CN" w:eastAsia="zh-CN" w:bidi="zh-CN"/>
      </w:rPr>
    </w:lvl>
    <w:lvl w:ilvl="5" w:tentative="0">
      <w:start w:val="0"/>
      <w:numFmt w:val="bullet"/>
      <w:lvlText w:val="•"/>
      <w:lvlJc w:val="left"/>
      <w:pPr>
        <w:ind w:left="2021" w:hanging="322"/>
      </w:pPr>
      <w:rPr>
        <w:rFonts w:hint="default"/>
        <w:lang w:val="zh-CN" w:eastAsia="zh-CN" w:bidi="zh-CN"/>
      </w:rPr>
    </w:lvl>
    <w:lvl w:ilvl="6" w:tentative="0">
      <w:start w:val="0"/>
      <w:numFmt w:val="bullet"/>
      <w:lvlText w:val="•"/>
      <w:lvlJc w:val="left"/>
      <w:pPr>
        <w:ind w:left="2349" w:hanging="322"/>
      </w:pPr>
      <w:rPr>
        <w:rFonts w:hint="default"/>
        <w:lang w:val="zh-CN" w:eastAsia="zh-CN" w:bidi="zh-CN"/>
      </w:rPr>
    </w:lvl>
    <w:lvl w:ilvl="7" w:tentative="0">
      <w:start w:val="0"/>
      <w:numFmt w:val="bullet"/>
      <w:lvlText w:val="•"/>
      <w:lvlJc w:val="left"/>
      <w:pPr>
        <w:ind w:left="2677" w:hanging="322"/>
      </w:pPr>
      <w:rPr>
        <w:rFonts w:hint="default"/>
        <w:lang w:val="zh-CN" w:eastAsia="zh-CN" w:bidi="zh-CN"/>
      </w:rPr>
    </w:lvl>
    <w:lvl w:ilvl="8" w:tentative="0">
      <w:start w:val="0"/>
      <w:numFmt w:val="bullet"/>
      <w:lvlText w:val="•"/>
      <w:lvlJc w:val="left"/>
      <w:pPr>
        <w:ind w:left="3005" w:hanging="322"/>
      </w:pPr>
      <w:rPr>
        <w:rFonts w:hint="default"/>
        <w:lang w:val="zh-CN" w:eastAsia="zh-CN" w:bidi="zh-CN"/>
      </w:rPr>
    </w:lvl>
  </w:abstractNum>
  <w:abstractNum w:abstractNumId="97">
    <w:nsid w:val="59ADCABA"/>
    <w:multiLevelType w:val="multilevel"/>
    <w:tmpl w:val="59ADCABA"/>
    <w:lvl w:ilvl="0" w:tentative="0">
      <w:start w:val="1"/>
      <w:numFmt w:val="decimal"/>
      <w:lvlText w:val="（%1）"/>
      <w:lvlJc w:val="left"/>
      <w:pPr>
        <w:ind w:left="116" w:hanging="801"/>
        <w:jc w:val="left"/>
      </w:pPr>
      <w:rPr>
        <w:rFonts w:hint="default" w:ascii="宋体" w:hAnsi="宋体" w:eastAsia="宋体" w:cs="宋体"/>
        <w:spacing w:val="-53"/>
        <w:w w:val="99"/>
        <w:sz w:val="30"/>
        <w:szCs w:val="30"/>
        <w:lang w:val="zh-CN" w:eastAsia="zh-CN" w:bidi="zh-CN"/>
      </w:rPr>
    </w:lvl>
    <w:lvl w:ilvl="1" w:tentative="0">
      <w:start w:val="0"/>
      <w:numFmt w:val="bullet"/>
      <w:lvlText w:val="•"/>
      <w:lvlJc w:val="left"/>
      <w:pPr>
        <w:ind w:left="1054" w:hanging="801"/>
      </w:pPr>
      <w:rPr>
        <w:rFonts w:hint="default"/>
        <w:lang w:val="zh-CN" w:eastAsia="zh-CN" w:bidi="zh-CN"/>
      </w:rPr>
    </w:lvl>
    <w:lvl w:ilvl="2" w:tentative="0">
      <w:start w:val="0"/>
      <w:numFmt w:val="bullet"/>
      <w:lvlText w:val="•"/>
      <w:lvlJc w:val="left"/>
      <w:pPr>
        <w:ind w:left="1989" w:hanging="801"/>
      </w:pPr>
      <w:rPr>
        <w:rFonts w:hint="default"/>
        <w:lang w:val="zh-CN" w:eastAsia="zh-CN" w:bidi="zh-CN"/>
      </w:rPr>
    </w:lvl>
    <w:lvl w:ilvl="3" w:tentative="0">
      <w:start w:val="0"/>
      <w:numFmt w:val="bullet"/>
      <w:lvlText w:val="•"/>
      <w:lvlJc w:val="left"/>
      <w:pPr>
        <w:ind w:left="2923" w:hanging="801"/>
      </w:pPr>
      <w:rPr>
        <w:rFonts w:hint="default"/>
        <w:lang w:val="zh-CN" w:eastAsia="zh-CN" w:bidi="zh-CN"/>
      </w:rPr>
    </w:lvl>
    <w:lvl w:ilvl="4" w:tentative="0">
      <w:start w:val="0"/>
      <w:numFmt w:val="bullet"/>
      <w:lvlText w:val="•"/>
      <w:lvlJc w:val="left"/>
      <w:pPr>
        <w:ind w:left="3858" w:hanging="801"/>
      </w:pPr>
      <w:rPr>
        <w:rFonts w:hint="default"/>
        <w:lang w:val="zh-CN" w:eastAsia="zh-CN" w:bidi="zh-CN"/>
      </w:rPr>
    </w:lvl>
    <w:lvl w:ilvl="5" w:tentative="0">
      <w:start w:val="0"/>
      <w:numFmt w:val="bullet"/>
      <w:lvlText w:val="•"/>
      <w:lvlJc w:val="left"/>
      <w:pPr>
        <w:ind w:left="4793" w:hanging="801"/>
      </w:pPr>
      <w:rPr>
        <w:rFonts w:hint="default"/>
        <w:lang w:val="zh-CN" w:eastAsia="zh-CN" w:bidi="zh-CN"/>
      </w:rPr>
    </w:lvl>
    <w:lvl w:ilvl="6" w:tentative="0">
      <w:start w:val="0"/>
      <w:numFmt w:val="bullet"/>
      <w:lvlText w:val="•"/>
      <w:lvlJc w:val="left"/>
      <w:pPr>
        <w:ind w:left="5727" w:hanging="801"/>
      </w:pPr>
      <w:rPr>
        <w:rFonts w:hint="default"/>
        <w:lang w:val="zh-CN" w:eastAsia="zh-CN" w:bidi="zh-CN"/>
      </w:rPr>
    </w:lvl>
    <w:lvl w:ilvl="7" w:tentative="0">
      <w:start w:val="0"/>
      <w:numFmt w:val="bullet"/>
      <w:lvlText w:val="•"/>
      <w:lvlJc w:val="left"/>
      <w:pPr>
        <w:ind w:left="6662" w:hanging="801"/>
      </w:pPr>
      <w:rPr>
        <w:rFonts w:hint="default"/>
        <w:lang w:val="zh-CN" w:eastAsia="zh-CN" w:bidi="zh-CN"/>
      </w:rPr>
    </w:lvl>
    <w:lvl w:ilvl="8" w:tentative="0">
      <w:start w:val="0"/>
      <w:numFmt w:val="bullet"/>
      <w:lvlText w:val="•"/>
      <w:lvlJc w:val="left"/>
      <w:pPr>
        <w:ind w:left="7597" w:hanging="801"/>
      </w:pPr>
      <w:rPr>
        <w:rFonts w:hint="default"/>
        <w:lang w:val="zh-CN" w:eastAsia="zh-CN" w:bidi="zh-CN"/>
      </w:rPr>
    </w:lvl>
  </w:abstractNum>
  <w:abstractNum w:abstractNumId="98">
    <w:nsid w:val="59EEFD2A"/>
    <w:multiLevelType w:val="multilevel"/>
    <w:tmpl w:val="59EEFD2A"/>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13" w:hanging="213"/>
      </w:pPr>
      <w:rPr>
        <w:rFonts w:hint="default"/>
        <w:lang w:val="zh-CN" w:eastAsia="zh-CN" w:bidi="zh-CN"/>
      </w:rPr>
    </w:lvl>
    <w:lvl w:ilvl="2" w:tentative="0">
      <w:start w:val="0"/>
      <w:numFmt w:val="bullet"/>
      <w:lvlText w:val="•"/>
      <w:lvlJc w:val="left"/>
      <w:pPr>
        <w:ind w:left="747" w:hanging="213"/>
      </w:pPr>
      <w:rPr>
        <w:rFonts w:hint="default"/>
        <w:lang w:val="zh-CN" w:eastAsia="zh-CN" w:bidi="zh-CN"/>
      </w:rPr>
    </w:lvl>
    <w:lvl w:ilvl="3" w:tentative="0">
      <w:start w:val="0"/>
      <w:numFmt w:val="bullet"/>
      <w:lvlText w:val="•"/>
      <w:lvlJc w:val="left"/>
      <w:pPr>
        <w:ind w:left="980" w:hanging="213"/>
      </w:pPr>
      <w:rPr>
        <w:rFonts w:hint="default"/>
        <w:lang w:val="zh-CN" w:eastAsia="zh-CN" w:bidi="zh-CN"/>
      </w:rPr>
    </w:lvl>
    <w:lvl w:ilvl="4" w:tentative="0">
      <w:start w:val="0"/>
      <w:numFmt w:val="bullet"/>
      <w:lvlText w:val="•"/>
      <w:lvlJc w:val="left"/>
      <w:pPr>
        <w:ind w:left="1214" w:hanging="213"/>
      </w:pPr>
      <w:rPr>
        <w:rFonts w:hint="default"/>
        <w:lang w:val="zh-CN" w:eastAsia="zh-CN" w:bidi="zh-CN"/>
      </w:rPr>
    </w:lvl>
    <w:lvl w:ilvl="5" w:tentative="0">
      <w:start w:val="0"/>
      <w:numFmt w:val="bullet"/>
      <w:lvlText w:val="•"/>
      <w:lvlJc w:val="left"/>
      <w:pPr>
        <w:ind w:left="1448" w:hanging="213"/>
      </w:pPr>
      <w:rPr>
        <w:rFonts w:hint="default"/>
        <w:lang w:val="zh-CN" w:eastAsia="zh-CN" w:bidi="zh-CN"/>
      </w:rPr>
    </w:lvl>
    <w:lvl w:ilvl="6" w:tentative="0">
      <w:start w:val="0"/>
      <w:numFmt w:val="bullet"/>
      <w:lvlText w:val="•"/>
      <w:lvlJc w:val="left"/>
      <w:pPr>
        <w:ind w:left="1681" w:hanging="213"/>
      </w:pPr>
      <w:rPr>
        <w:rFonts w:hint="default"/>
        <w:lang w:val="zh-CN" w:eastAsia="zh-CN" w:bidi="zh-CN"/>
      </w:rPr>
    </w:lvl>
    <w:lvl w:ilvl="7" w:tentative="0">
      <w:start w:val="0"/>
      <w:numFmt w:val="bullet"/>
      <w:lvlText w:val="•"/>
      <w:lvlJc w:val="left"/>
      <w:pPr>
        <w:ind w:left="1915" w:hanging="213"/>
      </w:pPr>
      <w:rPr>
        <w:rFonts w:hint="default"/>
        <w:lang w:val="zh-CN" w:eastAsia="zh-CN" w:bidi="zh-CN"/>
      </w:rPr>
    </w:lvl>
    <w:lvl w:ilvl="8" w:tentative="0">
      <w:start w:val="0"/>
      <w:numFmt w:val="bullet"/>
      <w:lvlText w:val="•"/>
      <w:lvlJc w:val="left"/>
      <w:pPr>
        <w:ind w:left="2148" w:hanging="213"/>
      </w:pPr>
      <w:rPr>
        <w:rFonts w:hint="default"/>
        <w:lang w:val="zh-CN" w:eastAsia="zh-CN" w:bidi="zh-CN"/>
      </w:rPr>
    </w:lvl>
  </w:abstractNum>
  <w:abstractNum w:abstractNumId="99">
    <w:nsid w:val="5A241D34"/>
    <w:multiLevelType w:val="multilevel"/>
    <w:tmpl w:val="5A241D34"/>
    <w:lvl w:ilvl="0" w:tentative="0">
      <w:start w:val="1"/>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20" w:hanging="213"/>
      </w:pPr>
      <w:rPr>
        <w:rFonts w:hint="default"/>
        <w:lang w:val="zh-CN" w:eastAsia="zh-CN" w:bidi="zh-CN"/>
      </w:rPr>
    </w:lvl>
    <w:lvl w:ilvl="2" w:tentative="0">
      <w:start w:val="0"/>
      <w:numFmt w:val="bullet"/>
      <w:lvlText w:val="•"/>
      <w:lvlJc w:val="left"/>
      <w:pPr>
        <w:ind w:left="761" w:hanging="213"/>
      </w:pPr>
      <w:rPr>
        <w:rFonts w:hint="default"/>
        <w:lang w:val="zh-CN" w:eastAsia="zh-CN" w:bidi="zh-CN"/>
      </w:rPr>
    </w:lvl>
    <w:lvl w:ilvl="3" w:tentative="0">
      <w:start w:val="0"/>
      <w:numFmt w:val="bullet"/>
      <w:lvlText w:val="•"/>
      <w:lvlJc w:val="left"/>
      <w:pPr>
        <w:ind w:left="1002" w:hanging="213"/>
      </w:pPr>
      <w:rPr>
        <w:rFonts w:hint="default"/>
        <w:lang w:val="zh-CN" w:eastAsia="zh-CN" w:bidi="zh-CN"/>
      </w:rPr>
    </w:lvl>
    <w:lvl w:ilvl="4" w:tentative="0">
      <w:start w:val="0"/>
      <w:numFmt w:val="bullet"/>
      <w:lvlText w:val="•"/>
      <w:lvlJc w:val="left"/>
      <w:pPr>
        <w:ind w:left="1243" w:hanging="213"/>
      </w:pPr>
      <w:rPr>
        <w:rFonts w:hint="default"/>
        <w:lang w:val="zh-CN" w:eastAsia="zh-CN" w:bidi="zh-CN"/>
      </w:rPr>
    </w:lvl>
    <w:lvl w:ilvl="5" w:tentative="0">
      <w:start w:val="0"/>
      <w:numFmt w:val="bullet"/>
      <w:lvlText w:val="•"/>
      <w:lvlJc w:val="left"/>
      <w:pPr>
        <w:ind w:left="1484" w:hanging="213"/>
      </w:pPr>
      <w:rPr>
        <w:rFonts w:hint="default"/>
        <w:lang w:val="zh-CN" w:eastAsia="zh-CN" w:bidi="zh-CN"/>
      </w:rPr>
    </w:lvl>
    <w:lvl w:ilvl="6" w:tentative="0">
      <w:start w:val="0"/>
      <w:numFmt w:val="bullet"/>
      <w:lvlText w:val="•"/>
      <w:lvlJc w:val="left"/>
      <w:pPr>
        <w:ind w:left="1725" w:hanging="213"/>
      </w:pPr>
      <w:rPr>
        <w:rFonts w:hint="default"/>
        <w:lang w:val="zh-CN" w:eastAsia="zh-CN" w:bidi="zh-CN"/>
      </w:rPr>
    </w:lvl>
    <w:lvl w:ilvl="7" w:tentative="0">
      <w:start w:val="0"/>
      <w:numFmt w:val="bullet"/>
      <w:lvlText w:val="•"/>
      <w:lvlJc w:val="left"/>
      <w:pPr>
        <w:ind w:left="1966" w:hanging="213"/>
      </w:pPr>
      <w:rPr>
        <w:rFonts w:hint="default"/>
        <w:lang w:val="zh-CN" w:eastAsia="zh-CN" w:bidi="zh-CN"/>
      </w:rPr>
    </w:lvl>
    <w:lvl w:ilvl="8" w:tentative="0">
      <w:start w:val="0"/>
      <w:numFmt w:val="bullet"/>
      <w:lvlText w:val="•"/>
      <w:lvlJc w:val="left"/>
      <w:pPr>
        <w:ind w:left="2207" w:hanging="213"/>
      </w:pPr>
      <w:rPr>
        <w:rFonts w:hint="default"/>
        <w:lang w:val="zh-CN" w:eastAsia="zh-CN" w:bidi="zh-CN"/>
      </w:rPr>
    </w:lvl>
  </w:abstractNum>
  <w:abstractNum w:abstractNumId="100">
    <w:nsid w:val="5E29AB5A"/>
    <w:multiLevelType w:val="multilevel"/>
    <w:tmpl w:val="5E29AB5A"/>
    <w:lvl w:ilvl="0" w:tentative="0">
      <w:start w:val="1"/>
      <w:numFmt w:val="decimal"/>
      <w:lvlText w:val="%1."/>
      <w:lvlJc w:val="left"/>
      <w:pPr>
        <w:ind w:left="60" w:hanging="213"/>
        <w:jc w:val="left"/>
      </w:pPr>
      <w:rPr>
        <w:rFonts w:hint="default" w:ascii="宋体" w:hAnsi="宋体" w:eastAsia="宋体" w:cs="宋体"/>
        <w:spacing w:val="-99"/>
        <w:w w:val="100"/>
        <w:sz w:val="19"/>
        <w:szCs w:val="19"/>
        <w:lang w:val="zh-CN" w:eastAsia="zh-CN" w:bidi="zh-CN"/>
      </w:rPr>
    </w:lvl>
    <w:lvl w:ilvl="1" w:tentative="0">
      <w:start w:val="0"/>
      <w:numFmt w:val="bullet"/>
      <w:lvlText w:val="•"/>
      <w:lvlJc w:val="left"/>
      <w:pPr>
        <w:ind w:left="222" w:hanging="213"/>
      </w:pPr>
      <w:rPr>
        <w:rFonts w:hint="default"/>
        <w:lang w:val="zh-CN" w:eastAsia="zh-CN" w:bidi="zh-CN"/>
      </w:rPr>
    </w:lvl>
    <w:lvl w:ilvl="2" w:tentative="0">
      <w:start w:val="0"/>
      <w:numFmt w:val="bullet"/>
      <w:lvlText w:val="•"/>
      <w:lvlJc w:val="left"/>
      <w:pPr>
        <w:ind w:left="384" w:hanging="213"/>
      </w:pPr>
      <w:rPr>
        <w:rFonts w:hint="default"/>
        <w:lang w:val="zh-CN" w:eastAsia="zh-CN" w:bidi="zh-CN"/>
      </w:rPr>
    </w:lvl>
    <w:lvl w:ilvl="3" w:tentative="0">
      <w:start w:val="0"/>
      <w:numFmt w:val="bullet"/>
      <w:lvlText w:val="•"/>
      <w:lvlJc w:val="left"/>
      <w:pPr>
        <w:ind w:left="546" w:hanging="213"/>
      </w:pPr>
      <w:rPr>
        <w:rFonts w:hint="default"/>
        <w:lang w:val="zh-CN" w:eastAsia="zh-CN" w:bidi="zh-CN"/>
      </w:rPr>
    </w:lvl>
    <w:lvl w:ilvl="4" w:tentative="0">
      <w:start w:val="0"/>
      <w:numFmt w:val="bullet"/>
      <w:lvlText w:val="•"/>
      <w:lvlJc w:val="left"/>
      <w:pPr>
        <w:ind w:left="708" w:hanging="213"/>
      </w:pPr>
      <w:rPr>
        <w:rFonts w:hint="default"/>
        <w:lang w:val="zh-CN" w:eastAsia="zh-CN" w:bidi="zh-CN"/>
      </w:rPr>
    </w:lvl>
    <w:lvl w:ilvl="5" w:tentative="0">
      <w:start w:val="0"/>
      <w:numFmt w:val="bullet"/>
      <w:lvlText w:val="•"/>
      <w:lvlJc w:val="left"/>
      <w:pPr>
        <w:ind w:left="871" w:hanging="213"/>
      </w:pPr>
      <w:rPr>
        <w:rFonts w:hint="default"/>
        <w:lang w:val="zh-CN" w:eastAsia="zh-CN" w:bidi="zh-CN"/>
      </w:rPr>
    </w:lvl>
    <w:lvl w:ilvl="6" w:tentative="0">
      <w:start w:val="0"/>
      <w:numFmt w:val="bullet"/>
      <w:lvlText w:val="•"/>
      <w:lvlJc w:val="left"/>
      <w:pPr>
        <w:ind w:left="1033" w:hanging="213"/>
      </w:pPr>
      <w:rPr>
        <w:rFonts w:hint="default"/>
        <w:lang w:val="zh-CN" w:eastAsia="zh-CN" w:bidi="zh-CN"/>
      </w:rPr>
    </w:lvl>
    <w:lvl w:ilvl="7" w:tentative="0">
      <w:start w:val="0"/>
      <w:numFmt w:val="bullet"/>
      <w:lvlText w:val="•"/>
      <w:lvlJc w:val="left"/>
      <w:pPr>
        <w:ind w:left="1195" w:hanging="213"/>
      </w:pPr>
      <w:rPr>
        <w:rFonts w:hint="default"/>
        <w:lang w:val="zh-CN" w:eastAsia="zh-CN" w:bidi="zh-CN"/>
      </w:rPr>
    </w:lvl>
    <w:lvl w:ilvl="8" w:tentative="0">
      <w:start w:val="0"/>
      <w:numFmt w:val="bullet"/>
      <w:lvlText w:val="•"/>
      <w:lvlJc w:val="left"/>
      <w:pPr>
        <w:ind w:left="1357" w:hanging="213"/>
      </w:pPr>
      <w:rPr>
        <w:rFonts w:hint="default"/>
        <w:lang w:val="zh-CN" w:eastAsia="zh-CN" w:bidi="zh-CN"/>
      </w:rPr>
    </w:lvl>
  </w:abstractNum>
  <w:abstractNum w:abstractNumId="101">
    <w:nsid w:val="5FCE4367"/>
    <w:multiLevelType w:val="multilevel"/>
    <w:tmpl w:val="5FCE4367"/>
    <w:lvl w:ilvl="0" w:tentative="0">
      <w:start w:val="1"/>
      <w:numFmt w:val="decimal"/>
      <w:lvlText w:val="(%1)"/>
      <w:lvlJc w:val="left"/>
      <w:pPr>
        <w:ind w:left="378"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22" w:hanging="318"/>
      </w:pPr>
      <w:rPr>
        <w:rFonts w:hint="default"/>
        <w:lang w:val="zh-CN" w:eastAsia="zh-CN" w:bidi="zh-CN"/>
      </w:rPr>
    </w:lvl>
    <w:lvl w:ilvl="2" w:tentative="0">
      <w:start w:val="0"/>
      <w:numFmt w:val="bullet"/>
      <w:lvlText w:val="•"/>
      <w:lvlJc w:val="left"/>
      <w:pPr>
        <w:ind w:left="1065" w:hanging="318"/>
      </w:pPr>
      <w:rPr>
        <w:rFonts w:hint="default"/>
        <w:lang w:val="zh-CN" w:eastAsia="zh-CN" w:bidi="zh-CN"/>
      </w:rPr>
    </w:lvl>
    <w:lvl w:ilvl="3" w:tentative="0">
      <w:start w:val="0"/>
      <w:numFmt w:val="bullet"/>
      <w:lvlText w:val="•"/>
      <w:lvlJc w:val="left"/>
      <w:pPr>
        <w:ind w:left="1407" w:hanging="318"/>
      </w:pPr>
      <w:rPr>
        <w:rFonts w:hint="default"/>
        <w:lang w:val="zh-CN" w:eastAsia="zh-CN" w:bidi="zh-CN"/>
      </w:rPr>
    </w:lvl>
    <w:lvl w:ilvl="4" w:tentative="0">
      <w:start w:val="0"/>
      <w:numFmt w:val="bullet"/>
      <w:lvlText w:val="•"/>
      <w:lvlJc w:val="left"/>
      <w:pPr>
        <w:ind w:left="1750" w:hanging="318"/>
      </w:pPr>
      <w:rPr>
        <w:rFonts w:hint="default"/>
        <w:lang w:val="zh-CN" w:eastAsia="zh-CN" w:bidi="zh-CN"/>
      </w:rPr>
    </w:lvl>
    <w:lvl w:ilvl="5" w:tentative="0">
      <w:start w:val="0"/>
      <w:numFmt w:val="bullet"/>
      <w:lvlText w:val="•"/>
      <w:lvlJc w:val="left"/>
      <w:pPr>
        <w:ind w:left="2093" w:hanging="318"/>
      </w:pPr>
      <w:rPr>
        <w:rFonts w:hint="default"/>
        <w:lang w:val="zh-CN" w:eastAsia="zh-CN" w:bidi="zh-CN"/>
      </w:rPr>
    </w:lvl>
    <w:lvl w:ilvl="6" w:tentative="0">
      <w:start w:val="0"/>
      <w:numFmt w:val="bullet"/>
      <w:lvlText w:val="•"/>
      <w:lvlJc w:val="left"/>
      <w:pPr>
        <w:ind w:left="2435" w:hanging="318"/>
      </w:pPr>
      <w:rPr>
        <w:rFonts w:hint="default"/>
        <w:lang w:val="zh-CN" w:eastAsia="zh-CN" w:bidi="zh-CN"/>
      </w:rPr>
    </w:lvl>
    <w:lvl w:ilvl="7" w:tentative="0">
      <w:start w:val="0"/>
      <w:numFmt w:val="bullet"/>
      <w:lvlText w:val="•"/>
      <w:lvlJc w:val="left"/>
      <w:pPr>
        <w:ind w:left="2778" w:hanging="318"/>
      </w:pPr>
      <w:rPr>
        <w:rFonts w:hint="default"/>
        <w:lang w:val="zh-CN" w:eastAsia="zh-CN" w:bidi="zh-CN"/>
      </w:rPr>
    </w:lvl>
    <w:lvl w:ilvl="8" w:tentative="0">
      <w:start w:val="0"/>
      <w:numFmt w:val="bullet"/>
      <w:lvlText w:val="•"/>
      <w:lvlJc w:val="left"/>
      <w:pPr>
        <w:ind w:left="3120" w:hanging="318"/>
      </w:pPr>
      <w:rPr>
        <w:rFonts w:hint="default"/>
        <w:lang w:val="zh-CN" w:eastAsia="zh-CN" w:bidi="zh-CN"/>
      </w:rPr>
    </w:lvl>
  </w:abstractNum>
  <w:abstractNum w:abstractNumId="102">
    <w:nsid w:val="5FFFB1A7"/>
    <w:multiLevelType w:val="multilevel"/>
    <w:tmpl w:val="5FFFB1A7"/>
    <w:lvl w:ilvl="0" w:tentative="0">
      <w:start w:val="1"/>
      <w:numFmt w:val="decimal"/>
      <w:lvlText w:val="%1."/>
      <w:lvlJc w:val="left"/>
      <w:pPr>
        <w:ind w:left="60"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22" w:hanging="213"/>
      </w:pPr>
      <w:rPr>
        <w:rFonts w:hint="default"/>
        <w:lang w:val="zh-CN" w:eastAsia="zh-CN" w:bidi="zh-CN"/>
      </w:rPr>
    </w:lvl>
    <w:lvl w:ilvl="2" w:tentative="0">
      <w:start w:val="0"/>
      <w:numFmt w:val="bullet"/>
      <w:lvlText w:val="•"/>
      <w:lvlJc w:val="left"/>
      <w:pPr>
        <w:ind w:left="384" w:hanging="213"/>
      </w:pPr>
      <w:rPr>
        <w:rFonts w:hint="default"/>
        <w:lang w:val="zh-CN" w:eastAsia="zh-CN" w:bidi="zh-CN"/>
      </w:rPr>
    </w:lvl>
    <w:lvl w:ilvl="3" w:tentative="0">
      <w:start w:val="0"/>
      <w:numFmt w:val="bullet"/>
      <w:lvlText w:val="•"/>
      <w:lvlJc w:val="left"/>
      <w:pPr>
        <w:ind w:left="546" w:hanging="213"/>
      </w:pPr>
      <w:rPr>
        <w:rFonts w:hint="default"/>
        <w:lang w:val="zh-CN" w:eastAsia="zh-CN" w:bidi="zh-CN"/>
      </w:rPr>
    </w:lvl>
    <w:lvl w:ilvl="4" w:tentative="0">
      <w:start w:val="0"/>
      <w:numFmt w:val="bullet"/>
      <w:lvlText w:val="•"/>
      <w:lvlJc w:val="left"/>
      <w:pPr>
        <w:ind w:left="708" w:hanging="213"/>
      </w:pPr>
      <w:rPr>
        <w:rFonts w:hint="default"/>
        <w:lang w:val="zh-CN" w:eastAsia="zh-CN" w:bidi="zh-CN"/>
      </w:rPr>
    </w:lvl>
    <w:lvl w:ilvl="5" w:tentative="0">
      <w:start w:val="0"/>
      <w:numFmt w:val="bullet"/>
      <w:lvlText w:val="•"/>
      <w:lvlJc w:val="left"/>
      <w:pPr>
        <w:ind w:left="871" w:hanging="213"/>
      </w:pPr>
      <w:rPr>
        <w:rFonts w:hint="default"/>
        <w:lang w:val="zh-CN" w:eastAsia="zh-CN" w:bidi="zh-CN"/>
      </w:rPr>
    </w:lvl>
    <w:lvl w:ilvl="6" w:tentative="0">
      <w:start w:val="0"/>
      <w:numFmt w:val="bullet"/>
      <w:lvlText w:val="•"/>
      <w:lvlJc w:val="left"/>
      <w:pPr>
        <w:ind w:left="1033" w:hanging="213"/>
      </w:pPr>
      <w:rPr>
        <w:rFonts w:hint="default"/>
        <w:lang w:val="zh-CN" w:eastAsia="zh-CN" w:bidi="zh-CN"/>
      </w:rPr>
    </w:lvl>
    <w:lvl w:ilvl="7" w:tentative="0">
      <w:start w:val="0"/>
      <w:numFmt w:val="bullet"/>
      <w:lvlText w:val="•"/>
      <w:lvlJc w:val="left"/>
      <w:pPr>
        <w:ind w:left="1195" w:hanging="213"/>
      </w:pPr>
      <w:rPr>
        <w:rFonts w:hint="default"/>
        <w:lang w:val="zh-CN" w:eastAsia="zh-CN" w:bidi="zh-CN"/>
      </w:rPr>
    </w:lvl>
    <w:lvl w:ilvl="8" w:tentative="0">
      <w:start w:val="0"/>
      <w:numFmt w:val="bullet"/>
      <w:lvlText w:val="•"/>
      <w:lvlJc w:val="left"/>
      <w:pPr>
        <w:ind w:left="1357" w:hanging="213"/>
      </w:pPr>
      <w:rPr>
        <w:rFonts w:hint="default"/>
        <w:lang w:val="zh-CN" w:eastAsia="zh-CN" w:bidi="zh-CN"/>
      </w:rPr>
    </w:lvl>
  </w:abstractNum>
  <w:abstractNum w:abstractNumId="103">
    <w:nsid w:val="60382F6E"/>
    <w:multiLevelType w:val="multilevel"/>
    <w:tmpl w:val="60382F6E"/>
    <w:lvl w:ilvl="0" w:tentative="0">
      <w:start w:val="1"/>
      <w:numFmt w:val="decimal"/>
      <w:lvlText w:val="%1."/>
      <w:lvlJc w:val="left"/>
      <w:pPr>
        <w:ind w:left="63"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04" w:hanging="214"/>
      </w:pPr>
      <w:rPr>
        <w:rFonts w:hint="default"/>
        <w:lang w:val="zh-CN" w:eastAsia="zh-CN" w:bidi="zh-CN"/>
      </w:rPr>
    </w:lvl>
    <w:lvl w:ilvl="2" w:tentative="0">
      <w:start w:val="0"/>
      <w:numFmt w:val="bullet"/>
      <w:lvlText w:val="•"/>
      <w:lvlJc w:val="left"/>
      <w:pPr>
        <w:ind w:left="749" w:hanging="214"/>
      </w:pPr>
      <w:rPr>
        <w:rFonts w:hint="default"/>
        <w:lang w:val="zh-CN" w:eastAsia="zh-CN" w:bidi="zh-CN"/>
      </w:rPr>
    </w:lvl>
    <w:lvl w:ilvl="3" w:tentative="0">
      <w:start w:val="0"/>
      <w:numFmt w:val="bullet"/>
      <w:lvlText w:val="•"/>
      <w:lvlJc w:val="left"/>
      <w:pPr>
        <w:ind w:left="1094" w:hanging="214"/>
      </w:pPr>
      <w:rPr>
        <w:rFonts w:hint="default"/>
        <w:lang w:val="zh-CN" w:eastAsia="zh-CN" w:bidi="zh-CN"/>
      </w:rPr>
    </w:lvl>
    <w:lvl w:ilvl="4" w:tentative="0">
      <w:start w:val="0"/>
      <w:numFmt w:val="bullet"/>
      <w:lvlText w:val="•"/>
      <w:lvlJc w:val="left"/>
      <w:pPr>
        <w:ind w:left="1439" w:hanging="214"/>
      </w:pPr>
      <w:rPr>
        <w:rFonts w:hint="default"/>
        <w:lang w:val="zh-CN" w:eastAsia="zh-CN" w:bidi="zh-CN"/>
      </w:rPr>
    </w:lvl>
    <w:lvl w:ilvl="5" w:tentative="0">
      <w:start w:val="0"/>
      <w:numFmt w:val="bullet"/>
      <w:lvlText w:val="•"/>
      <w:lvlJc w:val="left"/>
      <w:pPr>
        <w:ind w:left="1784" w:hanging="214"/>
      </w:pPr>
      <w:rPr>
        <w:rFonts w:hint="default"/>
        <w:lang w:val="zh-CN" w:eastAsia="zh-CN" w:bidi="zh-CN"/>
      </w:rPr>
    </w:lvl>
    <w:lvl w:ilvl="6" w:tentative="0">
      <w:start w:val="0"/>
      <w:numFmt w:val="bullet"/>
      <w:lvlText w:val="•"/>
      <w:lvlJc w:val="left"/>
      <w:pPr>
        <w:ind w:left="2128" w:hanging="214"/>
      </w:pPr>
      <w:rPr>
        <w:rFonts w:hint="default"/>
        <w:lang w:val="zh-CN" w:eastAsia="zh-CN" w:bidi="zh-CN"/>
      </w:rPr>
    </w:lvl>
    <w:lvl w:ilvl="7" w:tentative="0">
      <w:start w:val="0"/>
      <w:numFmt w:val="bullet"/>
      <w:lvlText w:val="•"/>
      <w:lvlJc w:val="left"/>
      <w:pPr>
        <w:ind w:left="2473" w:hanging="214"/>
      </w:pPr>
      <w:rPr>
        <w:rFonts w:hint="default"/>
        <w:lang w:val="zh-CN" w:eastAsia="zh-CN" w:bidi="zh-CN"/>
      </w:rPr>
    </w:lvl>
    <w:lvl w:ilvl="8" w:tentative="0">
      <w:start w:val="0"/>
      <w:numFmt w:val="bullet"/>
      <w:lvlText w:val="•"/>
      <w:lvlJc w:val="left"/>
      <w:pPr>
        <w:ind w:left="2818" w:hanging="214"/>
      </w:pPr>
      <w:rPr>
        <w:rFonts w:hint="default"/>
        <w:lang w:val="zh-CN" w:eastAsia="zh-CN" w:bidi="zh-CN"/>
      </w:rPr>
    </w:lvl>
  </w:abstractNum>
  <w:abstractNum w:abstractNumId="104">
    <w:nsid w:val="610EFE5C"/>
    <w:multiLevelType w:val="multilevel"/>
    <w:tmpl w:val="610EFE5C"/>
    <w:lvl w:ilvl="0" w:tentative="0">
      <w:start w:val="1"/>
      <w:numFmt w:val="decimal"/>
      <w:lvlText w:val="(%1)"/>
      <w:lvlJc w:val="left"/>
      <w:pPr>
        <w:ind w:left="378"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22" w:hanging="318"/>
      </w:pPr>
      <w:rPr>
        <w:rFonts w:hint="default"/>
        <w:lang w:val="zh-CN" w:eastAsia="zh-CN" w:bidi="zh-CN"/>
      </w:rPr>
    </w:lvl>
    <w:lvl w:ilvl="2" w:tentative="0">
      <w:start w:val="0"/>
      <w:numFmt w:val="bullet"/>
      <w:lvlText w:val="•"/>
      <w:lvlJc w:val="left"/>
      <w:pPr>
        <w:ind w:left="1065" w:hanging="318"/>
      </w:pPr>
      <w:rPr>
        <w:rFonts w:hint="default"/>
        <w:lang w:val="zh-CN" w:eastAsia="zh-CN" w:bidi="zh-CN"/>
      </w:rPr>
    </w:lvl>
    <w:lvl w:ilvl="3" w:tentative="0">
      <w:start w:val="0"/>
      <w:numFmt w:val="bullet"/>
      <w:lvlText w:val="•"/>
      <w:lvlJc w:val="left"/>
      <w:pPr>
        <w:ind w:left="1407" w:hanging="318"/>
      </w:pPr>
      <w:rPr>
        <w:rFonts w:hint="default"/>
        <w:lang w:val="zh-CN" w:eastAsia="zh-CN" w:bidi="zh-CN"/>
      </w:rPr>
    </w:lvl>
    <w:lvl w:ilvl="4" w:tentative="0">
      <w:start w:val="0"/>
      <w:numFmt w:val="bullet"/>
      <w:lvlText w:val="•"/>
      <w:lvlJc w:val="left"/>
      <w:pPr>
        <w:ind w:left="1750" w:hanging="318"/>
      </w:pPr>
      <w:rPr>
        <w:rFonts w:hint="default"/>
        <w:lang w:val="zh-CN" w:eastAsia="zh-CN" w:bidi="zh-CN"/>
      </w:rPr>
    </w:lvl>
    <w:lvl w:ilvl="5" w:tentative="0">
      <w:start w:val="0"/>
      <w:numFmt w:val="bullet"/>
      <w:lvlText w:val="•"/>
      <w:lvlJc w:val="left"/>
      <w:pPr>
        <w:ind w:left="2093" w:hanging="318"/>
      </w:pPr>
      <w:rPr>
        <w:rFonts w:hint="default"/>
        <w:lang w:val="zh-CN" w:eastAsia="zh-CN" w:bidi="zh-CN"/>
      </w:rPr>
    </w:lvl>
    <w:lvl w:ilvl="6" w:tentative="0">
      <w:start w:val="0"/>
      <w:numFmt w:val="bullet"/>
      <w:lvlText w:val="•"/>
      <w:lvlJc w:val="left"/>
      <w:pPr>
        <w:ind w:left="2435" w:hanging="318"/>
      </w:pPr>
      <w:rPr>
        <w:rFonts w:hint="default"/>
        <w:lang w:val="zh-CN" w:eastAsia="zh-CN" w:bidi="zh-CN"/>
      </w:rPr>
    </w:lvl>
    <w:lvl w:ilvl="7" w:tentative="0">
      <w:start w:val="0"/>
      <w:numFmt w:val="bullet"/>
      <w:lvlText w:val="•"/>
      <w:lvlJc w:val="left"/>
      <w:pPr>
        <w:ind w:left="2778" w:hanging="318"/>
      </w:pPr>
      <w:rPr>
        <w:rFonts w:hint="default"/>
        <w:lang w:val="zh-CN" w:eastAsia="zh-CN" w:bidi="zh-CN"/>
      </w:rPr>
    </w:lvl>
    <w:lvl w:ilvl="8" w:tentative="0">
      <w:start w:val="0"/>
      <w:numFmt w:val="bullet"/>
      <w:lvlText w:val="•"/>
      <w:lvlJc w:val="left"/>
      <w:pPr>
        <w:ind w:left="3120" w:hanging="318"/>
      </w:pPr>
      <w:rPr>
        <w:rFonts w:hint="default"/>
        <w:lang w:val="zh-CN" w:eastAsia="zh-CN" w:bidi="zh-CN"/>
      </w:rPr>
    </w:lvl>
  </w:abstractNum>
  <w:abstractNum w:abstractNumId="105">
    <w:nsid w:val="629F7852"/>
    <w:multiLevelType w:val="multilevel"/>
    <w:tmpl w:val="629F7852"/>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3"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8" w:hanging="318"/>
      </w:pPr>
      <w:rPr>
        <w:rFonts w:hint="default"/>
        <w:lang w:val="zh-CN" w:eastAsia="zh-CN" w:bidi="zh-CN"/>
      </w:rPr>
    </w:lvl>
    <w:lvl w:ilvl="8" w:tentative="0">
      <w:start w:val="0"/>
      <w:numFmt w:val="bullet"/>
      <w:lvlText w:val="•"/>
      <w:lvlJc w:val="left"/>
      <w:pPr>
        <w:ind w:left="3006" w:hanging="318"/>
      </w:pPr>
      <w:rPr>
        <w:rFonts w:hint="default"/>
        <w:lang w:val="zh-CN" w:eastAsia="zh-CN" w:bidi="zh-CN"/>
      </w:rPr>
    </w:lvl>
  </w:abstractNum>
  <w:abstractNum w:abstractNumId="106">
    <w:nsid w:val="65CD0074"/>
    <w:multiLevelType w:val="multilevel"/>
    <w:tmpl w:val="65CD0074"/>
    <w:lvl w:ilvl="0" w:tentative="0">
      <w:start w:val="1"/>
      <w:numFmt w:val="decimal"/>
      <w:lvlText w:val="%1."/>
      <w:lvlJc w:val="left"/>
      <w:pPr>
        <w:ind w:left="60" w:hanging="22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222" w:hanging="228"/>
      </w:pPr>
      <w:rPr>
        <w:rFonts w:hint="default"/>
        <w:lang w:val="zh-CN" w:eastAsia="zh-CN" w:bidi="zh-CN"/>
      </w:rPr>
    </w:lvl>
    <w:lvl w:ilvl="2" w:tentative="0">
      <w:start w:val="0"/>
      <w:numFmt w:val="bullet"/>
      <w:lvlText w:val="•"/>
      <w:lvlJc w:val="left"/>
      <w:pPr>
        <w:ind w:left="384" w:hanging="228"/>
      </w:pPr>
      <w:rPr>
        <w:rFonts w:hint="default"/>
        <w:lang w:val="zh-CN" w:eastAsia="zh-CN" w:bidi="zh-CN"/>
      </w:rPr>
    </w:lvl>
    <w:lvl w:ilvl="3" w:tentative="0">
      <w:start w:val="0"/>
      <w:numFmt w:val="bullet"/>
      <w:lvlText w:val="•"/>
      <w:lvlJc w:val="left"/>
      <w:pPr>
        <w:ind w:left="546" w:hanging="228"/>
      </w:pPr>
      <w:rPr>
        <w:rFonts w:hint="default"/>
        <w:lang w:val="zh-CN" w:eastAsia="zh-CN" w:bidi="zh-CN"/>
      </w:rPr>
    </w:lvl>
    <w:lvl w:ilvl="4" w:tentative="0">
      <w:start w:val="0"/>
      <w:numFmt w:val="bullet"/>
      <w:lvlText w:val="•"/>
      <w:lvlJc w:val="left"/>
      <w:pPr>
        <w:ind w:left="708" w:hanging="228"/>
      </w:pPr>
      <w:rPr>
        <w:rFonts w:hint="default"/>
        <w:lang w:val="zh-CN" w:eastAsia="zh-CN" w:bidi="zh-CN"/>
      </w:rPr>
    </w:lvl>
    <w:lvl w:ilvl="5" w:tentative="0">
      <w:start w:val="0"/>
      <w:numFmt w:val="bullet"/>
      <w:lvlText w:val="•"/>
      <w:lvlJc w:val="left"/>
      <w:pPr>
        <w:ind w:left="871" w:hanging="228"/>
      </w:pPr>
      <w:rPr>
        <w:rFonts w:hint="default"/>
        <w:lang w:val="zh-CN" w:eastAsia="zh-CN" w:bidi="zh-CN"/>
      </w:rPr>
    </w:lvl>
    <w:lvl w:ilvl="6" w:tentative="0">
      <w:start w:val="0"/>
      <w:numFmt w:val="bullet"/>
      <w:lvlText w:val="•"/>
      <w:lvlJc w:val="left"/>
      <w:pPr>
        <w:ind w:left="1033" w:hanging="228"/>
      </w:pPr>
      <w:rPr>
        <w:rFonts w:hint="default"/>
        <w:lang w:val="zh-CN" w:eastAsia="zh-CN" w:bidi="zh-CN"/>
      </w:rPr>
    </w:lvl>
    <w:lvl w:ilvl="7" w:tentative="0">
      <w:start w:val="0"/>
      <w:numFmt w:val="bullet"/>
      <w:lvlText w:val="•"/>
      <w:lvlJc w:val="left"/>
      <w:pPr>
        <w:ind w:left="1195" w:hanging="228"/>
      </w:pPr>
      <w:rPr>
        <w:rFonts w:hint="default"/>
        <w:lang w:val="zh-CN" w:eastAsia="zh-CN" w:bidi="zh-CN"/>
      </w:rPr>
    </w:lvl>
    <w:lvl w:ilvl="8" w:tentative="0">
      <w:start w:val="0"/>
      <w:numFmt w:val="bullet"/>
      <w:lvlText w:val="•"/>
      <w:lvlJc w:val="left"/>
      <w:pPr>
        <w:ind w:left="1357" w:hanging="228"/>
      </w:pPr>
      <w:rPr>
        <w:rFonts w:hint="default"/>
        <w:lang w:val="zh-CN" w:eastAsia="zh-CN" w:bidi="zh-CN"/>
      </w:rPr>
    </w:lvl>
  </w:abstractNum>
  <w:abstractNum w:abstractNumId="107">
    <w:nsid w:val="68B298F7"/>
    <w:multiLevelType w:val="multilevel"/>
    <w:tmpl w:val="68B298F7"/>
    <w:lvl w:ilvl="0" w:tentative="0">
      <w:start w:val="2"/>
      <w:numFmt w:val="decimal"/>
      <w:lvlText w:val="%1."/>
      <w:lvlJc w:val="left"/>
      <w:pPr>
        <w:ind w:left="60"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49" w:hanging="214"/>
      </w:pPr>
      <w:rPr>
        <w:rFonts w:hint="default"/>
        <w:lang w:val="zh-CN" w:eastAsia="zh-CN" w:bidi="zh-CN"/>
      </w:rPr>
    </w:lvl>
    <w:lvl w:ilvl="2" w:tentative="0">
      <w:start w:val="0"/>
      <w:numFmt w:val="bullet"/>
      <w:lvlText w:val="•"/>
      <w:lvlJc w:val="left"/>
      <w:pPr>
        <w:ind w:left="838" w:hanging="214"/>
      </w:pPr>
      <w:rPr>
        <w:rFonts w:hint="default"/>
        <w:lang w:val="zh-CN" w:eastAsia="zh-CN" w:bidi="zh-CN"/>
      </w:rPr>
    </w:lvl>
    <w:lvl w:ilvl="3" w:tentative="0">
      <w:start w:val="0"/>
      <w:numFmt w:val="bullet"/>
      <w:lvlText w:val="•"/>
      <w:lvlJc w:val="left"/>
      <w:pPr>
        <w:ind w:left="1227" w:hanging="214"/>
      </w:pPr>
      <w:rPr>
        <w:rFonts w:hint="default"/>
        <w:lang w:val="zh-CN" w:eastAsia="zh-CN" w:bidi="zh-CN"/>
      </w:rPr>
    </w:lvl>
    <w:lvl w:ilvl="4" w:tentative="0">
      <w:start w:val="0"/>
      <w:numFmt w:val="bullet"/>
      <w:lvlText w:val="•"/>
      <w:lvlJc w:val="left"/>
      <w:pPr>
        <w:ind w:left="1616" w:hanging="214"/>
      </w:pPr>
      <w:rPr>
        <w:rFonts w:hint="default"/>
        <w:lang w:val="zh-CN" w:eastAsia="zh-CN" w:bidi="zh-CN"/>
      </w:rPr>
    </w:lvl>
    <w:lvl w:ilvl="5" w:tentative="0">
      <w:start w:val="0"/>
      <w:numFmt w:val="bullet"/>
      <w:lvlText w:val="•"/>
      <w:lvlJc w:val="left"/>
      <w:pPr>
        <w:ind w:left="2005" w:hanging="214"/>
      </w:pPr>
      <w:rPr>
        <w:rFonts w:hint="default"/>
        <w:lang w:val="zh-CN" w:eastAsia="zh-CN" w:bidi="zh-CN"/>
      </w:rPr>
    </w:lvl>
    <w:lvl w:ilvl="6" w:tentative="0">
      <w:start w:val="0"/>
      <w:numFmt w:val="bullet"/>
      <w:lvlText w:val="•"/>
      <w:lvlJc w:val="left"/>
      <w:pPr>
        <w:ind w:left="2394" w:hanging="214"/>
      </w:pPr>
      <w:rPr>
        <w:rFonts w:hint="default"/>
        <w:lang w:val="zh-CN" w:eastAsia="zh-CN" w:bidi="zh-CN"/>
      </w:rPr>
    </w:lvl>
    <w:lvl w:ilvl="7" w:tentative="0">
      <w:start w:val="0"/>
      <w:numFmt w:val="bullet"/>
      <w:lvlText w:val="•"/>
      <w:lvlJc w:val="left"/>
      <w:pPr>
        <w:ind w:left="2783" w:hanging="214"/>
      </w:pPr>
      <w:rPr>
        <w:rFonts w:hint="default"/>
        <w:lang w:val="zh-CN" w:eastAsia="zh-CN" w:bidi="zh-CN"/>
      </w:rPr>
    </w:lvl>
    <w:lvl w:ilvl="8" w:tentative="0">
      <w:start w:val="0"/>
      <w:numFmt w:val="bullet"/>
      <w:lvlText w:val="•"/>
      <w:lvlJc w:val="left"/>
      <w:pPr>
        <w:ind w:left="3172" w:hanging="214"/>
      </w:pPr>
      <w:rPr>
        <w:rFonts w:hint="default"/>
        <w:lang w:val="zh-CN" w:eastAsia="zh-CN" w:bidi="zh-CN"/>
      </w:rPr>
    </w:lvl>
  </w:abstractNum>
  <w:abstractNum w:abstractNumId="108">
    <w:nsid w:val="700FDCEF"/>
    <w:multiLevelType w:val="multilevel"/>
    <w:tmpl w:val="700FDCEF"/>
    <w:lvl w:ilvl="0" w:tentative="0">
      <w:start w:val="1"/>
      <w:numFmt w:val="decimal"/>
      <w:lvlText w:val="(%1)"/>
      <w:lvlJc w:val="left"/>
      <w:pPr>
        <w:ind w:left="6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34" w:hanging="318"/>
      </w:pPr>
      <w:rPr>
        <w:rFonts w:hint="default"/>
        <w:lang w:val="zh-CN" w:eastAsia="zh-CN" w:bidi="zh-CN"/>
      </w:rPr>
    </w:lvl>
    <w:lvl w:ilvl="2" w:tentative="0">
      <w:start w:val="0"/>
      <w:numFmt w:val="bullet"/>
      <w:lvlText w:val="•"/>
      <w:lvlJc w:val="left"/>
      <w:pPr>
        <w:ind w:left="809" w:hanging="318"/>
      </w:pPr>
      <w:rPr>
        <w:rFonts w:hint="default"/>
        <w:lang w:val="zh-CN" w:eastAsia="zh-CN" w:bidi="zh-CN"/>
      </w:rPr>
    </w:lvl>
    <w:lvl w:ilvl="3" w:tentative="0">
      <w:start w:val="0"/>
      <w:numFmt w:val="bullet"/>
      <w:lvlText w:val="•"/>
      <w:lvlJc w:val="left"/>
      <w:pPr>
        <w:ind w:left="1183" w:hanging="318"/>
      </w:pPr>
      <w:rPr>
        <w:rFonts w:hint="default"/>
        <w:lang w:val="zh-CN" w:eastAsia="zh-CN" w:bidi="zh-CN"/>
      </w:rPr>
    </w:lvl>
    <w:lvl w:ilvl="4" w:tentative="0">
      <w:start w:val="0"/>
      <w:numFmt w:val="bullet"/>
      <w:lvlText w:val="•"/>
      <w:lvlJc w:val="left"/>
      <w:pPr>
        <w:ind w:left="1558" w:hanging="318"/>
      </w:pPr>
      <w:rPr>
        <w:rFonts w:hint="default"/>
        <w:lang w:val="zh-CN" w:eastAsia="zh-CN" w:bidi="zh-CN"/>
      </w:rPr>
    </w:lvl>
    <w:lvl w:ilvl="5" w:tentative="0">
      <w:start w:val="0"/>
      <w:numFmt w:val="bullet"/>
      <w:lvlText w:val="•"/>
      <w:lvlJc w:val="left"/>
      <w:pPr>
        <w:ind w:left="1933" w:hanging="318"/>
      </w:pPr>
      <w:rPr>
        <w:rFonts w:hint="default"/>
        <w:lang w:val="zh-CN" w:eastAsia="zh-CN" w:bidi="zh-CN"/>
      </w:rPr>
    </w:lvl>
    <w:lvl w:ilvl="6" w:tentative="0">
      <w:start w:val="0"/>
      <w:numFmt w:val="bullet"/>
      <w:lvlText w:val="•"/>
      <w:lvlJc w:val="left"/>
      <w:pPr>
        <w:ind w:left="2307" w:hanging="318"/>
      </w:pPr>
      <w:rPr>
        <w:rFonts w:hint="default"/>
        <w:lang w:val="zh-CN" w:eastAsia="zh-CN" w:bidi="zh-CN"/>
      </w:rPr>
    </w:lvl>
    <w:lvl w:ilvl="7" w:tentative="0">
      <w:start w:val="0"/>
      <w:numFmt w:val="bullet"/>
      <w:lvlText w:val="•"/>
      <w:lvlJc w:val="left"/>
      <w:pPr>
        <w:ind w:left="2682" w:hanging="318"/>
      </w:pPr>
      <w:rPr>
        <w:rFonts w:hint="default"/>
        <w:lang w:val="zh-CN" w:eastAsia="zh-CN" w:bidi="zh-CN"/>
      </w:rPr>
    </w:lvl>
    <w:lvl w:ilvl="8" w:tentative="0">
      <w:start w:val="0"/>
      <w:numFmt w:val="bullet"/>
      <w:lvlText w:val="•"/>
      <w:lvlJc w:val="left"/>
      <w:pPr>
        <w:ind w:left="3056" w:hanging="318"/>
      </w:pPr>
      <w:rPr>
        <w:rFonts w:hint="default"/>
        <w:lang w:val="zh-CN" w:eastAsia="zh-CN" w:bidi="zh-CN"/>
      </w:rPr>
    </w:lvl>
  </w:abstractNum>
  <w:abstractNum w:abstractNumId="109">
    <w:nsid w:val="72183CF9"/>
    <w:multiLevelType w:val="multilevel"/>
    <w:tmpl w:val="72183CF9"/>
    <w:lvl w:ilvl="0" w:tentative="0">
      <w:start w:val="1"/>
      <w:numFmt w:val="decimal"/>
      <w:lvlText w:val="%1."/>
      <w:lvlJc w:val="left"/>
      <w:pPr>
        <w:ind w:left="63" w:hanging="214"/>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04" w:hanging="214"/>
      </w:pPr>
      <w:rPr>
        <w:rFonts w:hint="default"/>
        <w:lang w:val="zh-CN" w:eastAsia="zh-CN" w:bidi="zh-CN"/>
      </w:rPr>
    </w:lvl>
    <w:lvl w:ilvl="2" w:tentative="0">
      <w:start w:val="0"/>
      <w:numFmt w:val="bullet"/>
      <w:lvlText w:val="•"/>
      <w:lvlJc w:val="left"/>
      <w:pPr>
        <w:ind w:left="749" w:hanging="214"/>
      </w:pPr>
      <w:rPr>
        <w:rFonts w:hint="default"/>
        <w:lang w:val="zh-CN" w:eastAsia="zh-CN" w:bidi="zh-CN"/>
      </w:rPr>
    </w:lvl>
    <w:lvl w:ilvl="3" w:tentative="0">
      <w:start w:val="0"/>
      <w:numFmt w:val="bullet"/>
      <w:lvlText w:val="•"/>
      <w:lvlJc w:val="left"/>
      <w:pPr>
        <w:ind w:left="1094" w:hanging="214"/>
      </w:pPr>
      <w:rPr>
        <w:rFonts w:hint="default"/>
        <w:lang w:val="zh-CN" w:eastAsia="zh-CN" w:bidi="zh-CN"/>
      </w:rPr>
    </w:lvl>
    <w:lvl w:ilvl="4" w:tentative="0">
      <w:start w:val="0"/>
      <w:numFmt w:val="bullet"/>
      <w:lvlText w:val="•"/>
      <w:lvlJc w:val="left"/>
      <w:pPr>
        <w:ind w:left="1439" w:hanging="214"/>
      </w:pPr>
      <w:rPr>
        <w:rFonts w:hint="default"/>
        <w:lang w:val="zh-CN" w:eastAsia="zh-CN" w:bidi="zh-CN"/>
      </w:rPr>
    </w:lvl>
    <w:lvl w:ilvl="5" w:tentative="0">
      <w:start w:val="0"/>
      <w:numFmt w:val="bullet"/>
      <w:lvlText w:val="•"/>
      <w:lvlJc w:val="left"/>
      <w:pPr>
        <w:ind w:left="1784" w:hanging="214"/>
      </w:pPr>
      <w:rPr>
        <w:rFonts w:hint="default"/>
        <w:lang w:val="zh-CN" w:eastAsia="zh-CN" w:bidi="zh-CN"/>
      </w:rPr>
    </w:lvl>
    <w:lvl w:ilvl="6" w:tentative="0">
      <w:start w:val="0"/>
      <w:numFmt w:val="bullet"/>
      <w:lvlText w:val="•"/>
      <w:lvlJc w:val="left"/>
      <w:pPr>
        <w:ind w:left="2128" w:hanging="214"/>
      </w:pPr>
      <w:rPr>
        <w:rFonts w:hint="default"/>
        <w:lang w:val="zh-CN" w:eastAsia="zh-CN" w:bidi="zh-CN"/>
      </w:rPr>
    </w:lvl>
    <w:lvl w:ilvl="7" w:tentative="0">
      <w:start w:val="0"/>
      <w:numFmt w:val="bullet"/>
      <w:lvlText w:val="•"/>
      <w:lvlJc w:val="left"/>
      <w:pPr>
        <w:ind w:left="2473" w:hanging="214"/>
      </w:pPr>
      <w:rPr>
        <w:rFonts w:hint="default"/>
        <w:lang w:val="zh-CN" w:eastAsia="zh-CN" w:bidi="zh-CN"/>
      </w:rPr>
    </w:lvl>
    <w:lvl w:ilvl="8" w:tentative="0">
      <w:start w:val="0"/>
      <w:numFmt w:val="bullet"/>
      <w:lvlText w:val="•"/>
      <w:lvlJc w:val="left"/>
      <w:pPr>
        <w:ind w:left="2818" w:hanging="214"/>
      </w:pPr>
      <w:rPr>
        <w:rFonts w:hint="default"/>
        <w:lang w:val="zh-CN" w:eastAsia="zh-CN" w:bidi="zh-CN"/>
      </w:rPr>
    </w:lvl>
  </w:abstractNum>
  <w:abstractNum w:abstractNumId="110">
    <w:nsid w:val="74C28B35"/>
    <w:multiLevelType w:val="multilevel"/>
    <w:tmpl w:val="74C28B35"/>
    <w:lvl w:ilvl="0" w:tentative="0">
      <w:start w:val="1"/>
      <w:numFmt w:val="decimal"/>
      <w:lvlText w:val="%1."/>
      <w:lvlJc w:val="left"/>
      <w:pPr>
        <w:ind w:left="60"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22" w:hanging="213"/>
      </w:pPr>
      <w:rPr>
        <w:rFonts w:hint="default"/>
        <w:lang w:val="zh-CN" w:eastAsia="zh-CN" w:bidi="zh-CN"/>
      </w:rPr>
    </w:lvl>
    <w:lvl w:ilvl="2" w:tentative="0">
      <w:start w:val="0"/>
      <w:numFmt w:val="bullet"/>
      <w:lvlText w:val="•"/>
      <w:lvlJc w:val="left"/>
      <w:pPr>
        <w:ind w:left="585" w:hanging="213"/>
      </w:pPr>
      <w:rPr>
        <w:rFonts w:hint="default"/>
        <w:lang w:val="zh-CN" w:eastAsia="zh-CN" w:bidi="zh-CN"/>
      </w:rPr>
    </w:lvl>
    <w:lvl w:ilvl="3" w:tentative="0">
      <w:start w:val="0"/>
      <w:numFmt w:val="bullet"/>
      <w:lvlText w:val="•"/>
      <w:lvlJc w:val="left"/>
      <w:pPr>
        <w:ind w:left="848" w:hanging="213"/>
      </w:pPr>
      <w:rPr>
        <w:rFonts w:hint="default"/>
        <w:lang w:val="zh-CN" w:eastAsia="zh-CN" w:bidi="zh-CN"/>
      </w:rPr>
    </w:lvl>
    <w:lvl w:ilvl="4" w:tentative="0">
      <w:start w:val="0"/>
      <w:numFmt w:val="bullet"/>
      <w:lvlText w:val="•"/>
      <w:lvlJc w:val="left"/>
      <w:pPr>
        <w:ind w:left="1111" w:hanging="213"/>
      </w:pPr>
      <w:rPr>
        <w:rFonts w:hint="default"/>
        <w:lang w:val="zh-CN" w:eastAsia="zh-CN" w:bidi="zh-CN"/>
      </w:rPr>
    </w:lvl>
    <w:lvl w:ilvl="5" w:tentative="0">
      <w:start w:val="0"/>
      <w:numFmt w:val="bullet"/>
      <w:lvlText w:val="•"/>
      <w:lvlJc w:val="left"/>
      <w:pPr>
        <w:ind w:left="1374" w:hanging="213"/>
      </w:pPr>
      <w:rPr>
        <w:rFonts w:hint="default"/>
        <w:lang w:val="zh-CN" w:eastAsia="zh-CN" w:bidi="zh-CN"/>
      </w:rPr>
    </w:lvl>
    <w:lvl w:ilvl="6" w:tentative="0">
      <w:start w:val="0"/>
      <w:numFmt w:val="bullet"/>
      <w:lvlText w:val="•"/>
      <w:lvlJc w:val="left"/>
      <w:pPr>
        <w:ind w:left="1637" w:hanging="213"/>
      </w:pPr>
      <w:rPr>
        <w:rFonts w:hint="default"/>
        <w:lang w:val="zh-CN" w:eastAsia="zh-CN" w:bidi="zh-CN"/>
      </w:rPr>
    </w:lvl>
    <w:lvl w:ilvl="7" w:tentative="0">
      <w:start w:val="0"/>
      <w:numFmt w:val="bullet"/>
      <w:lvlText w:val="•"/>
      <w:lvlJc w:val="left"/>
      <w:pPr>
        <w:ind w:left="1900" w:hanging="213"/>
      </w:pPr>
      <w:rPr>
        <w:rFonts w:hint="default"/>
        <w:lang w:val="zh-CN" w:eastAsia="zh-CN" w:bidi="zh-CN"/>
      </w:rPr>
    </w:lvl>
    <w:lvl w:ilvl="8" w:tentative="0">
      <w:start w:val="0"/>
      <w:numFmt w:val="bullet"/>
      <w:lvlText w:val="•"/>
      <w:lvlJc w:val="left"/>
      <w:pPr>
        <w:ind w:left="2163" w:hanging="213"/>
      </w:pPr>
      <w:rPr>
        <w:rFonts w:hint="default"/>
        <w:lang w:val="zh-CN" w:eastAsia="zh-CN" w:bidi="zh-CN"/>
      </w:rPr>
    </w:lvl>
  </w:abstractNum>
  <w:abstractNum w:abstractNumId="111">
    <w:nsid w:val="77633216"/>
    <w:multiLevelType w:val="multilevel"/>
    <w:tmpl w:val="77633216"/>
    <w:lvl w:ilvl="0" w:tentative="0">
      <w:start w:val="1"/>
      <w:numFmt w:val="decimal"/>
      <w:lvlText w:val="(%1)"/>
      <w:lvlJc w:val="left"/>
      <w:pPr>
        <w:ind w:left="6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434" w:hanging="318"/>
      </w:pPr>
      <w:rPr>
        <w:rFonts w:hint="default"/>
        <w:lang w:val="zh-CN" w:eastAsia="zh-CN" w:bidi="zh-CN"/>
      </w:rPr>
    </w:lvl>
    <w:lvl w:ilvl="2" w:tentative="0">
      <w:start w:val="0"/>
      <w:numFmt w:val="bullet"/>
      <w:lvlText w:val="•"/>
      <w:lvlJc w:val="left"/>
      <w:pPr>
        <w:ind w:left="809" w:hanging="318"/>
      </w:pPr>
      <w:rPr>
        <w:rFonts w:hint="default"/>
        <w:lang w:val="zh-CN" w:eastAsia="zh-CN" w:bidi="zh-CN"/>
      </w:rPr>
    </w:lvl>
    <w:lvl w:ilvl="3" w:tentative="0">
      <w:start w:val="0"/>
      <w:numFmt w:val="bullet"/>
      <w:lvlText w:val="•"/>
      <w:lvlJc w:val="left"/>
      <w:pPr>
        <w:ind w:left="1183" w:hanging="318"/>
      </w:pPr>
      <w:rPr>
        <w:rFonts w:hint="default"/>
        <w:lang w:val="zh-CN" w:eastAsia="zh-CN" w:bidi="zh-CN"/>
      </w:rPr>
    </w:lvl>
    <w:lvl w:ilvl="4" w:tentative="0">
      <w:start w:val="0"/>
      <w:numFmt w:val="bullet"/>
      <w:lvlText w:val="•"/>
      <w:lvlJc w:val="left"/>
      <w:pPr>
        <w:ind w:left="1558" w:hanging="318"/>
      </w:pPr>
      <w:rPr>
        <w:rFonts w:hint="default"/>
        <w:lang w:val="zh-CN" w:eastAsia="zh-CN" w:bidi="zh-CN"/>
      </w:rPr>
    </w:lvl>
    <w:lvl w:ilvl="5" w:tentative="0">
      <w:start w:val="0"/>
      <w:numFmt w:val="bullet"/>
      <w:lvlText w:val="•"/>
      <w:lvlJc w:val="left"/>
      <w:pPr>
        <w:ind w:left="1933" w:hanging="318"/>
      </w:pPr>
      <w:rPr>
        <w:rFonts w:hint="default"/>
        <w:lang w:val="zh-CN" w:eastAsia="zh-CN" w:bidi="zh-CN"/>
      </w:rPr>
    </w:lvl>
    <w:lvl w:ilvl="6" w:tentative="0">
      <w:start w:val="0"/>
      <w:numFmt w:val="bullet"/>
      <w:lvlText w:val="•"/>
      <w:lvlJc w:val="left"/>
      <w:pPr>
        <w:ind w:left="2307" w:hanging="318"/>
      </w:pPr>
      <w:rPr>
        <w:rFonts w:hint="default"/>
        <w:lang w:val="zh-CN" w:eastAsia="zh-CN" w:bidi="zh-CN"/>
      </w:rPr>
    </w:lvl>
    <w:lvl w:ilvl="7" w:tentative="0">
      <w:start w:val="0"/>
      <w:numFmt w:val="bullet"/>
      <w:lvlText w:val="•"/>
      <w:lvlJc w:val="left"/>
      <w:pPr>
        <w:ind w:left="2682" w:hanging="318"/>
      </w:pPr>
      <w:rPr>
        <w:rFonts w:hint="default"/>
        <w:lang w:val="zh-CN" w:eastAsia="zh-CN" w:bidi="zh-CN"/>
      </w:rPr>
    </w:lvl>
    <w:lvl w:ilvl="8" w:tentative="0">
      <w:start w:val="0"/>
      <w:numFmt w:val="bullet"/>
      <w:lvlText w:val="•"/>
      <w:lvlJc w:val="left"/>
      <w:pPr>
        <w:ind w:left="3056" w:hanging="318"/>
      </w:pPr>
      <w:rPr>
        <w:rFonts w:hint="default"/>
        <w:lang w:val="zh-CN" w:eastAsia="zh-CN" w:bidi="zh-CN"/>
      </w:rPr>
    </w:lvl>
  </w:abstractNum>
  <w:abstractNum w:abstractNumId="112">
    <w:nsid w:val="77ECEA79"/>
    <w:multiLevelType w:val="multilevel"/>
    <w:tmpl w:val="77ECEA79"/>
    <w:lvl w:ilvl="0" w:tentative="0">
      <w:start w:val="1"/>
      <w:numFmt w:val="decimal"/>
      <w:lvlText w:val="%1."/>
      <w:lvlJc w:val="left"/>
      <w:pPr>
        <w:ind w:left="63" w:hanging="213"/>
        <w:jc w:val="left"/>
      </w:pPr>
      <w:rPr>
        <w:rFonts w:hint="default" w:ascii="宋体" w:hAnsi="宋体" w:eastAsia="宋体" w:cs="宋体"/>
        <w:spacing w:val="-33"/>
        <w:w w:val="100"/>
        <w:sz w:val="19"/>
        <w:szCs w:val="19"/>
        <w:lang w:val="zh-CN" w:eastAsia="zh-CN" w:bidi="zh-CN"/>
      </w:rPr>
    </w:lvl>
    <w:lvl w:ilvl="1" w:tentative="0">
      <w:start w:val="0"/>
      <w:numFmt w:val="bullet"/>
      <w:lvlText w:val="•"/>
      <w:lvlJc w:val="left"/>
      <w:pPr>
        <w:ind w:left="404" w:hanging="213"/>
      </w:pPr>
      <w:rPr>
        <w:rFonts w:hint="default"/>
        <w:lang w:val="zh-CN" w:eastAsia="zh-CN" w:bidi="zh-CN"/>
      </w:rPr>
    </w:lvl>
    <w:lvl w:ilvl="2" w:tentative="0">
      <w:start w:val="0"/>
      <w:numFmt w:val="bullet"/>
      <w:lvlText w:val="•"/>
      <w:lvlJc w:val="left"/>
      <w:pPr>
        <w:ind w:left="749" w:hanging="213"/>
      </w:pPr>
      <w:rPr>
        <w:rFonts w:hint="default"/>
        <w:lang w:val="zh-CN" w:eastAsia="zh-CN" w:bidi="zh-CN"/>
      </w:rPr>
    </w:lvl>
    <w:lvl w:ilvl="3" w:tentative="0">
      <w:start w:val="0"/>
      <w:numFmt w:val="bullet"/>
      <w:lvlText w:val="•"/>
      <w:lvlJc w:val="left"/>
      <w:pPr>
        <w:ind w:left="1094" w:hanging="213"/>
      </w:pPr>
      <w:rPr>
        <w:rFonts w:hint="default"/>
        <w:lang w:val="zh-CN" w:eastAsia="zh-CN" w:bidi="zh-CN"/>
      </w:rPr>
    </w:lvl>
    <w:lvl w:ilvl="4" w:tentative="0">
      <w:start w:val="0"/>
      <w:numFmt w:val="bullet"/>
      <w:lvlText w:val="•"/>
      <w:lvlJc w:val="left"/>
      <w:pPr>
        <w:ind w:left="1439" w:hanging="213"/>
      </w:pPr>
      <w:rPr>
        <w:rFonts w:hint="default"/>
        <w:lang w:val="zh-CN" w:eastAsia="zh-CN" w:bidi="zh-CN"/>
      </w:rPr>
    </w:lvl>
    <w:lvl w:ilvl="5" w:tentative="0">
      <w:start w:val="0"/>
      <w:numFmt w:val="bullet"/>
      <w:lvlText w:val="•"/>
      <w:lvlJc w:val="left"/>
      <w:pPr>
        <w:ind w:left="1784" w:hanging="213"/>
      </w:pPr>
      <w:rPr>
        <w:rFonts w:hint="default"/>
        <w:lang w:val="zh-CN" w:eastAsia="zh-CN" w:bidi="zh-CN"/>
      </w:rPr>
    </w:lvl>
    <w:lvl w:ilvl="6" w:tentative="0">
      <w:start w:val="0"/>
      <w:numFmt w:val="bullet"/>
      <w:lvlText w:val="•"/>
      <w:lvlJc w:val="left"/>
      <w:pPr>
        <w:ind w:left="2128" w:hanging="213"/>
      </w:pPr>
      <w:rPr>
        <w:rFonts w:hint="default"/>
        <w:lang w:val="zh-CN" w:eastAsia="zh-CN" w:bidi="zh-CN"/>
      </w:rPr>
    </w:lvl>
    <w:lvl w:ilvl="7" w:tentative="0">
      <w:start w:val="0"/>
      <w:numFmt w:val="bullet"/>
      <w:lvlText w:val="•"/>
      <w:lvlJc w:val="left"/>
      <w:pPr>
        <w:ind w:left="2473" w:hanging="213"/>
      </w:pPr>
      <w:rPr>
        <w:rFonts w:hint="default"/>
        <w:lang w:val="zh-CN" w:eastAsia="zh-CN" w:bidi="zh-CN"/>
      </w:rPr>
    </w:lvl>
    <w:lvl w:ilvl="8" w:tentative="0">
      <w:start w:val="0"/>
      <w:numFmt w:val="bullet"/>
      <w:lvlText w:val="•"/>
      <w:lvlJc w:val="left"/>
      <w:pPr>
        <w:ind w:left="2818" w:hanging="213"/>
      </w:pPr>
      <w:rPr>
        <w:rFonts w:hint="default"/>
        <w:lang w:val="zh-CN" w:eastAsia="zh-CN" w:bidi="zh-CN"/>
      </w:rPr>
    </w:lvl>
  </w:abstractNum>
  <w:abstractNum w:abstractNumId="113">
    <w:nsid w:val="79AA4FA4"/>
    <w:multiLevelType w:val="multilevel"/>
    <w:tmpl w:val="79AA4FA4"/>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2"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7" w:hanging="318"/>
      </w:pPr>
      <w:rPr>
        <w:rFonts w:hint="default"/>
        <w:lang w:val="zh-CN" w:eastAsia="zh-CN" w:bidi="zh-CN"/>
      </w:rPr>
    </w:lvl>
    <w:lvl w:ilvl="8" w:tentative="0">
      <w:start w:val="0"/>
      <w:numFmt w:val="bullet"/>
      <w:lvlText w:val="•"/>
      <w:lvlJc w:val="left"/>
      <w:pPr>
        <w:ind w:left="3005" w:hanging="318"/>
      </w:pPr>
      <w:rPr>
        <w:rFonts w:hint="default"/>
        <w:lang w:val="zh-CN" w:eastAsia="zh-CN" w:bidi="zh-CN"/>
      </w:rPr>
    </w:lvl>
  </w:abstractNum>
  <w:abstractNum w:abstractNumId="114">
    <w:nsid w:val="7C246926"/>
    <w:multiLevelType w:val="multilevel"/>
    <w:tmpl w:val="7C246926"/>
    <w:lvl w:ilvl="0" w:tentative="0">
      <w:start w:val="3"/>
      <w:numFmt w:val="decimal"/>
      <w:lvlText w:val="%1."/>
      <w:lvlJc w:val="left"/>
      <w:pPr>
        <w:ind w:left="27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520" w:hanging="213"/>
      </w:pPr>
      <w:rPr>
        <w:rFonts w:hint="default"/>
        <w:lang w:val="zh-CN" w:eastAsia="zh-CN" w:bidi="zh-CN"/>
      </w:rPr>
    </w:lvl>
    <w:lvl w:ilvl="2" w:tentative="0">
      <w:start w:val="0"/>
      <w:numFmt w:val="bullet"/>
      <w:lvlText w:val="•"/>
      <w:lvlJc w:val="left"/>
      <w:pPr>
        <w:ind w:left="761" w:hanging="213"/>
      </w:pPr>
      <w:rPr>
        <w:rFonts w:hint="default"/>
        <w:lang w:val="zh-CN" w:eastAsia="zh-CN" w:bidi="zh-CN"/>
      </w:rPr>
    </w:lvl>
    <w:lvl w:ilvl="3" w:tentative="0">
      <w:start w:val="0"/>
      <w:numFmt w:val="bullet"/>
      <w:lvlText w:val="•"/>
      <w:lvlJc w:val="left"/>
      <w:pPr>
        <w:ind w:left="1002" w:hanging="213"/>
      </w:pPr>
      <w:rPr>
        <w:rFonts w:hint="default"/>
        <w:lang w:val="zh-CN" w:eastAsia="zh-CN" w:bidi="zh-CN"/>
      </w:rPr>
    </w:lvl>
    <w:lvl w:ilvl="4" w:tentative="0">
      <w:start w:val="0"/>
      <w:numFmt w:val="bullet"/>
      <w:lvlText w:val="•"/>
      <w:lvlJc w:val="left"/>
      <w:pPr>
        <w:ind w:left="1243" w:hanging="213"/>
      </w:pPr>
      <w:rPr>
        <w:rFonts w:hint="default"/>
        <w:lang w:val="zh-CN" w:eastAsia="zh-CN" w:bidi="zh-CN"/>
      </w:rPr>
    </w:lvl>
    <w:lvl w:ilvl="5" w:tentative="0">
      <w:start w:val="0"/>
      <w:numFmt w:val="bullet"/>
      <w:lvlText w:val="•"/>
      <w:lvlJc w:val="left"/>
      <w:pPr>
        <w:ind w:left="1484" w:hanging="213"/>
      </w:pPr>
      <w:rPr>
        <w:rFonts w:hint="default"/>
        <w:lang w:val="zh-CN" w:eastAsia="zh-CN" w:bidi="zh-CN"/>
      </w:rPr>
    </w:lvl>
    <w:lvl w:ilvl="6" w:tentative="0">
      <w:start w:val="0"/>
      <w:numFmt w:val="bullet"/>
      <w:lvlText w:val="•"/>
      <w:lvlJc w:val="left"/>
      <w:pPr>
        <w:ind w:left="1725" w:hanging="213"/>
      </w:pPr>
      <w:rPr>
        <w:rFonts w:hint="default"/>
        <w:lang w:val="zh-CN" w:eastAsia="zh-CN" w:bidi="zh-CN"/>
      </w:rPr>
    </w:lvl>
    <w:lvl w:ilvl="7" w:tentative="0">
      <w:start w:val="0"/>
      <w:numFmt w:val="bullet"/>
      <w:lvlText w:val="•"/>
      <w:lvlJc w:val="left"/>
      <w:pPr>
        <w:ind w:left="1966" w:hanging="213"/>
      </w:pPr>
      <w:rPr>
        <w:rFonts w:hint="default"/>
        <w:lang w:val="zh-CN" w:eastAsia="zh-CN" w:bidi="zh-CN"/>
      </w:rPr>
    </w:lvl>
    <w:lvl w:ilvl="8" w:tentative="0">
      <w:start w:val="0"/>
      <w:numFmt w:val="bullet"/>
      <w:lvlText w:val="•"/>
      <w:lvlJc w:val="left"/>
      <w:pPr>
        <w:ind w:left="2207" w:hanging="213"/>
      </w:pPr>
      <w:rPr>
        <w:rFonts w:hint="default"/>
        <w:lang w:val="zh-CN" w:eastAsia="zh-CN" w:bidi="zh-CN"/>
      </w:rPr>
    </w:lvl>
  </w:abstractNum>
  <w:abstractNum w:abstractNumId="115">
    <w:nsid w:val="7DEC2089"/>
    <w:multiLevelType w:val="multilevel"/>
    <w:tmpl w:val="7DEC2089"/>
    <w:lvl w:ilvl="0" w:tentative="0">
      <w:start w:val="1"/>
      <w:numFmt w:val="decimal"/>
      <w:lvlText w:val="(%1)"/>
      <w:lvlJc w:val="left"/>
      <w:pPr>
        <w:ind w:left="379"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708" w:hanging="318"/>
      </w:pPr>
      <w:rPr>
        <w:rFonts w:hint="default"/>
        <w:lang w:val="zh-CN" w:eastAsia="zh-CN" w:bidi="zh-CN"/>
      </w:rPr>
    </w:lvl>
    <w:lvl w:ilvl="2" w:tentative="0">
      <w:start w:val="0"/>
      <w:numFmt w:val="bullet"/>
      <w:lvlText w:val="•"/>
      <w:lvlJc w:val="left"/>
      <w:pPr>
        <w:ind w:left="1036" w:hanging="318"/>
      </w:pPr>
      <w:rPr>
        <w:rFonts w:hint="default"/>
        <w:lang w:val="zh-CN" w:eastAsia="zh-CN" w:bidi="zh-CN"/>
      </w:rPr>
    </w:lvl>
    <w:lvl w:ilvl="3" w:tentative="0">
      <w:start w:val="0"/>
      <w:numFmt w:val="bullet"/>
      <w:lvlText w:val="•"/>
      <w:lvlJc w:val="left"/>
      <w:pPr>
        <w:ind w:left="1364" w:hanging="318"/>
      </w:pPr>
      <w:rPr>
        <w:rFonts w:hint="default"/>
        <w:lang w:val="zh-CN" w:eastAsia="zh-CN" w:bidi="zh-CN"/>
      </w:rPr>
    </w:lvl>
    <w:lvl w:ilvl="4" w:tentative="0">
      <w:start w:val="0"/>
      <w:numFmt w:val="bullet"/>
      <w:lvlText w:val="•"/>
      <w:lvlJc w:val="left"/>
      <w:pPr>
        <w:ind w:left="1692" w:hanging="318"/>
      </w:pPr>
      <w:rPr>
        <w:rFonts w:hint="default"/>
        <w:lang w:val="zh-CN" w:eastAsia="zh-CN" w:bidi="zh-CN"/>
      </w:rPr>
    </w:lvl>
    <w:lvl w:ilvl="5" w:tentative="0">
      <w:start w:val="0"/>
      <w:numFmt w:val="bullet"/>
      <w:lvlText w:val="•"/>
      <w:lvlJc w:val="left"/>
      <w:pPr>
        <w:ind w:left="2021" w:hanging="318"/>
      </w:pPr>
      <w:rPr>
        <w:rFonts w:hint="default"/>
        <w:lang w:val="zh-CN" w:eastAsia="zh-CN" w:bidi="zh-CN"/>
      </w:rPr>
    </w:lvl>
    <w:lvl w:ilvl="6" w:tentative="0">
      <w:start w:val="0"/>
      <w:numFmt w:val="bullet"/>
      <w:lvlText w:val="•"/>
      <w:lvlJc w:val="left"/>
      <w:pPr>
        <w:ind w:left="2349" w:hanging="318"/>
      </w:pPr>
      <w:rPr>
        <w:rFonts w:hint="default"/>
        <w:lang w:val="zh-CN" w:eastAsia="zh-CN" w:bidi="zh-CN"/>
      </w:rPr>
    </w:lvl>
    <w:lvl w:ilvl="7" w:tentative="0">
      <w:start w:val="0"/>
      <w:numFmt w:val="bullet"/>
      <w:lvlText w:val="•"/>
      <w:lvlJc w:val="left"/>
      <w:pPr>
        <w:ind w:left="2677" w:hanging="318"/>
      </w:pPr>
      <w:rPr>
        <w:rFonts w:hint="default"/>
        <w:lang w:val="zh-CN" w:eastAsia="zh-CN" w:bidi="zh-CN"/>
      </w:rPr>
    </w:lvl>
    <w:lvl w:ilvl="8" w:tentative="0">
      <w:start w:val="0"/>
      <w:numFmt w:val="bullet"/>
      <w:lvlText w:val="•"/>
      <w:lvlJc w:val="left"/>
      <w:pPr>
        <w:ind w:left="3005" w:hanging="318"/>
      </w:pPr>
      <w:rPr>
        <w:rFonts w:hint="default"/>
        <w:lang w:val="zh-CN" w:eastAsia="zh-CN" w:bidi="zh-CN"/>
      </w:rPr>
    </w:lvl>
  </w:abstractNum>
  <w:num w:numId="1">
    <w:abstractNumId w:val="57"/>
  </w:num>
  <w:num w:numId="2">
    <w:abstractNumId w:val="39"/>
  </w:num>
  <w:num w:numId="3">
    <w:abstractNumId w:val="97"/>
  </w:num>
  <w:num w:numId="4">
    <w:abstractNumId w:val="33"/>
  </w:num>
  <w:num w:numId="5">
    <w:abstractNumId w:val="25"/>
  </w:num>
  <w:num w:numId="6">
    <w:abstractNumId w:val="61"/>
  </w:num>
  <w:num w:numId="7">
    <w:abstractNumId w:val="77"/>
  </w:num>
  <w:num w:numId="8">
    <w:abstractNumId w:val="109"/>
  </w:num>
  <w:num w:numId="9">
    <w:abstractNumId w:val="59"/>
  </w:num>
  <w:num w:numId="10">
    <w:abstractNumId w:val="9"/>
  </w:num>
  <w:num w:numId="11">
    <w:abstractNumId w:val="78"/>
  </w:num>
  <w:num w:numId="12">
    <w:abstractNumId w:val="99"/>
  </w:num>
  <w:num w:numId="13">
    <w:abstractNumId w:val="37"/>
  </w:num>
  <w:num w:numId="14">
    <w:abstractNumId w:val="93"/>
  </w:num>
  <w:num w:numId="15">
    <w:abstractNumId w:val="52"/>
  </w:num>
  <w:num w:numId="16">
    <w:abstractNumId w:val="76"/>
  </w:num>
  <w:num w:numId="17">
    <w:abstractNumId w:val="44"/>
  </w:num>
  <w:num w:numId="18">
    <w:abstractNumId w:val="42"/>
  </w:num>
  <w:num w:numId="19">
    <w:abstractNumId w:val="14"/>
  </w:num>
  <w:num w:numId="20">
    <w:abstractNumId w:val="90"/>
  </w:num>
  <w:num w:numId="21">
    <w:abstractNumId w:val="103"/>
  </w:num>
  <w:num w:numId="22">
    <w:abstractNumId w:val="64"/>
  </w:num>
  <w:num w:numId="23">
    <w:abstractNumId w:val="88"/>
  </w:num>
  <w:num w:numId="24">
    <w:abstractNumId w:val="22"/>
  </w:num>
  <w:num w:numId="25">
    <w:abstractNumId w:val="114"/>
  </w:num>
  <w:num w:numId="26">
    <w:abstractNumId w:val="112"/>
  </w:num>
  <w:num w:numId="27">
    <w:abstractNumId w:val="32"/>
  </w:num>
  <w:num w:numId="28">
    <w:abstractNumId w:val="105"/>
  </w:num>
  <w:num w:numId="29">
    <w:abstractNumId w:val="10"/>
  </w:num>
  <w:num w:numId="30">
    <w:abstractNumId w:val="85"/>
  </w:num>
  <w:num w:numId="31">
    <w:abstractNumId w:val="4"/>
  </w:num>
  <w:num w:numId="32">
    <w:abstractNumId w:val="96"/>
  </w:num>
  <w:num w:numId="33">
    <w:abstractNumId w:val="115"/>
  </w:num>
  <w:num w:numId="34">
    <w:abstractNumId w:val="1"/>
  </w:num>
  <w:num w:numId="35">
    <w:abstractNumId w:val="75"/>
  </w:num>
  <w:num w:numId="36">
    <w:abstractNumId w:val="94"/>
  </w:num>
  <w:num w:numId="37">
    <w:abstractNumId w:val="55"/>
  </w:num>
  <w:num w:numId="38">
    <w:abstractNumId w:val="46"/>
  </w:num>
  <w:num w:numId="39">
    <w:abstractNumId w:val="81"/>
  </w:num>
  <w:num w:numId="40">
    <w:abstractNumId w:val="113"/>
  </w:num>
  <w:num w:numId="41">
    <w:abstractNumId w:val="28"/>
  </w:num>
  <w:num w:numId="42">
    <w:abstractNumId w:val="7"/>
  </w:num>
  <w:num w:numId="43">
    <w:abstractNumId w:val="27"/>
  </w:num>
  <w:num w:numId="44">
    <w:abstractNumId w:val="100"/>
  </w:num>
  <w:num w:numId="45">
    <w:abstractNumId w:val="3"/>
  </w:num>
  <w:num w:numId="46">
    <w:abstractNumId w:val="70"/>
  </w:num>
  <w:num w:numId="47">
    <w:abstractNumId w:val="6"/>
  </w:num>
  <w:num w:numId="48">
    <w:abstractNumId w:val="102"/>
  </w:num>
  <w:num w:numId="49">
    <w:abstractNumId w:val="110"/>
  </w:num>
  <w:num w:numId="50">
    <w:abstractNumId w:val="91"/>
  </w:num>
  <w:num w:numId="51">
    <w:abstractNumId w:val="82"/>
  </w:num>
  <w:num w:numId="52">
    <w:abstractNumId w:val="106"/>
  </w:num>
  <w:num w:numId="53">
    <w:abstractNumId w:val="62"/>
  </w:num>
  <w:num w:numId="54">
    <w:abstractNumId w:val="63"/>
  </w:num>
  <w:num w:numId="55">
    <w:abstractNumId w:val="41"/>
  </w:num>
  <w:num w:numId="56">
    <w:abstractNumId w:val="83"/>
  </w:num>
  <w:num w:numId="57">
    <w:abstractNumId w:val="73"/>
  </w:num>
  <w:num w:numId="58">
    <w:abstractNumId w:val="49"/>
  </w:num>
  <w:num w:numId="59">
    <w:abstractNumId w:val="74"/>
  </w:num>
  <w:num w:numId="60">
    <w:abstractNumId w:val="24"/>
  </w:num>
  <w:num w:numId="61">
    <w:abstractNumId w:val="87"/>
  </w:num>
  <w:num w:numId="62">
    <w:abstractNumId w:val="65"/>
  </w:num>
  <w:num w:numId="63">
    <w:abstractNumId w:val="84"/>
  </w:num>
  <w:num w:numId="64">
    <w:abstractNumId w:val="60"/>
  </w:num>
  <w:num w:numId="65">
    <w:abstractNumId w:val="35"/>
  </w:num>
  <w:num w:numId="66">
    <w:abstractNumId w:val="67"/>
  </w:num>
  <w:num w:numId="67">
    <w:abstractNumId w:val="23"/>
  </w:num>
  <w:num w:numId="68">
    <w:abstractNumId w:val="86"/>
  </w:num>
  <w:num w:numId="69">
    <w:abstractNumId w:val="18"/>
  </w:num>
  <w:num w:numId="70">
    <w:abstractNumId w:val="54"/>
  </w:num>
  <w:num w:numId="71">
    <w:abstractNumId w:val="80"/>
  </w:num>
  <w:num w:numId="72">
    <w:abstractNumId w:val="56"/>
  </w:num>
  <w:num w:numId="73">
    <w:abstractNumId w:val="69"/>
  </w:num>
  <w:num w:numId="74">
    <w:abstractNumId w:val="108"/>
  </w:num>
  <w:num w:numId="75">
    <w:abstractNumId w:val="47"/>
  </w:num>
  <w:num w:numId="76">
    <w:abstractNumId w:val="36"/>
  </w:num>
  <w:num w:numId="77">
    <w:abstractNumId w:val="17"/>
  </w:num>
  <w:num w:numId="78">
    <w:abstractNumId w:val="111"/>
  </w:num>
  <w:num w:numId="79">
    <w:abstractNumId w:val="43"/>
  </w:num>
  <w:num w:numId="80">
    <w:abstractNumId w:val="26"/>
  </w:num>
  <w:num w:numId="81">
    <w:abstractNumId w:val="79"/>
  </w:num>
  <w:num w:numId="82">
    <w:abstractNumId w:val="48"/>
  </w:num>
  <w:num w:numId="83">
    <w:abstractNumId w:val="12"/>
  </w:num>
  <w:num w:numId="84">
    <w:abstractNumId w:val="98"/>
  </w:num>
  <w:num w:numId="85">
    <w:abstractNumId w:val="30"/>
  </w:num>
  <w:num w:numId="86">
    <w:abstractNumId w:val="21"/>
  </w:num>
  <w:num w:numId="87">
    <w:abstractNumId w:val="11"/>
  </w:num>
  <w:num w:numId="88">
    <w:abstractNumId w:val="15"/>
  </w:num>
  <w:num w:numId="89">
    <w:abstractNumId w:val="20"/>
  </w:num>
  <w:num w:numId="90">
    <w:abstractNumId w:val="8"/>
  </w:num>
  <w:num w:numId="91">
    <w:abstractNumId w:val="72"/>
  </w:num>
  <w:num w:numId="92">
    <w:abstractNumId w:val="31"/>
  </w:num>
  <w:num w:numId="93">
    <w:abstractNumId w:val="68"/>
  </w:num>
  <w:num w:numId="94">
    <w:abstractNumId w:val="40"/>
  </w:num>
  <w:num w:numId="95">
    <w:abstractNumId w:val="107"/>
  </w:num>
  <w:num w:numId="96">
    <w:abstractNumId w:val="0"/>
  </w:num>
  <w:num w:numId="97">
    <w:abstractNumId w:val="29"/>
  </w:num>
  <w:num w:numId="98">
    <w:abstractNumId w:val="53"/>
  </w:num>
  <w:num w:numId="99">
    <w:abstractNumId w:val="92"/>
  </w:num>
  <w:num w:numId="100">
    <w:abstractNumId w:val="66"/>
  </w:num>
  <w:num w:numId="101">
    <w:abstractNumId w:val="13"/>
  </w:num>
  <w:num w:numId="102">
    <w:abstractNumId w:val="45"/>
  </w:num>
  <w:num w:numId="103">
    <w:abstractNumId w:val="71"/>
  </w:num>
  <w:num w:numId="104">
    <w:abstractNumId w:val="89"/>
  </w:num>
  <w:num w:numId="105">
    <w:abstractNumId w:val="19"/>
  </w:num>
  <w:num w:numId="106">
    <w:abstractNumId w:val="104"/>
  </w:num>
  <w:num w:numId="107">
    <w:abstractNumId w:val="2"/>
  </w:num>
  <w:num w:numId="108">
    <w:abstractNumId w:val="5"/>
  </w:num>
  <w:num w:numId="109">
    <w:abstractNumId w:val="58"/>
  </w:num>
  <w:num w:numId="110">
    <w:abstractNumId w:val="16"/>
  </w:num>
  <w:num w:numId="111">
    <w:abstractNumId w:val="34"/>
  </w:num>
  <w:num w:numId="112">
    <w:abstractNumId w:val="38"/>
  </w:num>
  <w:num w:numId="113">
    <w:abstractNumId w:val="51"/>
  </w:num>
  <w:num w:numId="114">
    <w:abstractNumId w:val="101"/>
  </w:num>
  <w:num w:numId="115">
    <w:abstractNumId w:val="50"/>
  </w:num>
  <w:num w:numId="116">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F3FF4"/>
    <w:rsid w:val="489955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196" w:right="1295" w:hanging="1596"/>
      <w:outlineLvl w:val="1"/>
    </w:pPr>
    <w:rPr>
      <w:rFonts w:ascii="Arial Unicode MS" w:hAnsi="Arial Unicode MS" w:eastAsia="Arial Unicode MS" w:cs="Arial Unicode MS"/>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90"/>
      <w:ind w:left="116" w:firstLine="640"/>
      <w:jc w:val="both"/>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2021-07-01T02:06:00Z</dcterms:created>
  <dc:creator>ljq</dc:creator>
  <cp:lastModifiedBy>浪煮茶</cp:lastModifiedBy>
  <dcterms:modified xsi:type="dcterms:W3CDTF">2022-03-01T01:25:35Z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2021-07-01T00:00:00Z</vt:filetime>
  </property>
  <property fmtid="{D5CDD505-2E9C-101B-9397-08002B2CF9AE}" pid="5" name="KSOProductBuildVer">
    <vt:lpwstr>2052-11.1.0.11365</vt:lpwstr>
  </property>
  <property fmtid="{D5CDD505-2E9C-101B-9397-08002B2CF9AE}" pid="6" name="ICV">
    <vt:lpwstr>91469DFC82924B6F8778C6CCE5BECB5A</vt:lpwstr>
  </property>
</Properties>
</file>